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BV.2018.00087 vom 20. Februar 2019</w:t>
      </w:r>
    </w:p>
    <w:p>
      <w:r>
        <w:t>ZH Sozialversicherungsgericht, 2019-02-20, DE</w:t>
      </w:r>
    </w:p>
    <w:p>
      <w:r>
        <w:rPr>
          <w:b/>
        </w:rPr>
        <w:t xml:space="preserve">Quelle: </w:t>
      </w:r>
      <w:r>
        <w:t>https://mcp.opencaselaw.ch/entscheid/zh_sozialversicherungsgericht_BV.2018.00087</w:t>
      </w:r>
    </w:p>
    <w:p>
      <w:r>
        <w:t>FR: ZH_SOZIALVERSICHERUNGSGERICHT BV.2018.00087 du 20 février 2019</w:t>
      </w:r>
    </w:p>
    <w:p>
      <w:r>
        <w:t>IT: ZH_SOZIALVERSICHERUNGSGERICHT BV.2018.00087 del 20 febbraio 2019</w:t>
      </w:r>
    </w:p>
    <w:p>
      <w:pPr>
        <w:pStyle w:val="Heading2"/>
      </w:pPr>
      <w:r>
        <w:t>Erwägungen</w:t>
      </w:r>
    </w:p>
    <w:p>
      <w:r>
        <w:rPr>
          <w:b/>
        </w:rPr>
        <w:t>E. 1</w:t>
      </w:r>
    </w:p>
    <w:p>
      <w:r>
        <w:t>In teilweiser Gutheissung der Klage wird die Beklagte verpflichtet, der Klägerin Fr. 13'696 .90 nebst Zins zu 6 % seit dem 1. Januar 2018 zu bezahlen, und es wird der Rechtsvorschlag in der Betreibung Nr. "..." des Stadtammann - und Betreibungs amtes Zürich 8 (Zahlungsbefehl vom 31. Januar 2018) in diesem Umfang aufgehoben. Im Übrigen wird die Klage abgewiesen.</w:t>
      </w:r>
    </w:p>
    <w:p>
      <w:r>
        <w:rPr>
          <w:b/>
        </w:rPr>
        <w:t>E. 2</w:t>
      </w:r>
    </w:p>
    <w:p>
      <w:r>
        <w:t>Die Gerichtskosten von Fr. 800.-- werden der Beklagten auferlegt. Rechnung und Ein zahlungsschein werden der Kostenpflichtigen nach Eintritt der Rechtskraft zu ge stellt.</w:t>
      </w:r>
    </w:p>
    <w:p>
      <w:r>
        <w:rPr>
          <w:b/>
        </w:rPr>
        <w:t>E. 3</w:t>
      </w:r>
    </w:p>
    <w:p>
      <w:r>
        <w:t>Die Beklagte wird verpflichtet, der Klägerin eine Prozessentschädigung von Fr. 1’000 .-- (inkl. Barauslagen und MWSt ) zu bezahlen.</w:t>
      </w:r>
    </w:p>
    <w:p>
      <w:r>
        <w:rPr>
          <w:b/>
        </w:rPr>
        <w:t>E. 4</w:t>
      </w:r>
    </w:p>
    <w:p>
      <w:r>
        <w:t>Zustellung gegen Empfangsschein an: - Advokat Thomas Käslin - X.___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