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BV.2016.00018 vom 19. Mai 2016</w:t>
      </w:r>
    </w:p>
    <w:p>
      <w:r>
        <w:t>ZH Sozialversicherungsgericht, 2016-05-19, DE</w:t>
      </w:r>
    </w:p>
    <w:p>
      <w:r>
        <w:rPr>
          <w:b/>
        </w:rPr>
        <w:t xml:space="preserve">Quelle: </w:t>
      </w:r>
      <w:r>
        <w:t>https://mcp.opencaselaw.ch/entscheid/zh_sozialversicherungsgericht_BV.2016.00018</w:t>
      </w:r>
    </w:p>
    <w:p>
      <w:r>
        <w:t>FR: ZH_SOZIALVERSICHERUNGSGERICHT BV.2016.00018 du 19 mai 2016</w:t>
      </w:r>
    </w:p>
    <w:p>
      <w:r>
        <w:t>IT: ZH_SOZIALVERSICHERUNGSGERICHT BV.2016.00018 del 19 maggio 2016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Beklagte wird verpflichtet, der Klägerin eine Prozessentschädigung von Fr.</w:t>
      </w:r>
    </w:p>
    <w:p>
      <w:r>
        <w:t>1‘ 2 00 . (inkl. Barauslagen und MWSt ) zu bezahlen.</w:t>
      </w:r>
    </w:p>
    <w:p>
      <w:r>
        <w:rPr>
          <w:b/>
        </w:rPr>
        <w:t>E. 4</w:t>
      </w:r>
    </w:p>
    <w:p>
      <w:r>
        <w:t>Zustellung gegen Empfangsschein an: - Sammelstiftung Vita - X. ___ AG - Bundesamt für Sozialversicherungen sowie an: - Gerichtskasse (im Dispositiv nach Eintritt der Rechtskraft)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VorsitzendeDer Gerichtsschreiber HurstErnst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