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BV.2014.00048 vom 29. Mai 2015</w:t>
      </w:r>
    </w:p>
    <w:p>
      <w:r>
        <w:t>ZH Sozialversicherungsgericht, 2015-05-29, DE</w:t>
      </w:r>
    </w:p>
    <w:p>
      <w:r>
        <w:rPr>
          <w:b/>
        </w:rPr>
        <w:t xml:space="preserve">Quelle: </w:t>
      </w:r>
      <w:r>
        <w:t>https://mcp.opencaselaw.ch/entscheid/zh_sozialversicherungsgericht_BV.2014.00048</w:t>
      </w:r>
    </w:p>
    <w:p>
      <w:r>
        <w:t>FR: ZH_SOZIALVERSICHERUNGSGERICHT BV.2014.00048 du 29 mai 2015</w:t>
      </w:r>
    </w:p>
    <w:p>
      <w:r>
        <w:t>IT: ZH_SOZIALVERSICHERUNGSGERICHT BV.2014.00048 del 29 maggio 2015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Zustellung gegen Empfangsschein an: - X.___ - Rechtsanwältin Doris Farner-Schmidhauser - ASGA Pensionskasse Genossenschaft - GastroSocial Pensionskasse - Bundesamt für Sozialversicherungen</w:t>
      </w:r>
    </w:p>
    <w:p>
      <w:r>
        <w:rPr>
          <w:b/>
        </w:rPr>
        <w:t>E. 4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Urkunden sind beizulegen, soweit die Partei sie in Händen hat ( Art. 42 BGG). Sozialversicherungsgericht des Kantons Zürich Der VorsitzendeDer Gerichtsschreiber HurstErnst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