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BV.2012.00005 vom 8. Januar 2013</w:t>
      </w:r>
    </w:p>
    <w:p>
      <w:r>
        <w:t>ZH Sozialversicherungsgericht, 2013-01-08, DE</w:t>
      </w:r>
    </w:p>
    <w:p>
      <w:r>
        <w:rPr>
          <w:b/>
        </w:rPr>
        <w:t xml:space="preserve">Quelle: </w:t>
      </w:r>
      <w:r>
        <w:t>https://mcp.opencaselaw.ch/entscheid/zh_sozialversicherungsgericht_BV.2012.00005</w:t>
      </w:r>
    </w:p>
    <w:p>
      <w:r>
        <w:t>FR: ZH_SOZIALVERSICHERUNGSGERICHT BV.2012.00005 du 8 janvier 2013</w:t>
      </w:r>
    </w:p>
    <w:p>
      <w:r>
        <w:t>IT: ZH_SOZIALVERSICHERUNGSGERICHT BV.2012.00005 del 8 gennaio 2013</w:t>
      </w:r>
    </w:p>
    <w:p>
      <w:pPr>
        <w:pStyle w:val="Heading2"/>
      </w:pPr>
      <w:r>
        <w:t>Erwägungen</w:t>
      </w:r>
    </w:p>
    <w:p>
      <w:r>
        <w:rPr>
          <w:b/>
        </w:rPr>
        <w:t>E. 2</w:t>
      </w:r>
    </w:p>
    <w:p>
      <w:r>
        <w:t>2.1Â Â Â Â  Mit VerfÃ¼gung vom 7. Mai 2012 holte das hiesige Gericht bei den vom Scheidungsrichter genannten Vorsorgeeinrichtungen per Datum der Rechtskraft der Scheidung (6. September 2011) aktualisierte Abrechnungen Ã¼ber die zu teilenden Austrittsleistungen der Beklagten 1 sowie eine BestÃ¤tigung der DurchfÃ¼hrbarkeit der Teilung ein.</w:t>
      </w:r>
    </w:p>
    <w:p>
      <w:r>
        <w:t>2.2Â Â Â Â  Mit Schreiben vom 9. Mai 2012 bezifferte die Z.___ die FreizÃ¼gigkeitsleistung der Beklagten 1 per 6. September 2011 auf Fr. 33Â607.50. Die Beklagte 1 sei vom 1. Januar 1997 bis zum 29. Februar 2008 bei der A.___ versichert gewesen. Da AbklÃ¤rungen durch die EidgenÃ¶ssische Invalidenversicherung laufen wÃ¼rden, habe die Austrittsleistung noch nicht an die Z.___ weitergeleitet werden kÃ¶nnen. Die A.___ werde eine separate Scheidungsberechnung per Heiratsdatum erstellen. Eine vorehelich erworbene Austrittsleistung ergab sich unter diesen UmstÃ¤nden bei der Z.___ nicht (Urk. 7/2).</w:t>
      </w:r>
    </w:p>
    <w:p>
      <w:r>
        <w:t>2.3Â Â Â Â  Die A.___ wies mit Schreiben vom 22. Mai 2012 per 6. September 2011 eine FreizÃ¼gigkeitsleistung der Beklagten 1 von Fr. 30Â069.80 aus. Die per Datum der Heirat am 7. Juli 2000 erworbene Austrittsleistung betrage aufgezinst bis zum 6. September 2011 Fr. 16Â202.85 (Urk. 8). Einen bis zum 6. September 2011 eingetretenen Vorsorgefall meldete die A.___ nicht.</w:t>
      </w:r>
    </w:p>
    <w:p>
      <w:r>
        <w:t>2.4Â Â Â Â  Mit VerfÃ¼gung vom 29. Mai 2012 (Urk. 9) wurde dem KlÃ¤ger und der Beklagten 1 Gelegenheit gegeben, zu den Abrechnungen der Vorsorgeeinrichtungen sowie der vom Gericht vorzunehmenden Teilung Stellung zu nehmen. Beide Parteien liessen sich innert Frist nicht vernehmen.</w:t>
      </w:r>
    </w:p>
    <w:p>
      <w:r>
        <w:t>2.5Â Â Â Â  Mit VerfÃ¼gung vom 4. Dezember 2012 ordnete das Gericht von der Sozialversicherungsanstalt des Kantons ZÃ¼rich, IV-Stelle, den Beizug der IV-Akten von Y.___ an (Urk. 11). Am 21. Dezember 2012 stellte die IV-Stelle dem Gericht die IV-Akten von X.___ (lediglich bestehend aus einem Geburtsschein, einer Vollmacht und einem IK-Auszug) zu (Urk. 13, Urk. 14/1-3). Auf telefonische Nachfrage des Gerichts gab die IV-Stelle zur Auskunft, dass Y.___ bei der IV-Stelle ZÃ¼rich nicht verzeichnet sei, weshalb auch keine entsprechenden Akten vorhanden seien (vgl. Aktennotiz vom 7. Januar 2013, Urk. 15).</w:t>
      </w:r>
    </w:p>
    <w:p>
      <w:r>
        <w:t>Das Gericht zieht in ErwÃ¤gung:</w:t>
      </w:r>
    </w:p>
    <w:p>
      <w:r>
        <w:t>1.</w:t>
      </w:r>
    </w:p>
    <w:p>
      <w:r>
        <w:t>1.1Â Â Â Â  Art. 122 Abs. 1 des Schweizerischen Zivilgesetzbuches (ZGB) rÃ¤umt als Scheidungsfolge jedem Ehegatten Anspruch auf die HÃ¤lfte der nach dem FreizÃ¼gigkeitsgesetz vom 17. Dezember 1993 fÃ¼r die Ehedauer zu ermittelnden Austrittsleistung des anderen Ehegatten ein, wenn ein Ehegatte oder beide Ehegatten einer Einrichtung der beruflichen Vorsorge angehÃ¶ren und bei keinem Ehegatten ein Vorsorgefall eingetreten ist (vgl. BGE 130 III 297 E. 3.3). Dabei sind grundsÃ¤tzlich sÃ¤mtliche AnsprÃ¼che aus VorsorgeverhÃ¤ltnissen zu teilen, die dem Bundesgesetz Ã¼ber die FreizÃ¼gigkeit in der beruflichen Alters-, Hinterlassenen- und Invalidenvorsorge (FZG) unterstehen, somit auch FreizÃ¼gigkeitspolicen oder FreizÃ¼gigkeitskonti im Sinne von Art. 10 der Verordnung Ã¼ber die FreizÃ¼gigkeit in der beruflichen Alters-, Hinterlassenen- und Invalidenvorsorge (FZV). Dies kommt auch im Wortlaut von Art. 22 Abs. 2 FZG zum Ausdruck, wonach bei der Ermittlung der zu teilenden Austrittsleistung auch allfÃ¤llige "FreizÃ¼gigkeitsguthaben" ("avoirs de libre passage"; "averi di libero passaggio") zu berÃ¼cksichtigen sind. Von der Teilung nach Art. 122 ZGB werden mithin sÃ¤mtliche AnsprÃ¼che aus den SÃ¤ulen 2a und 2b (dazu BGE 129 III 305) erfasst. Nicht darunter fallen hingegen die AnsprÃ¼che aus der ersten und der dritten SÃ¤ule (BGE 130 V 111 E. 3.2.2 mit Hinweisen auf Doktrin und Materialien).</w:t>
      </w:r>
    </w:p>
    <w:p>
      <w:r>
        <w:t>Â Â Â Â Â Â Â Â  Hat ein erwerbstÃ¤tiger Ehegatte bereits einen Vorsorgefall erlebt oder kÃ¶nnen aus anderen GrÃ¼nden AnsprÃ¼che aus der beruflichen Vorsorge, die wÃ¤hrend der Ehe erworben worden sind, nicht geteilt werden, so steht dem anspruchsberechtigten Ehegatten nach Art. 124 Abs. 1 ZGB eine angemessene EntschÃ¤digung zu. Diese Norm schliesst nicht nur den Eintritt des Vorsorgefalles ein, sondern erfasst auch andere VorgÃ¤nge, deretwegen die Austrittsleistung nicht mehr geteilt werden kann, wie beispielsweise die wÃ¤hrend der Ehe vorgenommenen Barauszahlungen des Vorsorgeguthabens (BGE 128 V 41 E. 2b, 127 III 433 E. 2b mit Hinweisen).</w:t>
      </w:r>
    </w:p>
    <w:p>
      <w:r>
        <w:t>1.2Â Â Â Â  Laut Art. 142 Abs. 1 ZGB (in der bis am 31. Dezember 2010 anwendbar gewesenen Fassung) entscheidet das (Scheidungs-)Gericht Ã¼ber das VerhÃ¤ltnis, in welchem die Austrittsleistungen zu teilen sind, wenn keine Vereinbarung zustande kommt. Sobald der Entscheid Ã¼ber das TeilungsverhÃ¤ltnis rechtskrÃ¤ftig ist, Ã¼berweist das Gericht die Streitsache von Amtes wegen dem nach FreizÃ¼gigkeitsgesetz zustÃ¤ndigen Gericht (Art. 142 Abs. 2 ZGB). GemÃ¤ss Abs. 3 derselben Bestimmung ist diesem insbesondere der Entscheid Ã¼ber das TeilungsverhÃ¤ltnis (Ziff. 1), das Datum der Eheschliessung und das Datum der Ehescheidung (Ziff. 2), die Einrichtungen der beruflichen Vorsorge, bei denen den Ehegatten voraussichtlich Guthaben zustehen (Ziff.3) und die HÃ¶he der Guthaben der Ehegatten, die diese Einrichtungen gemeldet haben (Ziff. 4), mitzuteilen.</w:t>
      </w:r>
    </w:p>
    <w:p>
      <w:r>
        <w:t>2.Â Â Â Â Â Â  Der Einzelrichter am Bezirksgericht B.___ meldete mit Urteil vom 13. Mai 2011 (Urk. 21) alle notwendigen Eckdaten fÃ¼r die Teilung der Austrittsleistungen (Eheschluss: 7. Juli 2000; TeilungsverhÃ¤ltnis: 1/2 - 1/2; Vorsorgeeinrichtungen Beklagte 1: Z.___ und A.___; Vorsorgeeinrichtung des KlÃ¤gers: keine). Das Obergericht des Kantons ZÃ¼rich teilte sodann am 20. April 2012 mit, dass Dispositiv Ziffer 10 des Scheidungsurteils am 6. September 2011 rechtskrÃ¤ftig geworden ist (Urk. 3).</w:t>
      </w:r>
    </w:p>
    <w:p>
      <w:r>
        <w:t>Â Â Â Â Â Â Â Â  Nach Einholen der aktualisierten Angaben der Z.___ (Urk. 7/2) und der A.___ (Urk. 8) Ã¼ber die HÃ¶he der Guthaben der Beklagten 1 sind die Angaben vollstÃ¤ndig.</w:t>
      </w:r>
    </w:p>
    <w:p>
      <w:r>
        <w:rPr>
          <w:b/>
        </w:rPr>
        <w:t>E. 3</w:t>
      </w:r>
    </w:p>
    <w:p>
      <w:r>
        <w:t>3.1Â Â Â Â  Die Scheidungsparteien stellten im vorliegenden Verfahren keine AntrÃ¤ge und liessen sich nicht vernehmen. Aus den Akten ergeben sich keine Hinweise auf Unstimmigkeiten, weshalb von der Richtigkeit und VollstÃ¤ndigkeit der Angaben der Vorsorgeeinrichtungen auszugehen ist.</w:t>
      </w:r>
    </w:p>
    <w:p>
      <w:r>
        <w:t>3.2Â Â Â Â  Es ist damit davon auszugehen, dass die Beklagte 1 per 6. September 2011 bei der Z.___ Ã¼ber eine zu teilende Austrittsleistung von Fr. 33Â607.50 und bei der A.___ Ã¼ber eine solche von Fr. 13Â866.95 (Fr. 30Â069.80 - Fr. 16Â202.85) verfÃ¼gte und bis zu diesem Datum kein Vorsorgefall eingetreten ist. Gesamthaft liegt ein zu teilendes Guthaben von Fr. 47Â474.45 (Fr. 33Â607.50 + Fr. 13Â866.95) vor. Der hÃ¤lftige Anspruch des KlÃ¤gers betrÃ¤gt Fr. 23Â737.22. Demnach ist die Z.___ zu verpflichten, den Betrag von Fr. 23Â737.20 zulasten der Beklagten 1 auf ein vom KlÃ¤ger noch zu bezeichnendes Vorsorgekonto zu Ã¼bertragen. Aus verfahrensÃ¶konomischen GrÃ¼nden scheint es gerechtfertigt, den ganzen Betrag aus dem Guthaben der Beklagten 1 bei der Z.___ zu Ã¼bertragen.</w:t>
      </w:r>
    </w:p>
    <w:p>
      <w:r>
        <w:rPr>
          <w:b/>
        </w:rPr>
        <w:t>E. 4</w:t>
      </w:r>
    </w:p>
    <w:p>
      <w:r>
        <w:t>4.1Â Â 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Erw. 2.3) - an bis zum Zeitpunkt der Ãberweisung oder des Beginns der Verzugszinspflicht zu verzinsen. Dabei hat die Vorsorgeeinrichtung fÃ¼r den Bereich des Obligatoriums auf der Austrittsleistung den Mindestzinssatz von Art. 12 BVV 2 (lit. f: 2,0 % ab 1. Januar 2009)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FZV bei der Teilung der Austrittsleistung infolge Scheidung ebenfalls auf den im entsprechenden Zeitraum gÃ¼ltigen Zinssatz nach Art. 12 BVV 2 greift (BGE 129 V 257 Erw. 4.1).</w:t>
      </w:r>
    </w:p>
    <w:p>
      <w:r>
        <w:t>Â Â Â Â Â Â Â Â  Art. 2 Abs. 4 FZG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Erw. 4.2.3). Der Verzugszinssatz entspricht gemÃ¤ss Art. 26 Abs. 2 FZG in Verbindung mit Art. 7 FZV dem BVG-Mindestsatz (Art. 12 BVV 2) plus ein Prozent. Art. 65d Abs. 4 BVG ist nicht anwendbar (vgl. Urteil des EidgenÃ¶ssischen Versicherungsgerichts vom 6. Juni 2006 in Sachen S., B 17/06).</w:t>
      </w:r>
    </w:p>
    <w:p>
      <w:r>
        <w:t>4.2Â Â Â Â  Aus den vorangehenden ErwÃ¤gungen folgt, dass die Z.___ auf der dem KlÃ¤ger geschuldeten Austrittsleistung ab 6. September 2011 einen Zins in reglementarischer oder gesetzlicher (Mindest-)HÃ¶he (vgl. Art. 12 lit. f) bis zum Zeitpunkt der Ãberweisung zu entrichten hat. Ab dem 31. Tag nach Vorlage aller fÃ¼r die Ãberweisung der Austrittsleistung erforderlichen Angaben - insbesondere der Daten Ã¼ber das Vorsorgekonto des KlÃ¤gers - wÃ¤re ein Verzugszins von 3,0 % (vgl. Art. 7 FZV in Verbindung mit Art. 12 lit. f BVV 2) zu bezahlen.</w:t>
      </w:r>
    </w:p>
    <w:p>
      <w:r>
        <w:t>Das Gericht erkennt:</w:t>
      </w:r>
    </w:p>
    <w:p>
      <w:r>
        <w:t>1.Â Â Â Â Â Â Â Â  Die Z.___ wird verpflichtet, den Betrag von Fr. 23Â737.20 zulasten von Y.___ auf ein von X.___ zu bezeichnendes Vorsorgekonto zu Ã¼berweisen, wobei der genannte Betrag ab 6. September 2011 im Sinne der ErwÃ¤gungen zu verzinsen ist.</w:t>
      </w:r>
    </w:p>
    <w:p>
      <w:r>
        <w:t>2.Â Â Â Â Â Â Â Â  Das Verfahren ist kostenlos.</w:t>
      </w:r>
    </w:p>
    <w:p>
      <w:r>
        <w:t>3.Â Â Â Â Â Â Â Â  Zustellung gegen Empfangsschein an:</w:t>
      </w:r>
    </w:p>
    <w:p>
      <w:r>
        <w:t>- Rechtsanwalt Hans Hegetschweiler</w:t>
      </w:r>
    </w:p>
    <w:p>
      <w:r>
        <w:t>- RechtsanwÃ¤ltin Manuela Schiller</w:t>
      </w:r>
    </w:p>
    <w:p>
      <w:r>
        <w:t>- Z.___</w:t>
      </w:r>
    </w:p>
    <w:p>
      <w:r>
        <w:t>- A.___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