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BV.2010.00006 vom 31. Oktober 2011</w:t>
      </w:r>
    </w:p>
    <w:p>
      <w:r>
        <w:t>ZH Sozialversicherungsgericht, 2011-10-31, DE</w:t>
      </w:r>
    </w:p>
    <w:p>
      <w:r>
        <w:rPr>
          <w:b/>
        </w:rPr>
        <w:t xml:space="preserve">Quelle: </w:t>
      </w:r>
      <w:r>
        <w:t>https://mcp.opencaselaw.ch/entscheid/zh_sozialversicherungsgericht_BV.2010.00006</w:t>
      </w:r>
    </w:p>
    <w:p>
      <w:r>
        <w:t>FR: ZH_SOZIALVERSICHERUNGSGERICHT BV.2010.00006 du 31 octobre 2011</w:t>
      </w:r>
    </w:p>
    <w:p>
      <w:r>
        <w:t>IT: ZH_SOZIALVERSICHERUNGSGERICHT BV.2010.00006 del 31 ottobre 2011</w:t>
      </w:r>
    </w:p>
    <w:p>
      <w:pPr>
        <w:pStyle w:val="Heading2"/>
      </w:pPr>
      <w:r>
        <w:t>Erwägungen</w:t>
      </w:r>
    </w:p>
    <w:p>
      <w:r>
        <w:rPr>
          <w:b/>
        </w:rPr>
        <w:t>E. 1.1</w:t>
      </w:r>
    </w:p>
    <w:p>
      <w:r>
        <w:t>1.1.1Â Â  Der 1966 geborene X.___ absolvierte eine Lehre als Maurer, als er sich am 15. Mai 1984 bei einem Unfall linksseitig eine Knieverletzung zuzog (Urk. 15/112, Urk. 15/383). Nach dem Erwerb des eidgenÃ¶ssischen FÃ¤higkeitsausweises als Maurer im Jahr 1986 (Urk. 15/113 S. 3) und nach verschiedenen Knieoperationen stellte er am 25. August 1987 - unter Hinweis auf anhaltende Kniebeschwerden - ein Gesuch um berufliche Massnahmen der EidgenÃ¶ssischen Invalidenversicherung (IV; Urk. 15/113). Dieses wurde in der Folge mit VerfÃ¼gung der IV-Kommission des Kantons Z.___ vom 9. November 1987 (Urk. 15/229) mit der BegrÃ¼ndung, dass ein unfallbedingter Berufswechsel aus medizinischer Sicht verfrÃ¼ht sei, abgewiesen.</w:t>
      </w:r>
    </w:p>
    <w:p>
      <w:r>
        <w:t>1.1.2Â Â  Nachdem er sich am 9. Juni 1987 bei einem weiteren Unfall wiederum am Knie verletzt hatte und ihm in der Folge bis Ende Dezember 1987 eine ArbeitsunfÃ¤higkeit attestiert worden war (Urk. 15/309), arbeitete der Versicherte ab Januar 1988 als Monteur (Urk. 15/106 S. 1, Urk. 15/29, Urk. 15/417 S. 2, Urk. 15/108, Urk. 15/109); von Januar 1989 bis Mitte 1994 war er als Operator beziehungsweise - nach eineinhalbjÃ¤hriger entsprechender interner Weiterbildung - als System Controller bei der V.___ angestellt und Ã¼ber dieses ArbeitsverhÃ¤ltnis bei der Pensionskasse der V.___ (heute: Pensionskasse der W.___; nachfolgend: Pensionskasse der W.___) berufsvorsorgeversichert (Urk. 15/107 = Urk. 27/3, Urk. 15/102, Urk. 15/108, Urk. 25/1-4). Am 10. August 1992 stellte X.___, der mittlerweile nebst Knie- auch unter RÃ¼ckenbeschwerden litt (Urk. 15/571, Urk. 15/287, Urk. 15/578, Urk. 15/564, Urk. 15/567, Urk. 15/566), wobei entsprechende radiologische Untersuchungen Ende Mai 1991 eine Chondrose L4/5 (Urk. 15/566) und Ende August 1991 eine Diskushernie L4/5 (Urk. 2/8b) ergeben hatten, erneut ein Gesuch um berufliche Massnahmen der IV (Urk. 15/109). Am 8. Februar 1993 zog er sich bei einem Autounfall multiple Prellungen und eine HWS-Distorsion zu; am 18. Februar 1993 nahm er seine ArbeitstÃ¤tigkeit wieder in vollem Umfang auf (Urk. 15/608-610). Am 25. MÃ¤rz 1993 wurde sein Umschulungsgesuch von der IV-Kommission des Kantons A.___ unter Hinweis darauf, dass die invaliditÃ¤tsbedingte Erwerbseinbusse unter 20 % liege, abgewiesen (Urk. 15/36). Nachdem X.___ dagegen opponiert hatte (Urk. 15/37), erteilte die IV-Kommission des Kantons A.___ mit VerfÃ¼gung vom 16. August 1993 (Urk. 15/23) Kostengutsprache fÃ¼r eine Umschulung zum Techniker/Wirtschaftsinformatiker (einjÃ¤hrige BÃ¼rofachausbildung, anschliessend zweijÃ¤hrige Ausbildung an der kantonalen Technikerschule fÃ¼r Informatik). Am 21. September 1993 verfÃ¼gte die IV-Kommission des Kantons A.___ die Verschiebung der Umschulung um ein Jahr (Urk. 15/22), am 5. November 1993 erteilte sie Kostengutsprache fÃ¼r einen PrÃ¼fungsvorbereitungskurs fÃ¼r die Umschulung zum Techniker/Wirtschaftsinformatiker (Urk. 15/21). Am 29. April 1994 erliess sie eine - die beiden genannten Entscheide ersetzende - VerfÃ¼gung (Urk. 15/19 = Urk. 2/13), mit der sie X.___, der sich zwischenzeitlich vom 9. Dezember 1993 bis 13. Januar 1994 in der Rheuma- und Rehabilitationsklinik Y.___ hatte stationÃ¤r behandeln lassen (Urk. 15/291), fÃ¼r die Zeit ab dem 24. Oktober 1994 Umschulungsmassnahmen in Form einer zweijÃ¤hrigen Handelsdiplomschule (Urk. 15/680, Urk. 15/108, Urk. 15/17) und einer anschliessenden halbjÃ¤hrigen Vorbereitung auf die eidgenÃ¶ssische BerufsprÃ¼fung ÂTechnischer KaufmannÂ gewÃ¤hrte.</w:t>
      </w:r>
    </w:p>
    <w:p>
      <w:r>
        <w:t>1.1.3Â Â  Nach einem erneuten stationÃ¤ren Aufenthalt in der Rheuma- und Rehabilitationsklinik Y.___ vom 3. bis 31. MÃ¤rz 1998 (Urk. 15/573) teilte X.___ der Sozialversicherungsanstalt des Kantons ZÃ¼rich, IV-Stelle, am 6. Mai 1998 mit, dass er die Umschulung aus gesundheitlichen GrÃ¼nden habe unterbrechen mÃ¼ssen (Urk. 15/105). Der Versicherte, der 1996 das BÃ¼rofachdiplom und Handelsdiplom VHS erworben und 1997 die schulinterne TechnikerprÃ¼fung erfolgreich absolviert (Urk. 15/206, Urk. 15/165, Urk. 15/93 = 15/163), die eidgenÃ¶ssische BerufsprÃ¼fung Technischer Kaufmann hingegen nicht bestanden hatte (Urk. 15/91 = 15/160, Urk. 15/156), weshalb ihm die IV-Stelle Z.___ am 29. Oktober 1997 Kostengutsprache fÃ¼r die Repetition des Schuljahres erteilt hatte (Urk. 15/153), stellte das Gesuch, das - wegen RÃ¼ckenschmerzen vorzeitig abgebrochene - letzte Ausbildungsjahr an der Tageshandelschule erneut repetieren zu kÃ¶nnen (Urk. 15/702 S. 3; vgl. auch Einsprache vom 24. August 1998, Urk. 15/675 = Urk. 2/19). Die Sozialversicherungsanstalt des Kantons ZÃ¼rich, IV-Stelle, lehnte dies mit - in der Folge auf Beschwerde des Versicherten hin (Urk. 15/675) vom hiesigen Gericht im Prozess Nr. IV.1998.00502 mit Urteil vom 23. September 1999 (Urk. 15/681 = Urk. 2/20) bestÃ¤tigter - VerfÃ¼gung vom 12. August 1998 (Urk. 15/677) ab, weil invaliditÃ¤tsbedingt kein Anlass bestanden habe, die gewÃ¤hrte Ausbildung nicht weiterzufÃ¼hren.</w:t>
      </w:r>
    </w:p>
    <w:p>
      <w:r>
        <w:t>1.1.4Â Â  Nachdem der Versicherte ab 14. April 1998 Leistungen der Arbeitslosenversicherung (ALV) bezogen hatte (Urk. 15/116) und vom 10. Dezember 1998 bis 28. Februar 1999 mit einem vollen und vom 1. MÃ¤rz bis 16. April 1999 mit einem 70%-Pensum im Rahmen des Einsatzprogramms "vorÃ¼bergehende BeschÃ¤ftigung" in der Steuerabteilung einer Gemeindeverwaltung tÃ¤tig gewesen war (Urk. 2/22, Urk. 2/23), setzte die Volkswirtschaftsdirektion des Kantons ZÃ¼rich, Amt fÃ¼r Wirtschaft und Arbeit, mit VerfÃ¼gung vom 20. April 1999 (Urk. 15/115 = Urk. 2/24) die - zuvor mit 100 % bezifferte - VermittlungsfÃ¤higkeit des Versicherten ab 1. MÃ¤rz 1999 auf 70 % einer VollzeitbeschÃ¤ftigung fest. In der Folge arbeitete dieser ab dem 1. Mai 1999 - beginnend mit einem 70%-Pensum, ab 1. April 2000 mit einem BeschÃ¤ftigungsgrad von 50 % und ab 1. Juli 2001 mit einem solchen von 60 % (Urk. 15/579 = Urk. 5/25) - beim UniversitÃ¤tsspital U.___ als Sachbearbeiter in der Abteilung Informatik. Nach der im Hinblick auf einen kÃ¼rzeren Arbeitsweg per 31. Oktober 2001 erfolgten KÃ¼ndigung (vgl. Arbeitgeberbericht vom 2. August 2002, Urk. 15/117), nahm er am 15. Oktober 2001 bei einem Pensum von 60 % eine TÃ¤tigkeit als Sachbearbeiter eines Logistikunternehmens auf (Urk. 2/26). Nachdem ihm bereits zwischen dem 26. Januar und dem 10. Februar 2002 eine vollstÃ¤ndige ArbeitsunfÃ¤higkeit bescheinigt worden war, wurde ihm ab dem 6. Mai 2002 auf unbestimmte Zeit eine 100%ige ArbeitsunfÃ¤higkeit attestiert (vgl. Arbeitgeberbericht vom 21. August 2002, Urk. 15/119 und Urk. 15/118; vgl. auch Urk. 15/595).</w:t>
      </w:r>
    </w:p>
    <w:p>
      <w:r>
        <w:t>1.1.5Â Â  Am 9. beziehungsweise 15. Juli 2002 meldete sich der Versicherte zum Bezug einer Rente der EidgenÃ¶ssischen Invalidenversicherung an (Urk. 15/113). Die Sozialversicherungsanstalt des Kantons ZÃ¼rich, IV-Stelle, wies das Begehren mit der BegrÃ¼ndung, in der TÃ¤tigkeit als technischer Kaufmann bestehe eine 100%ige ArbeitsfÃ¤higkeit, mit VerfÃ¼gung vom 23. Januar 2003 (Urk. 15/684) ab. Nachdem sich X.___ am 2. Mai 2003 - unter Hinweis auf seit 1984 bestehende Knie-, seit 1991 bestehende RÃ¼cken- und seit 2002 vorhandene HalswirbelsÃ¤ulenbeschwerden sowie eine im selben Jahr aufgetretene Polyarthrose und eine psychische Symptomatik - erneut zum Bezug von Leistungen der IV (Rente) angemeldet hatte (Urk. 15/123), sprach ihm die IV-Stelle - in WiedererwÃ¤gung ihres letztgenannten Entscheids (Urk. 15/684) - mit VerfÃ¼gungen vom 11. November 2003 (Urk. 15/690-692, Urk. 15/687 = Urk. 2/27) fÃ¼r die Zeit vom 1. Juli bis 30. September 2001 eine auf einem InvaliditÃ¤tsgrad von 50 % beruhende halbe Rente, fÃ¼r die Zeit vom 1. Oktober 2001 bis 31. Juli 2002 eine auf einem InvaliditÃ¤tsgrad von 40 % basierende Viertelsrente und mit Wirkung ab 1. August 2002 fÃ¼r einen InvaliditÃ¤tsgrad von 100 % eine ganze Rente zu.</w:t>
      </w:r>
    </w:p>
    <w:p>
      <w:r>
        <w:t>1.1.6Â Â  In der Folge wandte sich der Versicherte an die Beamtenversicherungskasse des Kantons ZÃ¼rich (BVK) und beantragte die Ausrichtung von Invalidenleistungen der beruflichen Vorsorge, was die genannte Vorsorgeeinrichtung am 15. Februar 2006 ablehnte (vgl. Urteil des hiesigen Gerichts vom 27. Oktober 2008 im Prozess Nr. BV.2006.00097). Die daraufhin vom Versicherten mit dem Antrag, die BVK sei zu verpflichten, ihm - fÃ¼r die Zeit vom 21. September 2000 bis 30. November 2000 fÃ¼r einen InvaliditÃ¤tsgrad von 40 %, fÃ¼r die Dauer vom 1. Dezember 2000 bis 30. September 2001 fÃ¼r einen InvaliditÃ¤tsgrad von 50 %, fÃ¼r die Zeit vom 1. Oktober 2001 bis 31. Juli 2002 fÃ¼r einen InvaliditÃ¤tsgrad von 40% und schliesslich mit Wirkung ab 1. August 2002 fÃ¼r einen InvaliditÃ¤tsgrad von 100 % - eine Invalidenrente auszurichten, am 13. Juli 2006 im Prozess Nr. BV.2006.00097 erhobene Klage (Urk. 11/1) wies das hiesige Gericht mit Urteil vom 27. Oktober 2008 (Urk. 11/40 = Urk. 2/21) ab. X.___s gegen diesen Entscheid gerichtete Beschwerde wies das Bundesgericht mit Urteil 9C_1017/2008 vom 5. Juni 2009 (Urk. 11/44) ab. Die IV-Stelle hatte dem Versicherten zwischenzeitlich - gestÃ¼tzt auf die Resultate ihrer anlÃ¤sslich des im Jahr 2006 von Amtes wegen durchgefÃ¼hrten Revisionsverfahrens getroffenen AbklÃ¤rungen - am 6. Februar 2007 mitgeteilt, dass sich keine relevante VerÃ¤nderung der VerhÃ¤ltnisse ergeben habe und daher weiterhin Anspruch auf eine ganze Rente bestehe (Urk. 15/704).</w:t>
      </w:r>
    </w:p>
    <w:p>
      <w:r>
        <w:t>1.2Â Â Â Â  Am 18. Dezember 2009 ersuchte X.___ die Pensionskasse der W.___ um Ausrichtung von Invalidenleistungen (Urk. 2/2), was diese in der Folge ablehnte (Urk. 2/3, Urk. 2/5).</w:t>
      </w:r>
    </w:p>
    <w:p>
      <w:r>
        <w:t>1.3Â Â Â Â  Zwischenzeitlich hatte die Schweizerische Unfallversicherungsanstalt (SUVA), die bezÃ¼glich des Unfalls vom 15. Mai 1984 beziehungsweise diverser in der Folge gemeldeter RÃ¼ckfÃ¤lle Heilbehandlungs- sowie Taggeldleistungen erbracht und am 27. MÃ¤rz 1992 fÃ¼r die linksseitige KnieinstabilitÃ¤t eine IntegritÃ¤tsentschÃ¤digung von 10 % ausgerichtet hatte, dem KlÃ¤ger aufgrund einer neu aufgetretenen mÃ¤ssigen Gonarthrose mit VerfÃ¼gung vom 19. August 2009 eine zusÃ¤tzliche IntegritÃ¤tsentschÃ¤digung in der HÃ¶he von 10 % zugesprochen, dessen Rentenanspruch mangels einer unfallbedingten Erwerbseinbusse indes verneint. Die hiegegen hinsichtlich der Abweisung des Rentengesuchs vom KlÃ¤ger erhobene Einsprache wies die SUVA am 21. Juli 2010 ab. Betreffend die gegen diesen Entscheid am 14. September 2010 im Prozess Nr. UV.2010.00273 am hiesigen Gericht erhobene Beschwerde ergeht ebenfalls mit heutigem Datum das Urteil.</w:t>
      </w:r>
    </w:p>
    <w:p>
      <w:r>
        <w:t>2.Â Â Â Â Â Â  Am 22. Januar 2010 liess der Versicherte mit folgenden AntrÃ¤gen Klage gegen die Pensionskasse der W.___ erheben (Urk. 1 S. 2):</w:t>
      </w:r>
    </w:p>
    <w:p>
      <w:r>
        <w:t>"1.Â  Die Beklagte sei zu verurteilen, dem KlÃ¤ger die nach Reglement geschuldeten Invalidenleistungen aus der beruflichen Vorsorge zu erbringen.</w:t>
      </w:r>
    </w:p>
    <w:p>
      <w:r>
        <w:t>Â 2.Â  Alles unter Kosten- und EntschÃ¤digungsfolgen zu Lasten der Beklagten."</w:t>
      </w:r>
    </w:p>
    <w:p>
      <w:r>
        <w:t>Â Â Â Â Â Â Â Â  Die Pensionskasse der W.___ schloss am 13. April 2010 auf - kosten- und entschÃ¤digungspflichtige - Abweisung der Klage und beantragte den Beizug der Akten einerseits des Verfahrens des hiesigen Gerichts Nr. BV.2006.00097 und andererseits des Bundesgerichts 9C_1017/2008 (vgl. Klageantwort, Urk. 8 S. 2). Replicando (Urk. 21), duplicando (Urk. 26) und triplicando (Urk. 32) hielten die Parteien an ihren AntrÃ¤gen fest.</w:t>
      </w:r>
    </w:p>
    <w:p>
      <w:r>
        <w:t>Â Â Â Â Â Â Â Â  Auf die AusfÃ¼hrungen der Parteien und die eingereichten Unterlagen ist, soweit fÃ¼r die Entscheidfindung erforderlich, in den nachstehenden ErwÃ¤gungen einzugehen.</w:t>
      </w:r>
    </w:p>
    <w:p>
      <w:r>
        <w:t>Das Gericht zieht in ErwÃ¤gung:</w:t>
      </w:r>
    </w:p>
    <w:p>
      <w:r>
        <w:t>1.Â Â Â Â Â Â  Am 1. April 2004 beziehungsweise am 1. Januar 2005 sind die Normen der ersten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Tatbestandes Geltung haben (BGE 126 V 136 E. 4b mit Hinweisen). Demnach ist die rechtliche Beurteilung der Klage anhand der bis 31. MÃ¤rz 2004 beziehungsweise 31. Dezember 2004 gÃ¼ltig gewesenen Rechtsvorschriften vorzunehmen, die nachfolgend auch in dieser Fassung zitiert werden.</w:t>
      </w:r>
    </w:p>
    <w:p>
      <w:r>
        <w:rPr>
          <w:b/>
        </w:rPr>
        <w:t>E. 2</w:t>
      </w:r>
    </w:p>
    <w:p>
      <w:r>
        <w:t>2.1Â Â Â Â  Nach Art. 24 Abs. 1 des Bundesgesetzes Ã¼ber die berufliche Alters-, Hinterlassenen- und Invalidenvorsorge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 1b, 121 V 101 E. 2a, 120 V 116 E. 2b, je mit Hinweisen).</w:t>
      </w:r>
    </w:p>
    <w:p>
      <w:r>
        <w:t>2.2Â Â Â Â  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 1a, 118 V 45 E. 5).</w:t>
      </w:r>
    </w:p>
    <w:p>
      <w:r>
        <w:t>2.3Â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Â Â Â Â Â Â 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 1c, 120 V 117 f. E. 2c/aa und bb, mit Hinweisen).</w:t>
      </w:r>
    </w:p>
    <w:p>
      <w:r>
        <w:t>2.4Â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B 64/99 des damaligen EidgenÃ¶ssischen Versicherungsgerichts vom 6. Juni 2001 E. 5a).</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 2a, 120 V 108 E.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 1 in fine).</w:t>
      </w:r>
    </w:p>
    <w:p>
      <w:r>
        <w:t>Â Â Â Â Â Â Â Â  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 3.1).</w:t>
      </w:r>
    </w:p>
    <w:p>
      <w:r>
        <w:t>2.6Â Â Â Â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mit Hinweisen; vgl. BGE 130 III 321 E. 3.2 und 3.3).</w:t>
      </w:r>
    </w:p>
    <w:p>
      <w:r>
        <w:rPr>
          <w:b/>
        </w:rPr>
        <w:t>E. 3</w:t>
      </w:r>
    </w:p>
    <w:p>
      <w:r>
        <w:t>3.1Â Â Â Â  Der KlÃ¤ger fÃ¼hrte zur KlagebegrÃ¼ndung im Wesentlichen aus, das hiesige Gericht habe mit - vom Bundesgericht in der Folge bestÃ¤tigtem - Urteil vom 27. Oktober 2008 zu Recht erkannt, dass er seit dem Jahr 1991 aufgrund von - nach Lage der Akten nicht als Folge des Knieleidens zu interpretierenden (Urk. 21 S. 3 f.) - RÃ¼ckenschmerzen wesentlich in seiner ArbeitsfÃ¤higkeit eingeschrÃ¤nkt sei und seither nie mehr eine LeistungsfÃ¤higkeit erlangt habe, welche eine Unterbrechung des zeitlichen Zusammenhangs rechtfertigte. Demnach stehe fest, dass er Anspruch auf Invalidenleistungen der Beklagten habe (Urk. 1 S. 3 ff., Urk. 21 S. 3 ff., Urk. 32 S. 2 ff.). Was die als Reaktion auf die Schmerzen aufgetretene psychische Symptomatik anbelange, habe diese GesundheitsstÃ¶rung nur wÃ¤hrend einer beschrÃ¤nkten Dauer bestanden und keinen invalidisierenden Charakter aufgewiesen (Urk. 21 S. 4). Da der Rentenbeginn - entsprechend dem Entscheid der IV-Stelle - auf den 1. September 2000 festzusetzen sei, sei das Rentenstammrecht nach dem zur Anwendung gelangenden Art. 41 BVG in der seit 1. Januar 2005 in Kraft stehenden Fassung nicht verjÃ¤hrt (Urk. 21 S. 2 f.).</w:t>
      </w:r>
    </w:p>
    <w:p>
      <w:r>
        <w:t>3.2Â Â Â Â  Die Beklagte stellte sich demgegenÃ¼ber im Wesentlichen auf den Standpunkt, gestÃ¼tzt auf die aktenkundigen medizinischen Berichte, die AusfÃ¼hrungen des damaligen Vorgesetzten des KlÃ¤gers (Urk. 2/30) und die echtzeitlichen Angaben des Letzteren sei davon auszugehen, dass seit dem Jahr 1991 eine mindestens 40%ige ArbeitsunfÃ¤higkeit bestehe. Ihre Leistungspflicht sei schon deshalb zu verneinen, weil die Invalidenrente der beruflichen Vorsorge demnach - nach Ablauf der einjÃ¤hrigen Wartezeit - spÃ¤testens im Jahr 1993 fÃ¤llig geworden wÃ¤re und das Rentenstammrecht - entsprechend Art. 41 Abs. 1 in der bis 31. Dezember 2004 gÃ¼ltigen Fassung - folglich bereits vor Inkrafttreten der im Rahmen der ersten BVG-Revision vorgenommenen Ãnderung des genannten Gesetzesartikels verjÃ¤hrt sei (Urk. 8 S. 3 f.). UrsÃ¤chlich fÃ¼r das RÃ¼ckenleiden des KlÃ¤gers seien sodann die seit dem Jahr 1984 bestehenden und sich bereits vor Beginn des ArbeitsverhÃ¤ltnisses mit der Beklagten auf die ArbeitsfÃ¤higkeit auswirkenden Kniebeschwerden beziehungsweise die dadurch bedingte Fehlhaltung und -belastung des KÃ¶rpers. Auch unter den - im Jahr 1991 akut gewordenen - RÃ¼ckenschmerzen habe der KlÃ¤ger aktenkundig schon bei Stellenantritt bei der V.___ im Jahr 1989 gelitten (Urk. 8 S. 5). Da nicht wÃ¤hrend des VorsorgeverhÃ¤ltnisses aufgetretene RÃ¼ckenschmerzen, sondern eine Kombination verschiedener, teilweise bereits vor Beginn und teilweise erst nach Beendigung des VorsorgeverhÃ¤ltnisses aufgetretener physischer wie auch psychischer Beschwerden zur InvaliditÃ¤t gefÃ¼hrt hÃ¤tten, fehle es auch an dem fÃ¼r einen Rentenanspruch erforderlichen sachlichen Zusammenhang zwischen der wÃ¤hrend der Dauer des Versicherungsschutzes bestandenen ArbeitsunfÃ¤higkeit und der nun bestehenden InvaliditÃ¤t (Urk. 8 S. 5 f., Urk. 26 S. 2 f.). Schliesslich liege auch kein zeitlicher Konnex vor. So sei davon auszugehen, dass der KlÃ¤ger in der Zeit zwischen 1994 und 1997 - zumindest fÃ¼r eine gewisse Dauer - wieder seine volle LeistungsfÃ¤higkeit erlangt habe; weder das Urteil des Bundesgerichts vom 5. Juni 2009 (Urk. 11/44) noch dasjenige des hiesigen Gerichts vom 27. Oktober 2008 (Urk. 11/40) liessen auf etwas Gegenteiliges schliessen (Urk. 8 S. 7, Urk. 26 S. 3 ff.).</w:t>
      </w:r>
    </w:p>
    <w:p>
      <w:r>
        <w:rPr>
          <w:b/>
        </w:rPr>
        <w:t>E. 4</w:t>
      </w:r>
    </w:p>
    <w:p>
      <w:r>
        <w:t>4.1Â Â Â Â  Das hiesige Gericht war im vorhergehenden berufsvorsorgerechtlichen Verfahren in Sachen des KlÃ¤gers davon ausgegangen, dass die invalidisierende ArbeitsunfÃ¤higkeit geraume Zeit vor dem 10. Dezember 1998 eingetreten sei (vgl. Urteil im Prozess Nr. BV.2010.00006 vom 27. Oktober 2008 E. 5.3; Urk. 11/44); das Bundesgericht war zum Schluss gelangt, dass dem seit 1991 bestehenden RÃ¼ckenleiden jedenfalls schon vor dem 10. Dezember 1998 invalidisierende Wirkung zugekommen sei (vgl. Urteil 9C_1017/2008 vom 5. Juni 2009 E. 3.2.1). Ãber den konkreten Zeitpunkt des Eintritts der invalidisierenden ArbeitsunfÃ¤higkeit Ã¤usserten sich indes weder das hiesige noch das Bundesgericht; dass die Leistungspflicht der Beklagten, bei welcher der KlÃ¤ger vom 1. Januar 1989 bis zirka Mitte 1994 (genaues Datum unbekannt; Urk. 2/6, Urk. 2/11 S. 3, Urk. 2/13, Urk. 8 S. 4 ff., Urk. 21 S. 5, Urk. 26 S. 4) vorsorgeversichert gewesen war, schon aufgrund der beiden genannten Entscheide feststehe (Urk. 1 S. 3), kann demnach nicht gesagt werden.</w:t>
      </w:r>
    </w:p>
    <w:p>
      <w:r>
        <w:t>4.2Â Â Â Â  Da die IV-Stelle ihre VerfÃ¼gungen vom 11. November 2003 (Urk. 2/27) der Pensionskasse der W.___ nicht zugestellt hat, kommt den fraglichen Rentenentscheiden dieser gegenÃ¼ber auch keine Bindungswirkung zu (vgl. Erw. 2.5). Vorliegend ist daher zu prÃ¼fen, ob die InvaliditÃ¤t des KlÃ¤gers auf eine wÃ¤hrend der Dauer des Vorsorgeschutzes der Beklagten eingetretene und seither ohne wesentlichen Unterbruch andauernde ArbeitsunfÃ¤higkeit zurÃ¼ckzufÃ¼hren ist und - bejahendenfalls - ob das Rentenstammrecht verjÃ¤hrt ist (Urk. 8 S. 3 ff.).</w:t>
      </w:r>
    </w:p>
    <w:p>
      <w:r>
        <w:rPr>
          <w:b/>
        </w:rPr>
        <w:t>E. 4.3</w:t>
      </w:r>
    </w:p>
    <w:p>
      <w:r>
        <w:t>4.3.1Â Â  Aus den vorliegend relevanten medizinischen Akten geht im Wesentlichen Folgendes hervor:</w:t>
      </w:r>
    </w:p>
    <w:p>
      <w:r>
        <w:t>Â Â Â Â Â Â Â Â  Beim Unfall vom 15. Mai 1984 zog sich der KlÃ¤ger eine Ruptur des vorderen Kreuzbandes und des medialen Seitenbandes am linken Knie zu (vgl. Bericht Kreisspital T.___, Chirurgische Abteilung, vom 3. Juni 1984, Urk. 15/383). In der Folge unterzog er sich am 17. Mai 1984 (Urk. 15/233, Urk. 15/382), am 15. Juni 1987 (Urk. 15/415, Urk. 15/555), am 2. Juli 1987, am 31. August 1989 (Urk. 15/58 S. 2), am 26. Oktober 1990 (Urk. 15/561) sowie am 20. Juni 1994 (Urk. 8/131 im Prozess Nr. UV.2010.00273) operativen beziehungsweise arthroskopischen Eingriffen.</w:t>
      </w:r>
    </w:p>
    <w:p>
      <w:r>
        <w:t>4.3.2Â Â  Die Ãrzte der Klinik S.___, Rheumatologie, bei denen sich der KlÃ¤ger ab dem 31. Mai 1991 wegen RÃ¼ckenbeschwerden behandeln liess (Urk. 15/578 S. 1), vermerkten am 15. Juli 1991 in der Krankengeschichte, der Patient klage Ã¼ber - erstmals im Dezember 1990 aufgetretene und nun zunehmend ausstrahlende - lumbale Schmerzen. Das rechtsseitige lumbospondylogene Syndrom stehe im Zusammenhang mit der am 31. Mai 1991 radiologisch festgestellten Chondrose der Bandscheibe L4/5 (Urk. 15/566).</w:t>
      </w:r>
    </w:p>
    <w:p>
      <w:r>
        <w:t>4.3.3Â Â  Die Ãrzte des Regional-Spitals B.___, wo der KlÃ¤ger vom 14. bis 18. Juli 1991 hospitalisiert war, diagnostizierten in ihrem Bericht vom 22. Juli 1991 (Urk. 2/10 S. 1) eine akute Lumbago bei bekanntem lumbospondylogenem Syndrom. Nachdem der Patient beim notfallmÃ¤ssig erfolgten Klinikeintritt kaum noch in der Lage gewesen sei, zu gehen, habe er nach intensiver Physiotherapie praktisch beschwerdefrei wieder entlassen werden kÃ¶nnen.</w:t>
      </w:r>
    </w:p>
    <w:p>
      <w:r>
        <w:t>4.3.4Â Â  Am 4. September 1991 hielten die Rheumatologen der Klinik S.___ fest, die Computertomographie der LendenwirbelsÃ¤ule (LWS) vom 29. August 1991 (Urk. 2/8b) habe eine vorwiegend mediale Diskushernie L4/5 mit Kompression des Duralsackes ohne Obliteration des Weichteilgewebes und ohne Kompression der Spinalnerven ergeben. Mittels physikalischer Massnahmen habe allmÃ¤hlich eine Reduktion der Beschwerden erzielt werden kÃ¶nnen. Aufgrund der verordneten WeiterfÃ¼hrung der Physiotherapie (zwei Behandlungen pro Woche) werde es wÃ¤hrend der nÃ¤chsten zwei bis drei Monate noch zu Absenzen bei der Arbeitgeberin kommen (Urk. 2/8a S. 1; vgl. auch Urk.2/29b). Im Falle einer erneuten Beschwerdezunahme fielen eine epidurale Steroidapplikation oder ein konservativer Therapieversuch im stationÃ¤ren Rahmen in Betracht (Urk. 2/8b S. 3).</w:t>
      </w:r>
    </w:p>
    <w:p>
      <w:r>
        <w:t>Â Â Â Â Â Â Â Â  Am 13. November 1991 stellten die Ãrzte der Klinik S.___ nachstehende Diagnosen (Urk. 15/578 S. 1):</w:t>
      </w:r>
    </w:p>
    <w:p>
      <w:r>
        <w:t>- Lumbospondylogenes Syndrom L4/5 bei Chondrose mit computertomographisch nachgewiesener medialer Diskushernie L4/5</w:t>
      </w:r>
    </w:p>
    <w:p>
      <w:r>
        <w:t>- Segmentale FunktionsstÃ¶rung des zervikothorakalen Ãbergangs und der BrustwirbelsÃ¤ule (BWS)</w:t>
      </w:r>
    </w:p>
    <w:p>
      <w:r>
        <w:t>- InstabilitÃ¤t linkes Knie bei Status nach KniebinnenlÃ¤sion 1984, Status nach wiederholten operativen und arthroskopischen Eingriffen</w:t>
      </w:r>
    </w:p>
    <w:p>
      <w:r>
        <w:t>Â Â Â Â Â Â Â Â  Im Rahmen der vom 16. Oktober bis 8. November 1991 in der Aussenstation der Klinik S.___ im Hotel Y.___ durchgefÃ¼hrten stationÃ¤ren Therapie habe eine Beschwerdereduktion erzielt werden kÃ¶nnen. Hinsichtlich der RÃ¼ckensymptomatik, betreffend welche der KlÃ¤ger die WeiterfÃ¼hrung der manualtherapeutischen Behandlung wÃ¼nsche (Urk. 15/578 S. 1), sei in drei Monaten eine Nachkontrolle geplant (Urk. 15/578 S. 2 = Urk. 2/8a S. 2).</w:t>
      </w:r>
    </w:p>
    <w:p>
      <w:r>
        <w:t>Â Â Â Â Â Â Â Â  Die Ãrzte der Klinik S.___ bescheinigten dem KlÃ¤ger fÃ¼r die Zeit vom 20. bis 22. November 1991 eine 100%ige ArbeitsunfÃ¤higkeit (vgl. Zeugnis vom 25. November 1991 Urk. 2/29a), vom 16. April bis 3. Mai 1992 ebenfalls eine 100%ige ArbeitsunfÃ¤higkeit (vgl. Zeugnis vom 4. Mai 1992, Urk. 2/29e), vom 6. bis 9. Mai 1992 eine 50%ige ArbeitsunfÃ¤higkeit (vgl. Zeugnis vom 5. Mai 1992, Urk. 2/29d) und vom 27. Mai bis 5. Juni 1992 wiederum eine vollstÃ¤ndige ArbeitsunfÃ¤higkeit (vgl. Zeugnis vom 12. Juni 1992, Urk. 2/29c).</w:t>
      </w:r>
    </w:p>
    <w:p>
      <w:r>
        <w:t>Â Â Â Â Â Â Â Â  Am 12. August 1992 stellten die Rheumatologen der Klinik S.___ folgende Diagnosen (Urk. 15/287 = Urk. 2/9 = Urk. 2/28):</w:t>
      </w:r>
    </w:p>
    <w:p>
      <w:r>
        <w:t>- Chronisches lumbospondylogenes Syndrom bei Chondrose L4/5 mit computertomographisch nachgewiesener medialer Diskushernie L4/5</w:t>
      </w:r>
    </w:p>
    <w:p>
      <w:r>
        <w:t>- Rezidivierende Iliosakralgelenk-Blockaden rechts</w:t>
      </w:r>
    </w:p>
    <w:p>
      <w:r>
        <w:t>- Status nach KniebinnenlÃ¤sion links 1984 mit wiederholten operativen und arthroskopischen Eingriffen</w:t>
      </w:r>
    </w:p>
    <w:p>
      <w:r>
        <w:t>Â Â Â Â Â Â Â Â  Nach mehreren - jeweils eine ArbeitsunfÃ¤higkeit zeitigenden - heftigen SchmerzschÃ¼ben im Februar, Mai und Juni 1992 erlebe der Patient aktuell eine Phase geringerer Beschwerden. Nach wie vor bestÃ¼nden aber, insbesondere bei lÃ¤ngerem Sitzen und morgens beim Aufstehen, Beschwerden, die den KlÃ¤ger beeintrÃ¤chtigten. Auch im Bereich des linken Knies trÃ¤ten weiterhin - vorwiegend in Form retropatellÃ¤rer Schmerzen - Beschwerden auf, die sich namentlich bei belastender Extension manifestierten (Urk. 15/287).</w:t>
      </w:r>
    </w:p>
    <w:p>
      <w:r>
        <w:t>4.3.5Â Â  AnlÃ¤sslich der Untersuchung vom 7. Januar 1992 durch Dr. med. C.___, Kreisarzt der SUVA, gab der KlÃ¤ger an, er arbeite in vollem Umfang. Er leide - vor allem beim AbwÃ¤rtsgehen - unter einem InstabilitÃ¤tsgefÃ¼hl im linken Knie; fÃ¼nf Minuten an einem Ort zu stehen, sei ihm unmÃ¶glich, und auch beim Liegen habe er Schwierigkeiten. Nach wie vor bestÃ¼nden Ã¼berdies RÃ¼ckenbeschwerden, diese seien allerdings weit weniger ausgeprÃ¤gt als frÃ¼her. Betreffend die RÃ¼ckensymptomatik stehe er noch in Behandlung und vor allem Kontrolle bei den Ãrzten der Klinik S.___ (Urk. 8/92 S. 1 im Prozess Nr. UV.2010.00273).</w:t>
      </w:r>
    </w:p>
    <w:p>
      <w:r>
        <w:t>4.3.6Â Â  Dr. med. D.___, Facharzt FMH fÃ¼r Innere Medizin, speziell Rheumatologie, stellte am 21. Oktober 1992 folgende Diagnosen (Urk. 15/571 S. 2 = Urk. 2/7 S. 2):</w:t>
      </w:r>
    </w:p>
    <w:p>
      <w:r>
        <w:t>- Lumbalgie bei nachgewiesener medialer Diskushernie L4/L5</w:t>
      </w:r>
    </w:p>
    <w:p>
      <w:r>
        <w:t>- Status nach KnielÃ¤sion 1984 mit diversen operativen Eingriffen, gegenwÃ¤rtig vor allem Chondropathie</w:t>
      </w:r>
    </w:p>
    <w:p>
      <w:r>
        <w:t>Â Â Â Â Â Â Â Â  Er behandle den Patienten - vordergrÃ¼ndig im Zusammenhang mit dessen RÃ¼ckensymptomatik, zeitweise aber auch wegen therapiebedÃ¼rftiger Kniebeschwerden - seit Dezember 1991. Die aktuelle TÃ¤tigkeit des KlÃ¤gers als Computerfachmann trage, da sie sich teils stehend, teils sitzend ausÃ¼ben lasse, sowohl den RÃ¼ckenschmerzen als auch den Kniebeschwerden Rechnung. Daher komme es in der Regel auch nur tageweise (im April ausnahmsweise wÃ¤hrend zweier Wochen) zu einer ArbeitsunfÃ¤higkeit; der KlÃ¤ger sei sicher auf ein gewisses Entgegenkommen seitens des Arbeitgebers angewiesen. Eine vermehrt sitzende TÃ¤tigkeit wÃ¤re wohl fÃ¼r die Knie schonender, wirkte sich aber negativ auf das RÃ¼ckenleiden, aufgrund dessen der Patient praktisch dauernd in medizinischer Behandlung stehe, aus. Berufliche Massnahmen stÃ¼nden allenfalls dann zur Diskussion, wenn der KlÃ¤ger aus irgendwelchen GrÃ¼nden seine Stelle verlÃ¶re und keine seiner Ausbildung entsprechende neue Arbeit fÃ¤nde (Urk. 15/571 S. 2).</w:t>
      </w:r>
    </w:p>
    <w:p>
      <w:r>
        <w:t>Â Â Â Â Â Â Â Â  Am 26. Februar 1993 attestierte Dr. D.___ dem KlÃ¤ger fÃ¼r die Zeit vom 8. bis 17. Februar 1993 eine vollstÃ¤ndige ArbeitsunfÃ¤higkeit (Urk. 2/29f).</w:t>
      </w:r>
    </w:p>
    <w:p>
      <w:r>
        <w:t>4.3.7Â Â  Im Zusammenhang mit dem vom KlÃ¤ger am 8. Februar 1993 erlittenen Autounfall diagnostizierte Dr. D.___ am 3. MÃ¤rz 1993 multiple Prellungen sowie eine Distorsion der HalswirbelsÃ¤ule. Nach einer 100%igen ArbeitsunfÃ¤higkeit vom 8. bis 17. Februar 1993 (Urk. 15/619) habe der Patient seine ArbeitstÃ¤tigkeit am 18. Februar 1993 wieder in vollem Umfang aufnehmen kÃ¶nnen; der Behandlungsabschluss werde voraussichtlich in zwei bis drei Wochen erfolgen (vgl. Urk. 13/3).</w:t>
      </w:r>
    </w:p>
    <w:p>
      <w:r>
        <w:t>4.3.8Â Â  Am 17. August 1993 bescheinigte Dr. D.___ dem KlÃ¤ger fÃ¼r die Zeit vom 2. bis 6. August 1993 eine vollstÃ¤ndige und fÃ¼r die Dauer vom 9. bis 13. August 1993 eine 50%ige ArbeitsunfÃ¤higkeit (Urk. 15/620 = Urk. 2/29g).</w:t>
      </w:r>
    </w:p>
    <w:p>
      <w:r>
        <w:t>4.3.9Â Â  Vom 9. Dezember 1993 bis 13. Januar 1994 - mit Unterbruch wÃ¤hrend der Feiertage - hielt sich der KlÃ¤ger stationÃ¤r in der Rheuma- und Rehabilitationsklinik Y.___ auf. Im Austrittsbericht vom 18. Januar 1994 (Urk. 15/291 = Urk. 2/11 = Urk. 9/1) stellten die Ãrzte nachstehende Diagnosen:</w:t>
      </w:r>
    </w:p>
    <w:p>
      <w:r>
        <w:t>- Lumbospondylogenes Syndrom links &gt; rechts bei</w:t>
      </w:r>
    </w:p>
    <w:p>
      <w:r>
        <w:t>- anamnestisch Diskushernie L4/5</w:t>
      </w:r>
    </w:p>
    <w:p>
      <w:r>
        <w:t>- Fehlhaltung/Fehlform der WirbelsÃ¤ule (Abflachung Thorakalkyphose)</w:t>
      </w:r>
    </w:p>
    <w:p>
      <w:r>
        <w:t>- Leichtgradiges Piriformis-Syndrom links</w:t>
      </w:r>
    </w:p>
    <w:p>
      <w:r>
        <w:t>- Posttraumatische InstabilitÃ¤t des linken Kniegelenks</w:t>
      </w:r>
    </w:p>
    <w:p>
      <w:r>
        <w:t>Â Â Â Â Â Â Â Â  Nach gelegentlichen tieflumbalen RÃ¼ckenschmerzen wÃ¤hrend mehrerer Jahre hÃ¤tten sich 1991 innert weniger Stunden heftige lumbale RÃ¼ckenschmerzen mit Ausstrahlung entlang der Aussenseite beider Beine entwickelt. WÃ¤hrend der darauf folgenden drei Jahre habe das Schmerzsyndrom bei wechselnder IntensitÃ¤t persistiert (Urk. 15/291). Anamnestisch bestehe in der TÃ¤tigkeit als EDV-Operator einer Bank seit 1989 eine 100%ige ArbeitsfÃ¤higkeit. Nach einer leichtgradigen Intensivierung der Beschwerden seien diese im Verlauf des Klinikaufenthaltes wieder etwas abgeklungen (Urk. 15/290).</w:t>
      </w:r>
    </w:p>
    <w:p>
      <w:r>
        <w:t>Â Â Â Â Â Â Â Â  Unter Einhaltung rÃ¼ckenschonender Massnahmen (kein Heben von ein Gewicht von 15 kg Ã¼bersteigenden Lasten, hÃ¤ufige Positionswechsel) bestehe in der bisherigen TÃ¤tigkeit als EDV-Operator einer Bank ab dem 17. Januar 1994 wÃ¤hrend vier Wochen eine - je nach Verlauf steigerbare - 50%ige ArbeitsfÃ¤higkeit. Dem KlÃ¤ger sei - fÃ¼r sechs bis neun Monate zweimal pro Woche - eine medizinische Trainingstherapie (MTT) verordnet worden (Urk. 15/290).</w:t>
      </w:r>
    </w:p>
    <w:p>
      <w:r>
        <w:rPr>
          <w:b/>
        </w:rPr>
        <w:t>E. 4.3.10</w:t>
      </w:r>
    </w:p>
    <w:p>
      <w:r>
        <w:t>In seinem Bericht vom 26. Januar 1994 zuhanden der SUVA (Urk. 8/116 im Prozess Nr. UV.2010.00273) stellte Dr. D.___ folgende Diagnosen:</w:t>
      </w:r>
    </w:p>
    <w:p>
      <w:r>
        <w:t>- Status nach KniebinnenlÃ¤sion/Chondropathie</w:t>
      </w:r>
    </w:p>
    <w:p>
      <w:r>
        <w:t>- Mediale Diskushernie L4/L5</w:t>
      </w:r>
    </w:p>
    <w:p>
      <w:r>
        <w:t>Â Â Â Â Â Â Â Â  Nach Abschluss der wegen der Diskushernie durchgefÃ¼hrten stationÃ¤ren Behandlung sei es zu einer Stabilisierung gekommen; allerdings bestÃ¼nden noch Restbeschwerden im Bereich des Knies und des Beins, die sich nicht klar einer Ischialgie zuordnen liessen. Zwischen dem 2. November 1993 und dem 17. Januar 1994 seien keine Konsultationen erfolgt; weitere Beratungen seien keine geplant. Der KlÃ¤ger unterziehe sich derzeit - offenbar mit gutem Erfolg - einer Akupunkturbehandlung. Aktuell bestehe keine ArbeitsunfÃ¤higkeit.</w:t>
      </w:r>
    </w:p>
    <w:p>
      <w:r>
        <w:rPr>
          <w:b/>
        </w:rPr>
        <w:t>E. 4.3.11</w:t>
      </w:r>
    </w:p>
    <w:p>
      <w:r>
        <w:t>In seinem Zwischenbericht an die SUVA vom 3. Februar 1994 (Urk. 8/117 im Prozess Nr. UV.2010.00273) diagnostizierte Dr. med. E.___, Facharzt FMH fÃ¼r Psychiatrie und Psychotherapie, Praxis fÃ¼r Akupunktur, eine InstabilitÃ¤t des linken Knies sowie rezidivierende Lumbalgien beziehungsweise Ischialgien bei Status nach Knietrauma 1984 und fÃ¼nfmaliger Knieoperation. Nach wiederholtem Reissen des Bandapparates am linken Knie und fÃ¼nf operativen Eingriffen hÃ¤tten Ende 1990 respektive anfangs 1991 massive Lumbalgien und Ischialgien eingesetzt. Unfallfremde Faktoren wirkten sich nicht aufÂ  den Heilungsverlauf aus. Derzeit wÃ¼rden eine konservative Behandlung (Gymnastik, Krafttraining, Baden, Massage) sowie - hÃ¶chstens alle zwei Wochen - eine Akupunktur durchgefÃ¼hrt, wobei durch letztgenannte Massnahme eine starke Symptomverminderung habe erreicht werden kÃ¶nnen.</w:t>
      </w:r>
    </w:p>
    <w:p>
      <w:r>
        <w:rPr>
          <w:b/>
        </w:rPr>
        <w:t>E. 4.3.12</w:t>
      </w:r>
    </w:p>
    <w:p>
      <w:r>
        <w:t>Dr. F.___ bescheinigte dem KlÃ¤ger vom 17. Januar bis 13. Februar 1994 eine 50%ige und ab dem 14. Februar 1994 - bis auf Weiteres - eine 70%ige RestarbeitsfÃ¤higkeit (vgl. Zeugnis vom 11. Februar 1993 [richtig wohl: 1994], Urk. 2/29i).</w:t>
      </w:r>
    </w:p>
    <w:p>
      <w:r>
        <w:t>Â Â Â Â Â Â Â Â  Auch die Ãrzte der Klinik S.___ attestierten dem KlÃ¤ger am 27. April 1994 fÃ¼r die Zeit vom 17. Januar bis 13. Februar 1994 eine 50%ige und fÃ¼r die Dauer vom 14. Februar bis 13. Mai 1994 eine 30%ige ArbeitsunfÃ¤higkeit (Urk. 2/29h).</w:t>
      </w:r>
    </w:p>
    <w:p>
      <w:r>
        <w:rPr>
          <w:b/>
        </w:rPr>
        <w:t>E. 4.3.13</w:t>
      </w:r>
    </w:p>
    <w:p>
      <w:r>
        <w:t>Die Ãrzte des Kantonsspitals Z.___, Neurochirurgische Klinik, hielten am 1. Juni 1994 fest, der Patient leide unter chronischen Lumbalgien, wobei seit zwei Jahren intermittierend auch Ischialgien links und rechts auftrÃ¤ten. Die aktuellen CT-Aufnahmen zeigten eine im Vergleich zu den CT-Befunden im Jahr 1991 sehr deutliche RÃ¼ckbildung der - nun kaum mehr nachweisbaren - Protrusion auf der HÃ¶he von L4/L5 und L5/S1. Die degenerativen VerÃ¤nderungen der Wirbelgelenke hÃ¤tten dagegen stark zugenommen und seien angesichts des Alters des KlÃ¤gers sehr auffÃ¤llig. Ein operativer Eingriff erscheine nicht angezeigt (Urk. 2/14).</w:t>
      </w:r>
    </w:p>
    <w:p>
      <w:r>
        <w:rPr>
          <w:b/>
        </w:rPr>
        <w:t>E. 4.3.14</w:t>
      </w:r>
    </w:p>
    <w:p>
      <w:r>
        <w:t>Die OrthopÃ¤den des Kreisspitals T.___ hielten am 3. Oktober 1994 fest, betreffend das Knie habe nach diversen operativen respektive arthroskopischen Eingriffen und einer Umschulung eine 50- bis 75%ige Schmerzfreiheit und StabilitÃ¤t erreicht werden kÃ¶nnen. Im Jahr 1991 seien erstmals RÃ¼ckenschmerzen aufgetreten, die damals eine Hospitalisation erforderlich gemacht hÃ¤tten. Seither erfolge eine medikamentÃ¶se Behandlung; nach verschiedenen Physiotherapien mache der KlÃ¤ger nun selbstÃ¤ndig Ãbungen in einem Fitnesscenter. Die IV habe ihm eine erneute Umschulung nahegelegt. Betreffend die andauernden RÃ¼ckenschmerzen sei es vor einigen Tagen erneut zu einer massiven Schmerzattacke gekommen (vgl. Urteil des hiesigen Gerichts vom 27. Oktober 2008 im Prozess Nr. BV.2006.00097 E. 4.2.7).</w:t>
      </w:r>
    </w:p>
    <w:p>
      <w:r>
        <w:rPr>
          <w:b/>
        </w:rPr>
        <w:t>E. 4.3.15</w:t>
      </w:r>
    </w:p>
    <w:p>
      <w:r>
        <w:t>Dr. G.___ hielt am 7. Oktober 1997 fest, im Zusammenhang mit dem Status nach sechsmaliger Knieoperation links sei - beispielsweise in einem Fitnesscenter - ein regelmÃ¤ssig durchzufÃ¼hrendes aufbauendes Muskeltraining angezeigt (Urk. 15/342).</w:t>
      </w:r>
    </w:p>
    <w:p>
      <w:r>
        <w:t>Â Â Â Â Â Â Â Â  Am 20. Oktober 1997 stellte Dr. G.___ nachstehende Diagnosen (Urk. 9/6):</w:t>
      </w:r>
    </w:p>
    <w:p>
      <w:r>
        <w:t>- Status nach dreimaliger Rekonstruktion des vorderen Kreuzbandes und Naht des medialen Meniskus 1990</w:t>
      </w:r>
    </w:p>
    <w:p>
      <w:r>
        <w:t>- Status nach Distorsion des linken Knies im April 1997</w:t>
      </w:r>
    </w:p>
    <w:p>
      <w:r>
        <w:t>Â Â Â Â Â Â Â Â  Der KlÃ¤ger sei derzeit betreffend das linke Knie beschwerdefrei. NÃ¤mliches gelte fÃ¼r die infolge eines am 19. Juni 1997 erlittenen Sturzes aufgetretene und als linksseitiges lumboradikulÃ¤res Reizsyndrom (LRS) zu interpretierende Symptomatik, deretwegen vom 20. bis 27. Juni 1997 eine 100%ige ArbeitsunfÃ¤higkeit bestanden habe (Urk. 9/6).</w:t>
      </w:r>
    </w:p>
    <w:p>
      <w:r>
        <w:rPr>
          <w:b/>
        </w:rPr>
        <w:t>E. 4.3.16</w:t>
      </w:r>
    </w:p>
    <w:p>
      <w:r>
        <w:t>Dr. med. H.___, Facharzt FMH fÃ¼r Allgemeine Medizin, attestierte dem KlÃ¤ger am 11. Februar 1998 fÃ¼r die Zeit vom 6. bis 13. Januar 1998 eine vollstÃ¤ndige und ab dem 14. Januar 1998 fÃ¼r sieben Wochen eine 50%ige ArbeitsunfÃ¤higkeit (Urk. 15/114).</w:t>
      </w:r>
    </w:p>
    <w:p>
      <w:r>
        <w:rPr>
          <w:b/>
        </w:rPr>
        <w:t>E. 4.3.17</w:t>
      </w:r>
    </w:p>
    <w:p>
      <w:r>
        <w:t>Nachdem sie den KlÃ¤ger vom 3. bis 31. MÃ¤rz 1998 stationÃ¤r behandelt hatten, stellten die Ãrzte der Rheuma- und Rehabilitationsklinik Y.___ im Austrittsbericht vom 8. April 1998 folgende Diagnose (Urk. 15/573 S. 1 = Urk. 2/17 S. 1):</w:t>
      </w:r>
    </w:p>
    <w:p>
      <w:r>
        <w:t>- Lumbospondylogenes Schmerzsyndrom, linksbetont, bei/mit</w:t>
      </w:r>
    </w:p>
    <w:p>
      <w:r>
        <w:t>- WirbelsÃ¤ulenfehlhaltung und muskulÃ¤rer Dysbalance</w:t>
      </w:r>
    </w:p>
    <w:p>
      <w:r>
        <w:t>Â Â Â Â Â Â Â Â  Der Patient leide seit etwa acht Jahren an chronischen RÃ¼ckenschmerzen, wobei diese aufgrund der durchgefÃ¼hrten Trainingstherapie in den letzten zwei Jahren deutlich regredient gewesen seien. Bei vermehrter schulischer Belastung hÃ¤tten die Beschwerden seit rund einem halben Jahr wieder zugenommen; so klage der Patient Ã¼ber in den lateralen Beinbereich ausstrahlende Dauerschmerzen im GesÃ¤ssbereich beidseits, linksbetont. Bei einer Sitzbelastung von mehr als zehn Minuten komme es zu einer deutlichen Exazerbation. Im Weiteren bestÃ¼nden - insbesondere beim Anlaufen und abwÃ¤rts Gehen - Schmerzen im linken Knie, und seit rund einem halben Jahr schmerze auch das rechte Knie (Urk. 15/573 S. 1). Im Laufe des Klinikaufenthaltes habe sich eine langsame, stete Beschwerderegredienz eingestellt, wobei die Analgetika deutlich hÃ¤tten reduziert werden kÃ¶nnen. Bis zum Austritt seien die ins Bein ausstrahlenden Schmerzen ganz zurÃ¼ckgegangen (Urk. 15/573 S. 2). Es sei davon auszugehen, dass nebst der muskulÃ¤ren Insuffizienz auch die schulisch-berufliche und familiÃ¤re Ãberlastungssituation fÃ¼r die Beschwerdeexazerbation ursÃ¤chlich gewesen sei. Bis zum 12. April 1998 sei der Patient noch zu 100 % arbeitsunfÃ¤hig. Danach bestehe fÃ¼r eine leichte bis mittelschwere, wechselbelastende TÃ¤tigkeit wieder eine 100%ige ArbeitsfÃ¤higkeit (Urk. 15/572).</w:t>
      </w:r>
    </w:p>
    <w:p>
      <w:r>
        <w:rPr>
          <w:b/>
        </w:rPr>
        <w:t>E. 4.3.18</w:t>
      </w:r>
    </w:p>
    <w:p>
      <w:r>
        <w:t>Dr. med. I.___, Facharzt FMH fÃ¼r Innere Medizin, speziell Rheumatologie, diagnostizierte am 5. Juni 1998 ein lumboradikulÃ¤res Reizsyndrom der Wurzel S1 bei computertomographisch dokumentierter (vgl. dazu 15/567) Diskushernie auf HÃ¶he L4/5 und L5/S1 (Urk. 15/574 S. 2) und gab an, der KlÃ¤ger leide seit 1990 unter rezidivierenden lumbalen Schmerzen (Urk. 15/574 S. 3). Der Gesundheitszustand verschlechtere sich (Urk. 15/574 S. 1), es seien berufliche Massnahmen angezeigt. Betreffend den Schulbesuch hÃ¤tten die Beschwerden keine einschrÃ¤nkenden Auswirkungen. Die Prognose sei ungewiss. Bei guter Rekonditionierung sei in einer TÃ¤tigkeit ohne starke RÃ¼ckenbelastung mit dem Wiedererreichen einer 100%igen ArbeitsfÃ¤higkeit zu rechnen (Urk. 15/574 S. 2).</w:t>
      </w:r>
    </w:p>
    <w:p>
      <w:r>
        <w:rPr>
          <w:b/>
        </w:rPr>
        <w:t>E. 4.3.19</w:t>
      </w:r>
    </w:p>
    <w:p>
      <w:r>
        <w:t>Dr. med. G.___, Facharzt FMH fÃ¼r Allgemeine Medizin, stellte in seinem Bericht vom 9. Juni 1998 nachstehende Diagnosen (Urk. 15/576 = Urk. 2/18):</w:t>
      </w:r>
    </w:p>
    <w:p>
      <w:r>
        <w:t>- Lumbospondylogenes Schmerzsyndrom, linksbetont, bei bekannter Diskushernie L4/L5</w:t>
      </w:r>
    </w:p>
    <w:p>
      <w:r>
        <w:t>- Status nach multiplen Knieoperationen links bei Status nach Kreuzbandruptur</w:t>
      </w:r>
    </w:p>
    <w:p>
      <w:r>
        <w:t>Â Â Â Â Â Â Â Â  Seit Mitte Dezember 1997 trÃ¤ten wieder akute Schmerzen im Kreuz mit Ausstrahlung ins linke Bein auf. Die Umschulung sei deswegen unterbrochen worden. Bei regelmÃ¤ssiger KrÃ¤ftigungsgymnastik fÃ¼r die RÃ¼cken- und Bauchmuskulatur sei die Prognose gut. Vom 6. bis 31. Januar 1998 habe eine 100%ige, vom 14. Januar bis 2. MÃ¤rz 1998 eine 50%ige, vom 3. MÃ¤rz bis 13. April 1998 erneut eine vollstÃ¤ndige und vom 14. April bis 3. Mai 1998 wiederum eine 50%ige ArbeitsunfÃ¤higkeit bestanden. Auf den Schulbesuch habe der aktuelle Gesundheitszustand im Moment keine Auswirkungen (Urk. 15/576).</w:t>
      </w:r>
    </w:p>
    <w:p>
      <w:r>
        <w:rPr>
          <w:b/>
        </w:rPr>
        <w:t>E. 4.3.20</w:t>
      </w:r>
    </w:p>
    <w:p>
      <w:r>
        <w:t>Dr. med. J.___, Facharzt FMH fÃ¼r Allgemeine Medizin, bescheinigte dem KlÃ¤ger ab dem 3. August 1998 wiederholt - letztmals anlÃ¤sslich der Konsultation vom 2. Oktober 1998 - eine uneingeschrÃ¤nkte ArbeitsfÃ¤higkeit (Urk. 8/169 im Prozess Nr. UV.2010.00273).</w:t>
      </w:r>
    </w:p>
    <w:p>
      <w:r>
        <w:rPr>
          <w:b/>
        </w:rPr>
        <w:t>E. 4.3.21</w:t>
      </w:r>
    </w:p>
    <w:p>
      <w:r>
        <w:t>Dr. med. K.___, Facharzt FMH fÃ¼r Allgemeine Medizin, stellte am 30. April 2002 folgende Diagnosen (Urk. 8/187 S. 1 im Prozess Nr. UV.2010.00273):</w:t>
      </w:r>
    </w:p>
    <w:p>
      <w:r>
        <w:t>- Panvertebralsyndrom mit</w:t>
      </w:r>
    </w:p>
    <w:p>
      <w:r>
        <w:t>- subakutem Thorakovertebralsyndrom</w:t>
      </w:r>
    </w:p>
    <w:p>
      <w:r>
        <w:t>- subakutem Zervikalsyndrom</w:t>
      </w:r>
    </w:p>
    <w:p>
      <w:r>
        <w:t>- chronischem Lumbovertebralsyndrom bei Status nach Diskushernie und radikulÃ¤rer Symptomatik</w:t>
      </w:r>
    </w:p>
    <w:p>
      <w:r>
        <w:t>- Kniebeschwerden beidseits bei Status nach schwerer Knieverletzung und mehreren Operationen links</w:t>
      </w:r>
    </w:p>
    <w:p>
      <w:r>
        <w:t>Â Â Â Â Â Â Â Â  Anamnestisch leide der KlÃ¤ger seit 1984 unter - in letzter Zeit eher wieder zunehmenden und neu auch rechtsseitigen - Kniebeschwerden und weise eine seit 1991 bekannte Diskushernie auf, die damals zu radikulÃ¤ren Symptomen gefÃ¼hrt habe. Nachdem die Diskushernie von 1991 bis 1993 konservativ behandelt worden sei, habe - ohne radikulÃ¤re Zeichen oder AusfÃ¤lle - eine Schmerzsymptomatik angehalten. Wegen der Schmerzproblematik sei dann eine Umschulung auf den kaufmÃ¤nnischen Sektor erfolgt; dennoch habe der KlÃ¤ger in der Folge immer wieder unter RÃ¼ckenschmerzen gelitten. Im Januar 2002 sei dann ein akutes Thorakovertebralsyndrom aufgetreten; trotz medikamentÃ¶ser Behandlung und Physiotherapie hÃ¤tten die Schmerzen seither persistiert. Der KlÃ¤ger arbeite zwar, sei aber klar an der Grenze seiner LeistungsfÃ¤higkeit angelangt. Betreffend das genaue Ausmass der ArbeitsunfÃ¤higkeit sei eine AbklÃ¤rung in der Rehaklinik L.___ indiziert.</w:t>
      </w:r>
    </w:p>
    <w:p>
      <w:r>
        <w:rPr>
          <w:b/>
        </w:rPr>
        <w:t>E. 4.3.22</w:t>
      </w:r>
    </w:p>
    <w:p>
      <w:r>
        <w:t>Die Ãrzte des Spitals R.___ stellten, nachdem sie den KlÃ¤ger vom 24. Juni bis 6. Juli 2002 stationÃ¤r behandelt hatten, am 11. Juli 2002 nachstehende Diagnosen (vgl. Urk. 15/591):</w:t>
      </w:r>
    </w:p>
    <w:p>
      <w:r>
        <w:t>- Chronischer Nackenschmerz</w:t>
      </w:r>
    </w:p>
    <w:p>
      <w:r>
        <w:t>- Chronischer Kreuzschmerz mit/bei</w:t>
      </w:r>
    </w:p>
    <w:p>
      <w:r>
        <w:t>- Chondrose L4/L5</w:t>
      </w:r>
    </w:p>
    <w:p>
      <w:r>
        <w:t>- Status nach medialer Diskushernie L5/S1, konservative Therapie (Computertomographie der LendenwirbelsÃ¤ule 1991/1994)</w:t>
      </w:r>
    </w:p>
    <w:p>
      <w:r>
        <w:t>- Knieschmerzen linksbetont mit/bei</w:t>
      </w:r>
    </w:p>
    <w:p>
      <w:r>
        <w:t>- Status nach Kniegelenkstrauma links 1984 mit mehreren Knieoperationen links</w:t>
      </w:r>
    </w:p>
    <w:p>
      <w:r>
        <w:t>- beginnende Femoropatellararthrose rechts und leichte Patelladysplasie (MRI Knie links vom 22. Januar 2001)</w:t>
      </w:r>
    </w:p>
    <w:p>
      <w:r>
        <w:t>Â Â Â Â Â Â Â Â  Der Patient leide seit der letzten Knieoperation im Jahr 1990 an RÃ¼ckenschmerzen, die zuerst vorwiegend lumbal betont gewesen seien. Seit dem Unfall sei nie mehr eine Beschwerdefreiheit eingetreten. Es sei dem KlÃ¤ger nicht mehr mÃ¶glich, zu knien und in die Hocke zu gehen; beim Treppensteigen komme es zu einer SchmerzverstÃ¤rkung. Auch in Ruhestellung und nachts leide der Patient unter Schmerzen; im Verlauf seien im rechten Knie ebenfalls zunehmende Beschwerden aufgetreten. Seit kurzem bestÃ¼nden im Weiteren auch Nacken-, Kopf- und rechtsseitige Handgelenksschmerzen sowie - beidseits - Schmerzen im proximalen Interphalangealgelenk beidseits (vgl. Urk. 15/590).</w:t>
      </w:r>
    </w:p>
    <w:p>
      <w:r>
        <w:rPr>
          <w:b/>
        </w:rPr>
        <w:t>E. 4.3.23</w:t>
      </w:r>
    </w:p>
    <w:p>
      <w:r>
        <w:t>In seinem Bericht vom 23. August 2002 (Urk. 15/595 = Urk. 2/16) stellte Dr. K.___ nachstehende, sich auf die ArbeitsfÃ¤higkeit auswirkende Diagnosen:</w:t>
      </w:r>
    </w:p>
    <w:p>
      <w:r>
        <w:t>- Zervikales Schmerzsyndrom, bestehend seit 2002</w:t>
      </w:r>
    </w:p>
    <w:p>
      <w:r>
        <w:t>- Lumbales Schmerzsyndrom, bestehend seit 1991</w:t>
      </w:r>
    </w:p>
    <w:p>
      <w:r>
        <w:t>- Knieschmerzen beidseits, bestehend seit 1983 [richtig wohl: 1984]</w:t>
      </w:r>
    </w:p>
    <w:p>
      <w:r>
        <w:t>Â Â Â Â Â Â Â Â  In den letzten Monaten seien vereinzelt wieder - insbesondere rechtsseitige - Knieschmerzen aufgetreten. BezÃ¼glich der 1991 diagnostizierten Diskushernie mit radikulÃ¤rer Symptomatik hÃ¤tten die Schmerzen nach Abschluss der konservativen Behandlung im Jahr 1993 persistiert, weswegen eine Umschulung zum kaufmÃ¤nnischen Angestellten erfolgt sei. Die RÃ¼ckenschmerzen hÃ¤tten allerdings - auch noch nach einem Wechsel der Arbeitsstelle und einer Reduktion des Arbeitspensums auf 60 % - angehalten. Zu Beginn des Jahres 2002 seien ein Thorakovertebral- und in der Folge auch ein Zervikalsyndrom aufgetreten. Nachdem sich die Beschwerden trotz medikamentÃ¶ser und physiotherapeutischer Behandlung intensiviert hÃ¤tten, sei vom 24. Juni bis 6. Juli 2002 eine stationÃ¤re AbklÃ¤rung und Behandlung im Spital R.___ durchgefÃ¼hrt worden. Nachdem der Patient als kaufmÃ¤nnischer Angestellter bereits vom 26. Januar bis 10. Februar 2002 vollstÃ¤ndig arbeitsunfÃ¤hig gewesen sei, bestehe seit dem 6. Mai 2002 und bis auf weiteres erneut eine 100%ige ArbeitsunfÃ¤higkeit.</w:t>
      </w:r>
    </w:p>
    <w:p>
      <w:r>
        <w:rPr>
          <w:b/>
        </w:rPr>
        <w:t>E. 4.3.24</w:t>
      </w:r>
    </w:p>
    <w:p>
      <w:r>
        <w:t>Nachdem sie den KlÃ¤ger im Rahmen eines stationÃ¤ren Klinikaufenthaltes vom 24. Oktober bis 21. November 2002 behandelt hatten, stellten die Ãrzte der Rehaklinik Q.___ am 4. Dezember 2002 folgende Diagnosen mit Auswirkung auf die ArbeitsfÃ¤higkeit (Urk. 15/598):</w:t>
      </w:r>
    </w:p>
    <w:p>
      <w:r>
        <w:t>- Chronisches zervikospondylogenes Syndrom bei</w:t>
      </w:r>
    </w:p>
    <w:p>
      <w:r>
        <w:t>- muskulÃ¤rer Dysbalance im zervikothorakalen Ãbergang, bestehend seit 2002</w:t>
      </w:r>
    </w:p>
    <w:p>
      <w:r>
        <w:t>- Chronisches lumbospondylogenes Syndrom mit/bei</w:t>
      </w:r>
    </w:p>
    <w:p>
      <w:r>
        <w:t>- beginnenden degenerativen VerÃ¤nderungen der unteren LendenwirbelsÃ¤ule (Chondrose L4/5)</w:t>
      </w:r>
    </w:p>
    <w:p>
      <w:r>
        <w:t>- Status nach medialer Diskushernie L5/S1 (CT LWS 1991/94), bestehend seit zirka zehn Jahren</w:t>
      </w:r>
    </w:p>
    <w:p>
      <w:r>
        <w:t>- Knieschmerzen linksbetont mit/bei</w:t>
      </w:r>
    </w:p>
    <w:p>
      <w:r>
        <w:t>- Status nach Knie-Trauma links 1984</w:t>
      </w:r>
    </w:p>
    <w:p>
      <w:r>
        <w:t>- mehreren Knieoperationen links</w:t>
      </w:r>
    </w:p>
    <w:p>
      <w:r>
        <w:t>- beginnender Femoropatellararthrose rechts und leichter Patelladysplasie (MRI Knie rechts 22. Januar 2001), nicht eruierbar, seit wann bestehend</w:t>
      </w:r>
    </w:p>
    <w:p>
      <w:r>
        <w:t>Â Â Â Â Â Â Â Â  Der Patient habe angegeben, seit rund zehn Jahren unter ins rechte Bein ausstrahlenden Schmerzen im Bereich der LendenwirbelsÃ¤ule und seit vielen Jahren unter linksbetonten Knieschmerzen zu leiden. Aus rheumatologischer Sicht habe ab dem 25. November 2002 (Urk. 15/604) in der TÃ¤tigkeit als technischer Kaufmann bei einem Pensum von 60 % (Urk. 15/117 S. 2) wieder eine uneingeschrÃ¤nkte ArbeitsfÃ¤higkeit bestanden (Urk. 15/598 S. 2).</w:t>
      </w:r>
    </w:p>
    <w:p>
      <w:r>
        <w:rPr>
          <w:b/>
        </w:rPr>
        <w:t>E. 4.3.25</w:t>
      </w:r>
    </w:p>
    <w:p>
      <w:r>
        <w:t>Dr. med. Sidler, Facharzt FMH fÃ¼r Psychiatrie und Psychotherapie, stellte am 30. Mai 2003 folgende - seit dem 6. Mai 2002 bestehende und eine vollstÃ¤ndige ArbeitsunfÃ¤higkeit bedingende - Diagnosen mit Auswirkung auf die ArbeitsfÃ¤higkeit (Urk. 15/600 S. 1):</w:t>
      </w:r>
    </w:p>
    <w:p>
      <w:r>
        <w:t>- Anhaltende somatoforme SchmerzstÃ¶rung (ICD-10 F45.4)</w:t>
      </w:r>
    </w:p>
    <w:p>
      <w:r>
        <w:t>- Mittelgradige depressive Episode mit somatischem Syndrom (ICD-10 F32.1) bis schwere depressive Episode ohne psychotische Symptome (ICD-10 F32.2)</w:t>
      </w:r>
    </w:p>
    <w:p>
      <w:r>
        <w:t>- Anankastische PersÃ¶nlichkeitsstÃ¶rung auf dem Boden von ICD-10 F60.5</w:t>
      </w:r>
    </w:p>
    <w:p>
      <w:r>
        <w:rPr>
          <w:b/>
        </w:rPr>
        <w:t>E. 4.3.26</w:t>
      </w:r>
    </w:p>
    <w:p>
      <w:r>
        <w:t>Dr. med. M.___, Arzt des regionalÃ¤rztlichen Dienstes (RAD) der IV, hielt in seiner am 26. August 2003 gestÃ¼tzt auf die Akten verfassten Stellungnahme fest, da der KlÃ¤ger bereits ab 1. Mai 1999, als er sein Arbeitspensum aus gesundheitlichen GrÃ¼nden auf 70 % reduziert habe, zu mehr als 20 % in seiner ArbeitsfÃ¤higkeit eingeschrÃ¤nkt gewesen sei, sei die Wartezeit auf diesen Zeitpunkt hin zu erÃ¶ffnen (Urk. 15/689 S. 2).</w:t>
      </w:r>
    </w:p>
    <w:p>
      <w:r>
        <w:rPr>
          <w:b/>
        </w:rPr>
        <w:t>E. 4.3.27</w:t>
      </w:r>
    </w:p>
    <w:p>
      <w:r>
        <w:t>Dr. I.___ hielt am 22. Mai 2006 zuhanden des KlÃ¤gers fest, beim Untersuchungstermin vom 23. Januar 1998 habe es sich um dessen einzige Konsultation gehandelt. Dr. G.___ berichtet am 23. Mai 2006 von einem behandlungsfreien Intervall zwischen dem 1. Juni 1998 und dem 28. Februar 1999. Dr. K.___ bestÃ¤tigte schliesslich am 24. Mai 2006, der KlÃ¤ger, der seit dem 19. Januar 2002 bei ihm in Behandlung stehe, habe ihn zwischen dem 1. Juni 1998 und dem 28. Februar 1999 und in der Zeit vom 1. Mai 1999 bis am 31. MÃ¤rz 2002 nie konsultiert (vgl. Urteil des hiesigen Gerichts vom 27. Oktober 2008 im Prozess Nr. BV.2006.00097 E. 4.2.17).</w:t>
      </w:r>
    </w:p>
    <w:p>
      <w:r>
        <w:rPr>
          <w:b/>
        </w:rPr>
        <w:t>E. 5</w:t>
      </w:r>
    </w:p>
    <w:p>
      <w:r>
        <w:t>5.1Â Â Â Â  Der KlÃ¤ger musste seinen ursprÃ¼nglich erlernten Beruf als Maurer bereits relativ kurze Zeit nach dem Lehrabschluss (1986) wegen persistierender Kniebeschwerden aufgeben und richtete sein berufliches Wirken anschliessend vollstÃ¤ndig auf BÃ¼rotÃ¤tigkeiten aus, fÃ¼r die er sich durch praktische Berufserfahrung ab 1989 (Operator beziehungsweise System Controller bei der V.___) und mittels Erwerb des BÃ¼rofachdiploms und Handelsdiploms VSH (1996) auch tatsÃ¤chlich qualifiziert hat. Da er ohne die heute invalidisierende GesundheitsschÃ¤digung mit Ã¼berwiegender Wahrscheinlichkeit in der kaufmÃ¤nnischen Branche tÃ¤tig wÃ¤re und dabei ein rentenausschliessendes Einkommen zu erzielen vermÃ¶chte, ist fÃ¼r den Eintritt der massgebenden ArbeitsunfÃ¤higkeit im Sinne von Art. 23 BVG auf die LeistungsfÃ¤higkeit in BÃ¼rotÃ¤tigkeiten, nicht im kaum ausgeÃ¼bten Maurerberuf, abzustellen (vgl. Urteil 9C_1017/2008 des Bundesgerichts vom 5. Juni 2009 E. 3.1).</w:t>
      </w:r>
    </w:p>
    <w:p>
      <w:r>
        <w:t>5.2Â Â Â Â  GemÃ¤ss Art. 41 Abs. 1 BVG in der bis 31. Dezember 2004 geltenden Fassung verjÃ¤hren Forderungen auf periodische BeitrÃ¤ge und Leistungen nach fÃ¼nf, andere nach zehn Jahren. Die Artikel 129-142 des Obligationenrechts sind anwendbar. Das Stammrecht auf Invalidenrente der beruflichen Vorsorge unterliegt rechtsprechungsgemÃ¤ss der zehnjÃ¤hrigen VerjÃ¤hrungsfrist (BGE 117 V 332 E. 4). Hinsichtlich des Beginns der VerjÃ¤hrung ist nicht auf die VerfÃ¼gung der Invalidenversicherung abzustellen, sondern auf die Entstehung des Anspruchs aufgrund der gesetzlichen und reglementarischen Grundlage (vgl. Urteil B 6/01 des damaligen EidgenÃ¶ssischen Versicherungsgerichts vom 5. Juni 2001 E. 2, mit Hinweisen).</w:t>
      </w:r>
    </w:p>
    <w:p>
      <w:r>
        <w:t>Â Â Â Â Â Â Â Â  Laut Art. 41 Abs. 1 BVG in der seit 1. Januar 2005 gÃ¼ltigen Fassung gemÃ¤ss Bundesgesetz vom 3. Oktober 2003 (1. BVG-Revision [AS 1677 und 1700]) verjÃ¤hren die LeistungsansprÃ¼che nicht, sofern die Versicherten im Zeitpunkt des Versicherungsfalles die Vorsorgeeinrichtung nicht verlassen haben. Mangels einer Ãbergangsbestimmung gilt die Ãnderung des Art. 41 Abs. 1 BVG auch fÃ¼r die bei ihrem Inkrafttreten noch nicht verjÃ¤hrten Forderungen (vgl. hiezu etwa Urteil B 114/06 des Bundesgerichts vom 11. Mai 2007 E. 3.2, mit Hinweisen).</w:t>
      </w:r>
    </w:p>
    <w:p>
      <w:r>
        <w:t>Â Â Â Â Â Â Â Â  Das - im Widerspruch zu ihren weiteren AusfÃ¼hrungen stehende - Vorbringen der Pensionskasse der W.___, der KlÃ¤ger sei seit 1991 ohne wesentlichen Unterbruch zu mindestens 40 % arbeitsunfÃ¤hig beziehungsweise an sich spÃ¤testens seit 1993 rentenberechtigt gewesen (Urk. 8 S. 3), findet keine StÃ¼tze in den Akten. Weder wurde dem KlÃ¤ger von einem Arzt eine seit der Dauer des VorsorgeverhÃ¤ltnisses durchgehend im Mindestumfang von 40 % bestehende ArbeitsunfÃ¤higkeit bescheinigt, noch lÃ¤sst die wÃ¤hrend der fraglichen Zeitspanne - im Rahmen von ErwerbstÃ¤tigkeiten wie auch von Umschulungsmassnahmen - effektiv erbrachte Leistung auf eine derartige Einbusse an funktionellem LeistungsvermÃ¶gen seit 1991 schliessen. Das Rentenstammrecht war demnach nach alt Art. 41 Abs. 1 BVG am 1. Januar 2005 noch nicht verjÃ¤hrt und konnte nach dem hier anwendbaren neuen Art. 41 Abs. 1 BVG auch nicht mehr verjÃ¤hren. Die VerjÃ¤hrungseinrede der Pensionskasse der W.___ (Urk. 8 S. 3) erweist sich damit als unbegrÃ¼ndet.</w:t>
      </w:r>
    </w:p>
    <w:p>
      <w:r>
        <w:rPr>
          <w:b/>
        </w:rPr>
        <w:t>E. 5.3</w:t>
      </w:r>
    </w:p>
    <w:p>
      <w:r>
        <w:t>5.3.1Â Â  Die V.___ richtete dem KlÃ¤ger fÃ¼r dessen - im Pensum von 100 % - geleistete Arbeit nach Lage der Akten den vollen Lohn aus. Vom Eintritt der invalidisierenden ArbeitsunfÃ¤higkeit wÃ¤hrend der Dauer des VorsorgeverhÃ¤ltnisses ist daher nur dann auszugehen, wenn sich ergibt, dass in diesem Zeitraum eine berufsvorsorgerechtlich relevante Einbusse an funktionellem LeistungsvermÃ¶gen (Erheblichkeitsschwelle von 20 %) arbeitsrechtlich in Erscheinung getreten ist, etwa durch einen Abfall der Leistungen mit entsprechender Feststellung oder gar Ermahnung des Arbeitgebers oder durch gehÃ¤ufte, aus dem Rahmen fallende gesundheitlich bedingte ArbeitsausfÃ¤lle. Eine erst nach Jahren rÃ¼ckwirkend festgelegte medizinisch-theoretische ArbeitsunfÃ¤higkeit, ohne dass der frÃ¼here Arbeitgeber die Leistungseinbusse bemerkt hÃ¤tte, genÃ¼gt rechtsprechungsgemÃ¤ss nicht. Es sind die vertraglich festgesetzte Pflicht zur Erbringung von Arbeit und die dafÃ¼r vorgesehene EntlÃ¶hnung sowie weitere im Rahmen des ArbeitsverhÃ¤ltnisses getroffene Vereinbarungen in der Regel als den realen Gegebenheiten entsprechend zu werten. Nur beim Vorliegen besonderer UmstÃ¤nde darf die MÃ¶glichkeit einer abweichenden Lage - etwa in dem Sinne, dass ein Arbeitnehmer zwar zur Erbringung einer vollen Arbeitsleistung verpflichtet war und auch entsprechend entlÃ¶hnt wurde, tatsÃ¤chlich aber doch keine volle Arbeitsleistung hat erbringen kÃ¶nnen - in Betracht gezogen werden (Urteil 9C_127/2008 des Bundesgerichts vom 11. August 2008 E. 2.3, mit Hinweisen).</w:t>
      </w:r>
    </w:p>
    <w:p>
      <w:r>
        <w:t>5.3.2Â Â  WÃ¤hrend der Dauer des ArbeitsverhÃ¤ltnisses mit der V.___ kam es aus gesundheitlichen GrÃ¼nden lediglich vorÃ¼bergehend zu Absenzen, nÃ¤mlich in der Zeit vom 14. bis 18. Juli 1991 (stationÃ¤rer Aufenthalt im Regional-Spital B.___ wegen akuter Lumbago, Urk. 2/10 S. 1), vom 16. Oktober bis 8. November 1991 (stationÃ¤rer Aufenthalt in der Aussenstation der Klinik S.___ im Hotel Y.___, Urk. 15/578 S. 1), vom 20. bis 22. November 1991 sowie vom 16. April bis 3. Mai 1992 (von den Ãrzten der Klinik S.___ bescheinigte 100%ige ArbeitsunfÃ¤higkeit, Urk. 2/29a, Urk. 2/29e und Urk. 2/9), vom 6. bis 9. Mai 1992 (von Dr. D.___ und den Ãrzten der Klinik S.___ attestierte 50%ige ArbeitsunfÃ¤higkeit, Urk. 2/29d und Urk. 2/9), vom 27. Mai bis 5. Juni 1992 (von den Ãrzten der Klinik S.___ bescheinigte 100%ige ArbeitsunfÃ¤higkeit, Urk. 2/29c und Urk. 2/9), vom 8. bis 17. Februar 1993 (infolge eines am 8. Februar 1993 erlittenen Unfalls bescheinigte 100%ige ArbeitsunfÃ¤higkeit, welche vorliegend insofern irrelevant ist, als die durch diesen Unfall bedingten Beschwerden nach Lage der Akten schon bald wieder folgenlos abheilten; Urk. 2/29 f., Urk. 13/3), vom 2. bis 6. sowie vom 9. bis 13. August 1993 (von Dr. D.___ - aus unbekannten GrÃ¼nden - bescheinigte vollstÃ¤ndige beziehungsweise 50%ige ArbeitsunfÃ¤higkeit, Urk. 2/29g), vom 9. Dezember 1993 bis 16. Januar 1994 (stationÃ¤rer Aufenthalt in der Rheuma- und Rehabilitationsklinik Y.___, Urk. 9/1), vom 17. Januar bis 13. Februar 1994 (von den Ãrzten der Klinik S.___ bescheinigte 50%ige ArbeitsunfÃ¤higkeit, Urk 2/29i; vgl. auch Urk. 15/290) und vom 14. Februar bis 13. Mai 1994 beziehungsweise "bis auf Weiteres" (von den Ãrzten der Klinik S.___ respektive Dr. F.___ attestierte 30%ige ArbeitsunfÃ¤higkeit, Urk. 2/29h und Urk. 2/29i) und schliesslich vom 2. Juni bis 3. Juli 1994 (im Zusammenhang mit der Knieoperation vom 2. Juni 1994 stehende [vgl. Urk. 8/131-133 im Prozess Nr. UV.2010.00273] und demnach vorliegend nicht bedeutsame Absenz). Wegen der lumbalen RÃ¼ckenbeschwerden wurde dem KlÃ¤ger demnach im Jahr 1991 insgesamt fÃ¼r rund viereinhalb Wochen, 1992 fÃ¼r rund zwei Wochen und 1993 (einschliesslich der im August aus unbekannten GrÃ¼nden attestierten fÃ¼nftÃ¤gigen ArbeitsunfÃ¤higkeit) fÃ¼r rund viereinhalb Wochen eine - teilweise durch stationÃ¤re Behandlungen bedingte - ArbeitsunfÃ¤higkeit bescheinigt. Zwar wurde ihm daraufhin im Jahr 1994 - nach dem Austritt aus der Rheuma- und Rehabilitationsklinik Y.___ am 13. Januar 1994 - noch fÃ¼r rund vier Monate eine (Teil-)ArbeitsunfÃ¤higkeit attestiert (Urk. 2/29h). Allerdings arbeitete er danach - abgesehen von einer durch die Knieoperation vom 20. Juni 1994 bedingten Absenz - nach eigenen Angaben wieder voll (Urk. 8/131 und Urk. 8/132 im Prozess Nr. UV.2010.00273). Wegen (auch) des fraglichen RÃ¼ckenleidens (die im Juni 1997 wegen einer linksseitigen LRS-Symptomatik bestandene ArbeitsunfÃ¤higkeit war durch einen damals erlittenen Sturz bedingt; vgl. Urk. 9/6) wurde ihm daraufhin aktenkundig erst anfangs 1998, mithin nach Ã¼ber dreieinhalb Jahren, wieder eine ArbeitsunfÃ¤higkeit bescheinigt (Urk.15/114, Urk. 15/573).</w:t>
      </w:r>
    </w:p>
    <w:p>
      <w:r>
        <w:t>Â Â Â Â Â Â Â Â  Wenn - wie bereits im Urteil des hiesigen Gerichts vom 27. Oktober 2008 im Prozess Nr. BV.2006.00097 dargelegt - der Umstand, dass der KlÃ¤ger nach der AuflÃ¶sung des ArbeitsverhÃ¤ltnisses mit der V.___ in der Lage war, bis Ende 1997 wÃ¤hrend rund dreier Jahre vollzeitlich eine Schule zu besuchen, auch nicht auf eine 100%ige ArbeitsfÃ¤higkeit wÃ¤hrend dieser Zeit schliessen lÃ¤sst (vgl. E. 5.2 des genannten Entscheids), so belegen die aktenkundigen entsprechenden Ã¤rztlichen Atteste jedenfalls keine seit dem VorsorgeverhÃ¤ltnis andauernde mindestens 20%ige ArbeitsunfÃ¤higkeit.</w:t>
      </w:r>
    </w:p>
    <w:p>
      <w:r>
        <w:t>Â Â Â Â Â Â Â Â  Auch aufgrund der weiteren UmstÃ¤nde ist eine - bis zum Eintritt der InvaliditÃ¤t ohne wesentlichen Unterbruch anhaltende - Einbusse an funktionellem LeistungsvermÃ¶gen in berufsvorsorgerechtlich relevantem Ausmass seit einer Zeit vor Sommer/Herbst 1994 nicht mit dem erforderlichen Beweisgrad der Ã¼berwiegenden Wahrscheinlichkeit dargetan. So lassen sowohl die Akten der IV als - insbesondere - auch diejenigen der SUVA beziehungsweise die eigenen echtzeitlichen Angaben des KlÃ¤gers darauf schliessen, dass Anlass fÃ¼r die vom Vorgesetzten des KlÃ¤gers bei der V.___ erwÃ¤hnten hÃ¤ufigen Absenzen wegen Arztvisiten und Physiotherapie-Sitzungen (Urk. 2/30) - zumindest zum weit Ã¼berwiegenden Teil - die 1984 zugezogene Knieverletzung und nicht das RÃ¼ckenleiden bildete (vgl. hiezu etwa Urk. 8/89, Urk. 8/110, Urk. 8/112, Urk. 8/120 und Urk. 8/232 im Prozess Nr. UV.2010.00273). Auch dass der KlÃ¤ger, der linksseitig eine massive KnieinstabilitÃ¤t aufweist, gemÃ¤ss seinem damaligen Vorgesetzten ausserstande war, gewisse Arbeiten, namentlich Installationsaufgaben der Hardware, Hardware-Support, Teile der EDV-Verarbeitungsprozesse, auszuÃ¼ben (Urk. 2/30), ist ohne Weiteres mit den ihm infolge der Kniebeschwerden Ã¤rztlich attestierten und von ihm - echtzeitlich - auch selbst auf die Kniesymptomatik zurÃ¼ckgefÃ¼hrten EinschrÃ¤nkung der LeistungsfÃ¤higkeit zu erklÃ¤ren. So hielt er etwa am 11. Dezember 1991 gegenÃ¼ber einem Mitarbeiter der SUVA fest, seine Kniebeschwerden beeintrÃ¤chtigten ihn beim Treppenlaufen, Gehen auf unebenem Boden, AbwÃ¤rtslaufen und beim eine Dauer von fÃ¼nf Minuten Ã¼berschreitenden Stehen an Ort erheblich (Urk. 8/89 im Prozess Nr. UV.2010.00273). GegenÃ¼ber der SUVA machte er selbst am 5. Oktober 2009 noch geltend, in einer BÃ¼rotÃ¤tigkeit vor allem wegen der Kniebeschwerden eingeschrÃ¤nkt zu sein (Urk. 8/253 S. 2 im Prozess UV.2010.00273). Die EinschrÃ¤nkungen betrafen im Ãbrigen physisch belastende Arbeiten, welche in einer regulÃ¤ren, grundsÃ¤tzlich sitzenden (vgl. hiezu Urk. 8/74 S. 3 im Prozess Nr. UV.2010.00273) BÃ¼rotÃ¤tigkeit, wie sie der KlÃ¤ger - nach erfolgter Umschulung - heute mutmasslich ausÃ¼bte und wie sie der Beurteilung des Eintritts der massgebenden ArbeitsunfÃ¤higkeit zugrunde zu legen ist (vgl. E. 5.1), nicht anfallen. Hinzuweisen ist im Weiteren darauf, dass der KlÃ¤ger am 26. April 1992 angab, es habe sich bei der Arbeitsstelle bei der V.___, die er sich wegen seiner dauernd bestehenden und bei Bauarbeiten unertrÃ¤glichen Kniebeschwerden anzunehmen gezwungen gesehen habe, von Anfang an um eine - unbefriedigenderweise mit einer Lohneinbusse, mit einem Wohnortwechsel sowie mit Schichtarbeit verbundene und Ã¼berdies nicht eidgenÃ¶ssisch anerkannte - ZwischenlÃ¶sung gehandelt (Urk. 8/103 im Prozess Nr. UV.2010.00273; vgl. auch Urk. 15/37 S. 2). In seinem - gegen die Ablehnung seines Umschulungsgesuchs mangels einer Erwerbseinbusse von mindestens 20 % (vgl. Mitteilung der zustÃ¤ndigen IV-Stelle vom MÃ¤rz 1993, Urk. 15/38) gerichteten - Schreiben vom 13. April 1993 (Urk. 15/37) hielt er zwar fest, an der aktuellen Arbeitsstelle in seiner LeistungsfÃ¤higkeit beeintrÃ¤chtigt zu sein, als Grund dafÃ¼r nannte er indes ausschliesslich Knieschmerzen. Anzumerken ist schliesslich, dass der KlÃ¤ger im Prozess Nr. BV.2006.00097 - in klarem Widerspruch zu seinen AusfÃ¼hrungen in diesem Verfahren - noch geltend gemacht hatte, wÃ¤hrend des ArbeitsverhÃ¤ltnisses mit der V.___, wÃ¤hrend dessen er nebst einem - zehn bis elf Arbeitsstunden tÃ¤glich bedeutenden - 100%-Pensum noch eine eineinhalbjÃ¤hrige interne Weiterbildung erfolgreich abzuschliessen in der Lage gewesen war, beschwerdefrei gewesen zu sein (Urk. 11/13 S. 8).</w:t>
      </w:r>
    </w:p>
    <w:p>
      <w:r>
        <w:t>5.4Â Â Â Â  Da die Leistungspflicht der Beklagten aufgrund des Gesagten jedenfalls deshalb zu verneinen ist, weil nicht als Ã¼berwiegend wahrscheinlich erscheint, dass die der InvaliditÃ¤t des KlÃ¤gers zugrunde liegende ArbeitsunfÃ¤higkeit wÃ¤hrend der Dauer des Vorsorgeschutzes der Beklagten eintrat und in der Folge ohne erheblichen Unterbruch andauerte, erÃ¼brigen sich weitere ErÃ¶rterungen sowohl zur Frage, inwieweit die invalidisierende EinschrÃ¤nkung durch die Knie-, die RÃ¼cken- beziehungsweise die psychischen Beschwerden bedingt ist, als auch zur Frage der UrsÃ¤chlichkeit der Knieverletzung fÃ¼r die RÃ¼ckensymptomatik (Urk. 8 S. 5 f., Urk. 26 S. 2 f.). Die Klage ist demnach abzuweisen.</w:t>
      </w:r>
    </w:p>
    <w:p>
      <w:r>
        <w:t>6.Â Â Â Â Â Â  Betreffend den Antrag der obsiegenden Beklagten auf Zusprechung einer ProzessentschÃ¤digung (Urk. 8 S. 2) ist festzuhalten, dass Art. 73 Abs. 2 BVG zwar einen entsprechenden Anspruch der obsiegenden VersicherungstrÃ¤gerin nicht ausschliesst.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 [OG]) - und in Ãbereinstimmung mit Â§ 34 Abs. 2 des Gesetzes Ã¼ber das Sozialversicherungsgericht (GSVGer) e contrario - praxisgemÃ¤ss keine ParteientschÃ¤digungen zugesprochen. Es besteht kein Grund, bei der Beklagten anders zu verfahren (vgl. BGE 128 V 133 E. 5b, 126 V 150 E. 4a, 118 V 169 E. 7 und 117 V 349 E. 8, mit Hinweisen; vgl. auch BGE 122 V 125 E. 5b und 320 E. 1a und b sowie 112 V 356 E. 6).</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Zustellung gegen Empfangsschein an:</w:t>
      </w:r>
    </w:p>
    <w:p>
      <w:r>
        <w:t>- RechtsanwÃ¤ltin Dr. Elisabeth GlÃ¤ttli</w:t>
      </w:r>
    </w:p>
    <w:p>
      <w:r>
        <w:t>- Rechtsanwalt Dr. Kurt C. Schweizer, unter Beilage je einer Kopie von Urk. 8/74 S. 3, Urk. 8/89, Urk. 8/92, Urk. 8/103, Urk. 8/110, Urk. 8/112, Urk. 8/116, Urk. 8/117, Urk. 8/120, Urk. 8/131-133, Urk. 8/169, Urk. 8/187, Urk. 8/232 und Urk. 8/253 S. 2 im Prozess Nr. UV.2010.00273</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