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BV.2006.00096 vom 30. August 2007</w:t>
      </w:r>
    </w:p>
    <w:p>
      <w:r>
        <w:t>ZH Sozialversicherungsgericht, 2007-08-30, DE</w:t>
      </w:r>
    </w:p>
    <w:p>
      <w:r>
        <w:rPr>
          <w:b/>
        </w:rPr>
        <w:t xml:space="preserve">Quelle: </w:t>
      </w:r>
      <w:r>
        <w:t>https://mcp.opencaselaw.ch/entscheid/zh_sozialversicherungsgericht_BV.2006.00096</w:t>
      </w:r>
    </w:p>
    <w:p>
      <w:r>
        <w:t>FR: ZH_SOZIALVERSICHERUNGSGERICHT BV.2006.00096 du 30 août 2007</w:t>
      </w:r>
    </w:p>
    <w:p>
      <w:r>
        <w:t>IT: ZH_SOZIALVERSICHERUNGSGERICHT BV.2006.00096 del 30 agosto 2007</w:t>
      </w:r>
    </w:p>
    <w:p>
      <w:pPr>
        <w:pStyle w:val="Heading2"/>
      </w:pPr>
      <w:r>
        <w:t>Erwägungen</w:t>
      </w:r>
    </w:p>
    <w:p>
      <w:r>
        <w:rPr>
          <w:b/>
        </w:rPr>
        <w:t>E. 2</w:t>
      </w:r>
    </w:p>
    <w:p>
      <w:r>
        <w:t>2.1Â Â Â Â  Nachdem die weitere Korrespondenz (vgl. Urk. 9/25-26) nicht den vom Versicherten gewÃ¼nschten Erfolg gezeitigt hatte, liess dieser am 13. Juli 2006 durch Milosav Milovanovic, Beratungsstelle fÃ¼r AuslÃ¤nder, ZÃ¼rich, Klage gegen die Beamtenversicherungskasse fÃ¼hren mit dem Antrag, es sei ihm weiterhin eine Invalidenrente auszurichten (Urk. 1). In der Klageantwort vom 31. August 2006 ersuchte die Beamtenversicherungskasse um Abweisung der Klage (Urk. 6). Hierauf wurde der Schriftenwechsel als geschlossen erklÃ¤rt (Urk. 8).</w:t>
      </w:r>
    </w:p>
    <w:p>
      <w:r>
        <w:t>2.2Â Â Â Â  Mit GerichtsverfÃ¼gung vom 21. MÃ¤rz 2007 wurde die Beamtenversicherungskasse aufgefordert, die im Zeitpunkt des Versicherungsfalles InvaliditÃ¤t angesparten Altersguthaben, aufgeteilt nach Altersguthaben gemÃ¤ss BVG und Ã¼berobligatorischen Altersguthaben, einzureichen sowie anzugeben, wie hoch die Jahresbruttobesoldung des KlÃ¤gers im letzten Versicherungsjahr in der Vorsorgeeinrichtung war (Urk. 10). Dieser Aufforderung kam die Beamtenversicherungskasse mit Eingabe vom 17. April 2007 nach (Urk. 12). Hierzu nahm A.___ am 16. Mai 2007 Stellung (Urk. 15).</w:t>
      </w:r>
    </w:p>
    <w:p>
      <w:r>
        <w:t>3.Â Â Â Â Â Â  Auf die Vorbringen der Parteien sowie die eingereichten Unterlagen wird, soweit erforderlich, in den nachstehenden ErwÃ¤gungen eingegangen.</w:t>
      </w:r>
    </w:p>
    <w:p>
      <w:r>
        <w:t>Das Gericht zieht in ErwÃ¤gung:</w:t>
      </w:r>
    </w:p>
    <w:p>
      <w:r>
        <w:t>1.Â Â Â Â Â Â</w:t>
      </w:r>
    </w:p>
    <w:p>
      <w:r>
        <w:t>1.1Â Â Â Â  FÃ¼r den obligatorischen Bereich der beruflichen Vorsorge sieht Art. 26 Abs. 3 Satz 1 des Bundesgesetzes Ã¼ber die berufliche Alters-, Hinterlassenen- und Invalidenvorsorge (BVG) vor, dass der Anspruch auf Invalidenleistungen mit dem Tode des Anspruchsberechtigten oder mit dem Wegfall der InvaliditÃ¤t erlischt. Im Unterschied zur Rente der Invalidenversicherung ist demnach die BVG-Invalidenrente eine Leistung auf Lebenszeit; sie wird nicht durch die BVG-Altersrente abgelÃ¶st, wenn der BezÃ¼ger das gesetzliche RÃ¼cktrittsalter (Art. 13 Abs. 1 BVG) erreicht (BGE 118 V 100; vgl. auch BGE 123 V 123 Erw. 3a; Urteile des EidgenÃ¶ssischen Versicherungsgerichtes [EVG] in Sachen B. vom 23. MÃ¤rz 2001, B 2/00, und in Sachen M. vom 14. MÃ¤rz 2001, B 69/99; JÃ¼rg BrÃ¼hwiler, Obligatorische berufliche Vorsorge, in: Schweizerisches Bundesverwaltungsrecht [SBVR], Soziale Sicherheit, S. 38 Rz 91; Erich Peter, Die Koordination von Invalidenrenten, ZÃ¼rich 1997, s. 147). Hingegen kann reglementarisch vorgesehen werden, dass die Invalidenrente bei Erreichen des RÃ¼cktrittsalters in eine Altersrente Ã¼berfÃ¼hrt wird. In diesem Falle muss die sie ablÃ¶sende Altersrente mindestens der bisherigen Invalidenleistung entsprechen, d.h. gleichwertig sein (Urteil des EVG in Sachen B. vom 23. MÃ¤rz 2001, B 2/00, Erw. 2b).</w:t>
      </w:r>
    </w:p>
    <w:p>
      <w:r>
        <w:t>1.2Â Â Â Â  Den Grundsatz, dass die Invalidenrente lebenslÃ¤nglich ausgerichtet wird beziehungsweise die Altersrente mindestens gleich hoch wie die bis zur Pensionierung gewÃ¤hrte Invalidenrente sein muss, hat das EVG in BGE 127 V 259 auf den weitergehenden Bereich der beruflichen Vorsorge ausgedehnt. In BGE 130 V 369 hat es sich sodann eingehend mit der im Schrifttum geÃ¤usserten Kritik an der bisherigen Rechsprechung gemÃ¤ss BGE 127 V 259 auseinandergesetzt und seine Rechsprechung geÃ¤ndert. Danach steht es den Vorsorgeeinrichtungen im weitergehenden Bereich der beruflichen Vorsorge frei zu bestimmen, dass der Anspruch auf eine Invalidenrente nur bis zum Erreichen des Rentenalters besteht, bzw. Altersleistungen zu erbringen, die geringer als die vor Erreichen des Pensionierungsalters ausgerichtete Invalidenrente sind. Das Gericht erwog, der in BGE 127 V 259 herangezogene allgemeine Grundsatz der beruflichen Vorsorge, gemÃ¤ss welchem die versicherte Person bei Erreichen des Rentenalters die gewohnte Lebenshaltung solle fortsetzen kÃ¶nnen, vermÃ¶ge als StÃ¼tze nicht zu Ã¼berzeugen. Die Verfassungsbestimmung des Art. 113 BV beinhalte einen blossen Auftrag an den Gesetzgeber, sodass daraus kein konkreter, klagbarer Leistungsanspruch auf eine Vorsorgeleistung abgeleitet werden kÃ¶nne. Zudem gehe das in Art. 113 Abs. 2 lit. a BV festgeschriebene Leistungsziel der beruflichen Vorsorge - die Fortsetzung der gewohnten Lebenshaltung in angemessener Weise - von einer vollstÃ¤ndigen Beitrags- bzw. Versicherungsdauer in der ersten und der zweiten SÃ¤ule aus. Ebenso wenig treffe die in BGE 127 V 259 angefÃ¼hrte BegrÃ¼ndung zu, wonach die Verminderung der Altersvorsorge auf die InvaliditÃ¤t selber zurÃ¼ckzufÃ¼hren sei, welche die weitere Finanzierung der Altersvorsorge verhindert habe. Denn die meisten VorsorgeplÃ¤ne, die temporÃ¤re Invalidenrenten vorsehen, die bei Erreichen des reglementarischen RÃ¼cktrittsalters durch Altersleistungen abgelÃ¶st werden, wÃ¼rden das Institut der so genannten Beitragsbefreiung kennen, indem wÃ¤hrend der Dauer der InvaliditÃ¤t bis zum Erreichen des RÃ¼cktrittsalters auf dem im Zeitpunkt des Eintritts der InvaliditÃ¤t versicherten Lohn die BeitrÃ¤ge fÃ¼r die Altersversicherung weiter geÃ¤ufnet werden, sodass im selben Ausmass BeitrÃ¤ge fÃ¼r die Altersversicherung gutgeschrieben werden wie bei einem aktiven Vorsorgenehmer mit dem gleichen versicherten Lohn (vgl. Auch Art. 34 Abs. 1 lit. b BVG in Verbindung mit Art. 14 der Verordnung Ã¼ber die berufliche Alters-, Hinterlassenen - und Invalidenvorsorge [BVV 2] fÃ¼r das Obligatorium). Die Rechtsprechung gemÃ¤ss BGE 127 V 259 verletze auch das Ãquivalenzprinzip, welches das versicherungstechnische Gleichgewicht von Einnahmen und Ausgaben zum Zweck habe, da die Vorsorgeeinrichtungen ohne entsprechende reglementarische Grundlage zur Ausrichtung von Leistungen verpflichtet wÃ¼rden, fÃ¼r welche in der Vergangenheit keine BeitrÃ¤ge bezahlt worden seien. Denn die Berechnungsgrundlagen fÃ¼r die temporÃ¤ren Invalidenrenten beruhten stets auf der Annahme, dass mit Erreichen des RÃ¼cktrittsalters eine AblÃ¶sung durch in der Regel tiefere Altersleistungen stattfinde. Als entscheidender Gesichtspunkt komme der Grundsatz hinzu, wonach die Vorsorgeeinrichtungen im Bereich der weitergehenden Vorsorge bei der Festsetzung der Leistungen im Rahmen von Art. 49 Abs. 2 BVG und der verfassungsmÃ¤ssigen Schranken (wie Rechtsgleichheit, WillkÃ¼rverbot und VerhÃ¤ltnismÃ¤ssigkeit) hinsichtlich der Vertragsgestaltung grundsÃ¤tzlich frei sind. Dieses Prinzip verbiete es, die Vorsorgeeinrichtungen auch im weitergehenden Bereich der beruflichen Vorsorge zu verpflichten, die Invalidenrente Ã¼ber das Erreichen des Rentenalters hinaus auszurichten bzw. Altersleistungen zu erbringen, die mindestens der vor Erreichen des Pensionierungsalters ausgerichteten Invalidenrente entsprechen.</w:t>
      </w:r>
    </w:p>
    <w:p>
      <w:r>
        <w:t>1.3</w:t>
      </w:r>
    </w:p>
    <w:p>
      <w:r>
        <w:t>1.3.1Â Â  Nach Â§ 19 Abs. 1 der Statuten der Versicherungskasse fÃ¼r das Staatspersonal (im Folgenden: Statuten) haben versicherte Personen, welche vor Vollendung des 63. Altersjahres wegen Krankheit oder Unfall fÃ¼r die bisherige BerufstÃ¤tigkeit invalid geworden sind, Anspruch auf eine Invalidenrente. Sie wird lÃ¤ngstens fÃ¼r zwei Jahre ausgerichtet. Nach dem Auslaufen der Rente wegen BerufsinvaliditÃ¤t haben versicherte Personen Anspruch auf eine Rente, wenn volle oder teilweise ErwerbsinvaliditÃ¤t besteht (Â§ 21 Abs. 1 der Statuten). Die Renten wegen ErwerbsinvaliditÃ¤t werden lÃ¤ngstens bis zum vollendeten 63. Altersjahr ausgerichtet (Â§ 21 Abs. 4 der Statuten). Die Erwerbsinvalidenrente betrÃ¤gt bei voller InvaliditÃ¤t 60 % des letzten versicherten Lohnes (Â§ 22 Abs. 1 der Statuten). Den voll Invaliden wird neben der Invalidenrente ein Zuschuss von 75 % der maximalen Altersrente der AHV ausgerichtet, bis die Leistungen der AHV/IV einsetzen (23 Abs. 1 Satz 1 der Statuten). Das Sparguthaben von Invalidenrentnern wird auf der Grundlage des versicherten Lohnes im Zeitpunkt der Invalidisierung bis zum 63. Altersjahr weitergefÃ¼hrt (Â§ 24 Abs. 1 der Statuten). Berufs- und Erwerbsinvalidenrenten werden auf das vollendete 63. Altersjahr durch Altersrenten abgelÃ¶st. Die Altersrenten werden aufgrund des bis zum 63. Altersjahr nachgefÃ¼hrten Sparguthabens berechnet. Der Umwandlungssatz richtet sich nach Â§ 15 (Â§ 25 der Statuten).</w:t>
      </w:r>
    </w:p>
    <w:p>
      <w:r>
        <w:t>1.3.2Â Â  Die versicherten Personen kÃ¶nnen ab vollendetem 60. Altersjahr den AltersrÃ¼cktritt erklÃ¤ren. Sie haben ab dem RÃ¼cktrittszeitpunkt Anspruch auf die Altersleistungen (Â§ 9 Abs. 1 der Statuten). GemÃ¤ss Â§ 15 der Statuten ergibt sich die HÃ¶he der jÃ¤hrlichen Altersrente aus dem im Zeitpunkt des AltersrÃ¼cktritts vorhandenen Sparguthaben multipliziert mit dem Umwandlungssatz (Abs. 1). Der Umwandlungssatz betrÃ¤gt bei vollendetem Altersjahr zwischen 62 und 65 6,65 % (Abs. 2). Nach dem vollendeten 65. Altersjahr werden keine Spargutschriften mehr erteilt (Â§ 14 Abs. 2 der Statuten).</w:t>
      </w:r>
    </w:p>
    <w:p>
      <w:r>
        <w:t>1.4Â Â Â Â  GemÃ¤ss Art. 24 Abs. 2 BVG wird die Invalidenrente nach dem gleichen Umwandlungssatz berechnet wie die Altersrente. Das dabei zugrundezuliegende Altersguthaben besteht aus dem Altersguthaben, das der Versicherte bis zum Beginn des Anspruches auf die Invalidenrente erworben hat (lit. a) und der Summe der Altersgutschriften fÃ¼r die bis zum Rentenalter fehlenden Jahre, ohne Zinsen (lit. b). Der Mindestumwandlungssatz fÃ¼r die Altersrente betrug bis 31. Dezember 2004 unabhÃ¤ngig von Geschlecht und Zivilstand 7,2 Prozent (Art. 17 BVV 2 in der bis 31. Dezember 2004 gÃ¼ltig gewesenen Fassung). Mit dem Inkrafttreten der 1. BVG-Revision vom 3. Oktober 2003 per 1. Januar 2005 wurde der Mindestumwandlungssatz fÃ¼r die Altersrente gesenkt. FÃ¼r die Versicherten der Ãbergangsgeneration gilt der vom Bundesrat nach Buchstabe b der Ãbergangsbestimmungen der 1. BVG-Revision festgelegte Umwandlungssatz (Art. 24 Abs. 2 Satz 2 BVG, in der seit 1. Januar 2005 geltenden Fassung). Der Bundesrat legt den Mindestumwandlungssatz fest fÃ¼r die Versicherten derjenigen JahrgÃ¤nge, die innerhalb von zehn Jahren nach Inkrafttreten dieser GesetzesÃ¤nderung das ordentliche Rentenalter erreichen. Er senkt ihn dabei ab, bis 6,8 Prozent erreicht sind (Buchstabe b der Ãbergangsbestimmungen). Laut Buchstabe a der Schlussbestimmungen der Ãnderung der BVV 2 vom 18. August 2004, in Kraft seit 1. Januar 2005, betrÃ¤gt der Mindestumwandlungssatz fÃ¼r die Altersrente von MÃ¤nnern des Jahrganges 1942 - dem Jahrgang des KlÃ¤gers - 7,10 Prozent.</w:t>
      </w:r>
    </w:p>
    <w:p>
      <w:r>
        <w:t>2.Â Â Â Â Â Â  Streitig und zu prÃ¼fen ist, ob die Umwandlung der Invalidenrente in eine (tiefere) Altersrente nach Vollendung des 63. Altersjahres des KlÃ¤gers zulÃ¤ssig ist.</w:t>
      </w:r>
    </w:p>
    <w:p>
      <w:r>
        <w:t>2.1Â Â Â Â  Nach der geÃ¤nderten Rechtsprechung des Bundesgerichts sind die Vorsorgeeinrichtungen im weitergehenden Bereich der beruflichen Vorsorge nicht verpflichtet, die Invalidenrente Ã¼ber das Erreichen des Rentenalters hinaus auszurichten bzw. Altersleistungen zu erbringen, die mindestens der vor Erreichen des Pensionierungsalters ausgerichteten Invalidenrente entsprechen (vgl. Erw. 1.2). Eine Umwandlung der Invalidenrente in eine Altersrente ist daher zulÃ¤ssig, sofern das gesetzliche Minimum eingehalten wird.</w:t>
      </w:r>
    </w:p>
    <w:p>
      <w:r>
        <w:t>2.2Â Â Â Â  Laut Ãbersicht der Beklagten vom 17. April 2007 (Urk. 12) betrug der Saldo des Altersguthabens nach BVG am 1. MÃ¤rz 2000 (Rentenbeginn) Fr. 75'479.30. Die Summe der Altersgutschriften fÃ¼r die bis zum Rentenalter 65 fehlenden Jahre betrÃ¤gt Fr. 44'737.85. Somit betrÃ¤gt das Sparguthaben des KlÃ¤gers nach Vollendung des 65. Altersjahres Fr. 120'217.15, was bei Anwendung des Umwandlungssatzes von 7,1 % einer jÃ¤hrlichen Altersrente von Fr. 8'535.40 entspricht.</w:t>
      </w:r>
    </w:p>
    <w:p>
      <w:r>
        <w:t>2.3Â Â Â Â  Der Saldo des Altersguthabens im Ã¼berobligatorischen Bereich betrug am 1. MÃ¤rz 2000 Fr. 88'667.85. Dem KlÃ¤ger wurden bis zur Vollendung des 63. Altersjahres SparbeitrÃ¤ge von Fr. 71'623.20 gutgeschrieben, sodass er im Zeitpunkt der Vollendung des 63. Altersjahres Ã¼ber ein Altersguthaben von Fr. 160'291.05 verfÃ¼gte. Bei einem Umwandlungssatz 6,65 % ergibt dies eine jÃ¤hrliche Altersrente von Fr. 10'659.--.</w:t>
      </w:r>
    </w:p>
    <w:p>
      <w:r>
        <w:t>2.4Â Â Â Â  Der Vergleich der jÃ¤hrlichen Altersrente nach BVG mit der Altersrente der Beklagten zeigt, dass die Letztere hÃ¶her und damit das gesetzliche Minimum gewahrt ist. Damit ist die Umwandlung der Invalidenrente in eine Altersrente zulÃ¤ssig, was zur Abweisung der Klage fÃ¼hrt.</w:t>
      </w:r>
    </w:p>
    <w:p>
      <w:r>
        <w:t>Das Gericht erkennt:</w:t>
      </w:r>
    </w:p>
    <w:p>
      <w:r>
        <w:t>1.Â Â Â Â Â Â Â Â  Die Klage wird abgewiesen.</w:t>
      </w:r>
    </w:p>
    <w:p>
      <w:r>
        <w:t>2.Â Â Â Â Â Â Â Â  Das Verfahren ist kostenlos.</w:t>
      </w:r>
    </w:p>
    <w:p>
      <w:r>
        <w:t>3.Â Â Â Â Â Â Â Â  Zustellung gegen Empfangsschein an:</w:t>
      </w:r>
    </w:p>
    <w:p>
      <w:r>
        <w:t>- Milosav Milovanovic</w:t>
      </w:r>
    </w:p>
    <w:p>
      <w:r>
        <w:t>- Beamtenversicherungskasse des Kantons ZÃ¼rich</w:t>
      </w:r>
    </w:p>
    <w:p>
      <w:r>
        <w:t>- Bundesamt fÃ¼r Sozialversicherung</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