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BV.2004.00010 vom 3. August 2005</w:t>
      </w:r>
    </w:p>
    <w:p>
      <w:r>
        <w:t>ZH Sozialversicherungsgericht, 2005-08-03, DE</w:t>
      </w:r>
    </w:p>
    <w:p>
      <w:r>
        <w:rPr>
          <w:b/>
        </w:rPr>
        <w:t xml:space="preserve">Quelle: </w:t>
      </w:r>
      <w:r>
        <w:t>https://mcp.opencaselaw.ch/entscheid/zh_sozialversicherungsgericht_BV.2004.00010</w:t>
      </w:r>
    </w:p>
    <w:p>
      <w:r>
        <w:t>FR: ZH_SOZIALVERSICHERUNGSGERICHT BV.2004.00010 du 3 août 2005</w:t>
      </w:r>
    </w:p>
    <w:p>
      <w:r>
        <w:t>IT: ZH_SOZIALVERSICHERUNGSGERICHT BV.2004.00010 del 3 agosto 2005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Anspruch auf Invalidenleistungen haben gemÃ¤ss Art. 23 des Bundesgesetzes Ã¼ber die berufliche Alters-, Hinterlassenen- und Invalidenvorsorge (BVG) Personen, die im Sinne der Invalidenversicherung zu mindestens 50 % invalid sind und bei Eintritt der ArbeitsunfÃ¤higkeit, deren Ursache zur InvaliditÃ¤t gefÃ¼hrt hat, versichert waren. Nach Art. 23 BVG versichertes Ereignis ist einzig der Eintritt der relevanten ArbeitsunfÃ¤higkeit, unabhÃ¤ngig davon, in welchem Zeitpunkt und in welchem Masse daraus ein Anspruch auf Invalidenleistungen entsteht. Die Versicherteneigenschaft muss nur bei Eintritt der ArbeitsunfÃ¤higkeit gegeben sein, dagegen nicht notwendigerweise auch im Zeitpunkt des Eintritts oder der Verschlimmerung der InvaliditÃ¤t. Diese wÃ¶rtliche Auslegung steht in Einklang mit Sinn und Zweck der Bestimmung, nÃ¤mlich denjenigen Arbeitnehmerinnen und Arbeitnehmern Versicherungsschutz angedeihen zu lassen, welche nach einer lÃ¤ngeren Krankheit aus dem ArbeitsverhÃ¤ltnis ausscheiden und erst spÃ¤ter invalid werden. FÃ¼r eine einmal aus - wÃ¤hrend der Versicherungsdauer aufgetretene - ArbeitsunfÃ¤higkeit geschuldete Invalidenleistung bleibt die Vorsorgeeinrichtung somit leistungspflichtig, selbst wenn sich nach Beendigung des VorsorgeverhÃ¤ltnisses der InvaliditÃ¤tsgrad Ã¤ndert. Entsprechend bildet denn auch der Wegfall der Versicherteneigenschaft kein ErlÃ¶schungsgrund (Art. 26 Abs. 3 BVG e contrario; BGE 123 263 Erw. 1a, 118 V 45 Erw. 5).</w:t>
      </w:r>
    </w:p>
    <w:p>
      <w:r>
        <w:t>1.2Â Â Â Â  Unter ArbeitsunfÃ¤higkeit ist die durch den Gesundheitszustand bedingte Einbusse an funktionellem LeistungsvermÃ¶gen im bisherigen Beruf oder Aufgabenbereich zu verstehen. Die ArbeitsunfÃ¤higkeit muss zudem erheblich, offensichtlich und dauerhaft sein. Die Einbusse an funktionellem LeistungsvermÃ¶gen ist laut Rechtsprechung erheblich, wenn sie mindestens 20 Prozent betrÃ¤gt (vgl. Mitteilungen Ã¼ber die berufliche Vorsorge des Bundesamtes fÃ¼r Sozialversicherung Nr. 44 vom 14. April 1999, Rz 258 mit Hinweisen).</w:t>
      </w:r>
    </w:p>
    <w:p>
      <w:r>
        <w:t>1.3Â Â Â Â  Nach Art. 24 Abs. 1 BVG hat der Versicherte Anspruch auf eine volle Invalidenrente, wenn er im Sinne der Invalidenversicherung mindestens zu zwei Dritteln, auf eine halbe Rente, wenn er mindestens zur HÃ¤lfte invalid ist. GemÃ¤ss Abs. 1 von Art. 26 BVG gelten fÃ¼r den Beginn des Anspruchs auf Invalidenleistungen sinngemÃ¤ss die entsprechenden Bestimmungen des Bundesgesetzes Ã¼ber die Invalidenversicherung (Art. 29 des Bundesgesetzes Ã¼ber die Invalidenversicherung [IVG]). Die Invalidenleistungen nach BVG werden von derjenigen Vorsorgeeinrichtung geschuldet, welcher die den Anspruch erhebende Person bei Eintritt des versicherten Ereignisses angeschlossen war. Im Bereich der obligatorischen beruflichen Vorsorge fÃ¤llt dieser Zeitpunkt nicht mit dem Eintritt der InvaliditÃ¤t nach IVG, sondern mit dem Eintritt der ArbeitsunfÃ¤higkeit zusammen, deren Ursache zur InvaliditÃ¤t gefÃ¼hrt hat (vgl. Art. 23 BVG). Auf diese Weise wird dem Umstand Rechnung getragen, dass die versicherte Person meistens erst nach einer lÃ¤ngeren Zeit der ArbeitsunfÃ¤higkeit (nach einer Wartezeit von einem Jahr gemÃ¤ss Art. 29 Abs. 1 lit. b IVG in Verbindung mit Art. 26 BVG) invalid wird. Damit nÃ¤mlich der durch die zweite SÃ¤ule bezweckte Schutz zum Tragen kommt, muss das InvaliditÃ¤tsrisiko auch dann gedeckt sein, wenn es rechtlich gesehen erst nach einer langen Krankheit eintritt, wÃ¤hrend welcher die Person unter UmstÃ¤nden aus dem ArbeitsverhÃ¤ltnis ausgeschieden ist und daher nicht mehr dem Obligatorium unterstanden hat (BGE 123 V 264 Erw. 1b, 121 V 101 Erw. 2a, 120 V 116 Erw. 2b, je mit Hinweisen).</w:t>
      </w:r>
    </w:p>
    <w:p>
      <w:r>
        <w:rPr>
          <w:b/>
        </w:rPr>
        <w:t>E. 1.4</w:t>
      </w:r>
    </w:p>
    <w:p>
      <w:r>
        <w:t>Entsprechend ihrem Zweck kommt der Bestimmung von Art. 23 BVG auch die Funktion zu, die Haftung mehrerer Vorsorgeeinrichtungen gegeneinander abzugrenzen, wenn eine in ihrer ArbeitsfÃ¤higkeit bereits beeintrÃ¤chtigte versicherte Person ihre Arbeitsstelle (und damit auch die Vorsorgeeinrichtung) wechselt und ihr spÃ¤ter eine Rente der Invalidenversicherung zugesprochen wird. Der Anspruch auf Invalidenleistungen nach Art. 23 BVG entsteht in diesem Fall nicht gegenÃ¼ber der neuen Vorsorgeeinrichtung, sondern gegenÃ¼ber derjenigen, welcher die Person im Zeitpunkt des Eintritts der invalidisierenden ArbeitsunfÃ¤higkeit angehÃ¶rte.</w:t>
      </w:r>
    </w:p>
    <w:p>
      <w:r>
        <w:t>Damit eine Vorsorgeeinrichtung, der eine Arbeitnehmerin oder ein Arbeitnehmer beim Eintritt der ArbeitsunfÃ¤higkeit angeschlossen war, fÃ¼r das erst nach Beendigung des VorsorgeverhÃ¤ltnisses eingetretene InvaliditÃ¤tsrisiko aufzukommen hat, ist indes erforderlich, dass zwischen ArbeitsunfÃ¤higkeit und InvaliditÃ¤t ein enger sachlicher und zeitlicher Zusammenhang besteht. In sachlicher Hinsicht liegt ein solcher Zusammenhang vor, wenn der der InvaliditÃ¤t zu Grunde liegende Gesundheitsschaden im Wesentlichen derselbe ist, der zur ArbeitsunfÃ¤higkeit gefÃ¼hrt hat. Sodann setzt die Annahme eines engen zeitlichen Zusammenhangs voraus, dass die versicherte Person nach Eintritt der ArbeitsunfÃ¤higkeit nicht wÃ¤hrend lÃ¤ngerer Zeit wieder arbeitsfÃ¤hig wurde. Die frÃ¼here Vorsorgeeinrichtung hat nicht fÃ¼r RÃ¼ckfÃ¤lle oder SpÃ¤tfolgen einer Krankheit einzustehen, die erst Jahre nach Wiedererlangung der vollen ArbeitsfÃ¤higkeit eintreten. Anderseits darf nicht bereits eine Unterbrechung des zeitlichen Zusammenhangs angenommen werden, wenn die Person bloss fÃ¼r kurze Zeit wieder an die Arbeit zurÃ¼ckgekehrt ist. Ebenso wenig darf die Frage des zeitlichen Zusammenhangs zwischen ArbeitsunfÃ¤higkeit und InvaliditÃ¤t in schematischer (analoger) Anwendung der Regeln von Art. 88a Abs. 1 der Verordnung Ã¼ber die Invalidenversicherung (IVV) beurteilt werden, wonach eine anspruchsbeeinflussende Verbesserung der ErwerbsfÃ¤higkeit in jedem Fall zu berÃ¼cksichtigen ist, wenn sie ohne wesentliche Unterbrechung drei Monate gedauert hat und voraussichtlich andauern wird. Zu berÃ¼cksichtigen sind vielmehr die gesamten UmstÃ¤nde des konkreten Einzelfalles, namentlich die Art des Gesundheitsschadens, dessen prognostische Ã¤rztliche Beurteilung und die BeweggrÃ¼nde, die die versicherte Person zur Wiederaufnahme der Arbeit veranlasst haben (BGE 123 V 264 Erw. lc, 120 V 117 f. Erw. 2c/aa und; bb mit Hinweisen).</w:t>
      </w:r>
    </w:p>
    <w:p>
      <w:r>
        <w:t>1.5Â Â Â Â  Aus der engen Verbindung zwischen dem Recht auf eine Rente der Invalidenversicherung und demjenigen auf eine Invalidenleistung nach BVG ergibt sich, dass der InvaliditÃ¤tsbegriff im obligatorischen Bereich der beruflichen Vorsorge und in der Invalidenversicherung grundsÃ¤tzlich der gleiche ist (BGE 123 V 271 Erw. 2a, 120 V 108 Erw. 3c, je mit Hinweisen).</w:t>
      </w:r>
    </w:p>
    <w:p>
      <w:r>
        <w:t>1.6Â Â Â Â  Nach der Rechtsprechung ist ein Beschluss der IV fÃ¼r die Vorsorgeeinrichtung in der Regel bindend, es sei denn, er erweise sich als offensichtlich unhaltbar. Diese GrundsÃ¤tze Ã¼ber die Massgeblichkeit des Beschlusses der IV gelten nicht nur bei der Festlegung des InvaliditÃ¤tsgrades, sondern auch bei der Entstehung des Rentenanspruchs, mithin auch dort, wo sich die Frage nach dem Zeitpunkt des Eintritts der relevanten ArbeitsunfÃ¤higkeit stellt, deren Ursache zur InvaliditÃ¤t gefÃ¼hrt hat (BGE 123 V 271 Erw. 2a, BGE 120 V 109 Erw. 3c). Auch im Bereich der weitergehenden beruflichen Vorsorge besteht jene Bindung, wenn die Vorsorgeeinrichtung in ihrem Reglement vom gleichen InvaliditÃ¤tsbegriff ausgeht wie die Invalidenversicherung (BGE 120 V 109 Erw. 3c, 126 V 311 Erw. 1).</w:t>
      </w:r>
    </w:p>
    <w:p>
      <w:r>
        <w:t>Â Â Â Â Â Â Â Â  Wie das EidgenÃ¶ssische Versicherungsgericht (EVG) in einem neueren Urteil festgehalten hat, bindet die VerfÃ¼gung der IV-Stelle eine Vorsorgeeinrichtung nur dann, wenn der Vorsorgeeinrichtung vorab bestimmte Mitwirkungs- und Verfahrensrechte eingerÃ¤umt worden sind. Der Anspruch auf das rechtliche GehÃ¶r nach Art. 29 Abs. 2 der Bundesverfassung (BV) und Art. 49 Abs. 4 des Bundesgesetzes Ã¼ber den Allgemeinen Teil des Sozialversicherungsrechts (ATSG; in Kraft seit dem 1. Januar 2003) verlangen nÃ¤mlich, dass eine IV-Stelle, welche eine die Leistungspflicht einer Vorsorgeeinrichtung berÃ¼hrende VerfÃ¼gung erlÃ¤sst, diese Einrichtung spÃ¤testens bei Erlass des Vorbescheides - beziehungsweise nach dem 1. Januar 2003 bei VerfÃ¼gungserÃ¶ffnung - in das IV-rechtliche Verfahren einbezieht (BGE 129 V 73 ff.).</w:t>
      </w:r>
    </w:p>
    <w:p>
      <w:r>
        <w:t>1.7Â Â Â Â  GemÃ¤ss Art. 41 Abs. 1 BVG verjÃ¤hren Forderungen auf periodische BeitrÃ¤ge und Leistungen nach fÃ¼nf, andere nach zehn Jahren, wobei die Art. 129-142 OR zur Anwendung gelangen. Im Bereich der weitergehenden Vorsorge sind die Art. 127 und 128 OR direkt anwendbar (BGE 117 V 332 Erw. 4; Hans Michael Riemer, Das Recht der beruflichen Vorsorge in der Schweiz, S. 104; Hermann Walser, Weitergehende berufliche Vorsorge, in: Schweizerisches Bundesverwaltungsrecht [SBVR], Bd. Soziale Sicherheit, S. 70 Rz 201).</w:t>
      </w:r>
    </w:p>
    <w:p>
      <w:r>
        <w:t>Â Â Â Â Â Â Â Â  Beim Rentenstammrecht handelt es sich um ein in sich abgeschlossenes GrundverhÃ¤ltnis. FÃ¼r die Entstehung des Stammrechts ist erforderlich, dass die versicherte Person bei Eintritt der massgebenden ArbeitsunfÃ¤higkeit versichert war sowie dass sie in anspruchsbegrÃ¼ndendem Ausmass invalid wird, wobei zwischen ArbeitsunfÃ¤higkeit und InvaliditÃ¤t der erforderliche enge sachliche und zeitliche Zusammenhang (BGE 123 V 265 Erw. 1c, 120 V 1 f. Erw. 2c/aa und bb mit Hinweisen) besteht. Ist das Rentenstammrecht einmal entstanden, leitet sich auch ein durch eine spÃ¤tere RentenerhÃ¶hung begrÃ¼ndeter zusÃ¤tzlicher Anspruch daraus ab. Eine revisionsweise ErhÃ¶hung des InvaliditÃ¤tsgrades stellt keinen neuen Versicherungsfall dar, und zwar weder bei Verschlimmerung des bisherigen (BGE 126 V 161 Erw. 4) noch bei Eintritt eines neuen Gesundheitsschadens (BGE 126 V 162 Erw. 5). Ist das durch die Entstehung des Teilrentenanspruchs begrÃ¼ndete Stammrecht verjÃ¤hrt, trifft dies somit auch auf den Rentenanspruch zu, soweit er auf einem (revisionsweise zu Folge verÃ¤nderter VerhÃ¤ltnisse) erhÃ¶hten InvaliditÃ¤tsgrad beruht.</w:t>
      </w:r>
    </w:p>
    <w:p>
      <w:r>
        <w:rPr>
          <w:b/>
        </w:rPr>
        <w:t>E. 2</w:t>
      </w:r>
    </w:p>
    <w:p>
      <w:r>
        <w:t>2.1Â Â Â Â  Die KlÃ¤gerin liess zur BegrÃ¼ndung ihrer Klage geltend machen, es ergebe sich aus den vorhandenen medizinischen Berichten, dass sie seit 1992 in ihrer TÃ¤tigkeit als Fabrikangestellte zu 50 % arbeitsunfÃ¤hig sei. Infolge ihrer reduzierten ArbeitsfÃ¤higkeit habe sie mit ihrer Arbeitgeberin per 1. MÃ¤rz 1992 einen neuen Arbeitsvertrag abgeschlossen. Dieser habe auf einer tÃ¤glichen Arbeitszeit von 4,5 Stunden basiert, womit sich ein InvaliditÃ¤tsgrad von 45 % und der Anspruch auf eine Viertelsrente der Invalidenversicherung ergeben habe. Bis zum 31. MÃ¤rz 1999 habe sie in diesem Umfang gearbeitet. Nach der AuflÃ¶sung des ArbeitsverhÃ¤ltnisses habe sie jedoch nur noch ein Pensum von 4 Stunden pro Tag ausÃ¼ben kÃ¶nnen. Aufgrund einer neuen Berechnung des Validen- und Invalideneinkommens besitze sie nun deshalb seit dem 1. September 2000 Anspruch auf eine halbe Rente der Invalidenversicherung. Die KlÃ¤gerin sei bereits bei Eintritt der zur InvaliditÃ¤t fÃ¼hrenden ArbeitsunfÃ¤higkeit bei der Beklagten versichert gewesen, und der zeitliche wie auch der sachliche Zusammenhang zur heute bestehenden InvaliditÃ¤t sei zu bejahen, weshalb die Beklagte ebenfalls eine Invalidenrente auszurichten habe. Die VerjÃ¤hrungseinrede der Beklagten erfolge in zweifacher Hinsicht zu Unrecht: Einerseits habe die KlÃ¤gerin nÃ¤mlich erst seit dem 1. September 2000 einen gesetzlichen Anspruch auf eine Invalidenrente der beruflichen Vorsorge, womit die VerjÃ¤hrungsfrist auch erst mit diesem Datum zu laufen begonnen habe und weder das Stammrecht noch die einzelnen Rentenbetreffnisse verjÃ¤hrt seien. Anderseits erhebe die Beklagte die VerjÃ¤hrungseinrede wider Treu und Glauben. Die KlÃ¤gerin sei nÃ¤mlich im Zeitraum der Erkrankung durch eine von der Arbeitgeberin angestellten Sozialarbeiterin betreut und beraten worden, welcher sie als Fachperson habe vertrauen mÃ¼ssen. Die Beklagte habe nach der Vertragsanpassung per 1. MÃ¤rz 1992 und den damit verbundenen Ãnderungen beim versicherten Verdienst Kenntnis von der krankheitsbedingten Arbeitspensenreduktion haben mÃ¼ssen. Ausserdem sei die Arbeitgeberin im Dezember 1997 auch Ã¼ber den Anspruch der KlÃ¤gerin auf eine Viertelsrente der Invalidenversicherung in Kenntnis gesetzt worden, und die KlÃ¤gerin habe darauf vertrauen kÃ¶nnen, dass diese Meldung an die Beklagte machen wÃ¼rde (Urk. 1).</w:t>
      </w:r>
    </w:p>
    <w:p>
      <w:r>
        <w:rPr>
          <w:b/>
        </w:rPr>
        <w:t>E. 2.2</w:t>
      </w:r>
    </w:p>
    <w:p>
      <w:r>
        <w:t>DemgegenÃ¼ber liess die Beklagte ausfÃ¼hren, der Hausarzt der KlÃ¤gerin habe der Arbeitgeberin wohl mit Schreiben vom 12. November 1990 mitgeteilt, dass die KlÃ¤gerin ihr Arbeitspensum infolge einer Depression auf 50 % reduzieren werde. Es sei aber nicht ersichtlich, dass das Arbeitspensum zu diesem Zeitpunkt effektiv reduziert worden sei. Vielmehr sei erst per 1. MÃ¤rz 1992 eine Reduktion auf 4,5 Stunden pro Tag erfolgt, wobei die GrÃ¼nde nicht klar seien, insbesondere gehe aus den Akten nicht hervor, ob die KlÃ¤gerin zu diesem Zeitpunkt die Arbeitgeberin Ã¼ber ihre ArbeitsunfÃ¤higkeit informiert habe. Damit kÃ¶nne der Beklagten auch nicht vorgeworfen werden, sie habe zusammen mit der Arbeitgeberin der KlÃ¤gerin bewusst ihre legitimen VersicherungsansprÃ¼che vorenthalten wollen. Es werde nicht bestritten, dass die zur InvaliditÃ¤t fÃ¼hrende ArbeitsunfÃ¤higkeit wÃ¤hrend dem VersicherungsverhÃ¤ltnis mit der Beklagten eingetreten sei. Dem grundsÃ¤tzlich berechtigten Anspruch der KlÃ¤gerin auf Invalidenleistungen der Beklagten stehe jedoch die VerjÃ¤hrung gegenÃ¼ber. Der reglementarische Anspruch der Beklagten auf eine Invalidenrente sei nÃ¤mlich nicht erst am 1. September 2000, sondern spÃ¤testens am 1. MÃ¤rz 1993 entstanden. Nachdem bis zur Klageeinleitung am 16. Januar 2004 keine verjÃ¤hrungsunterbrechenden Handlungen ergangen seien, sei die 10jÃ¤hrige VerjÃ¤hrungsfrist fÃ¼r das Rentenstammrecht bereits abgelaufen. Die Einrede der VerjÃ¤hrung erfolge entgegen der Ansicht der KlÃ¤gerin nicht wider Treu und Glauben, da aus den Akten nicht ersichtlich sei, dass die Beklagte darÃ¼ber orientiert gewesen sei, dass die Arbeitspensumsreduktion per 1. MÃ¤rz 1992 aus gesundheitlichen GrÃ¼nden erfolgt sei. Selbst wenn die Reduktion gesundheitsbedingt erfolgt sein sollte, so sei doch eine dauerhafte Krankheit noch nicht gewiss gewesen, sondern es hÃ¤tte die MÃ¶glichkeit bestanden, dass die KlÃ¤gerin wieder volle ArbeitsfÃ¤higkeit erlangen kÃ¶nnte (Urk. 13).</w:t>
      </w:r>
    </w:p>
    <w:p>
      <w:r>
        <w:rPr>
          <w:b/>
        </w:rPr>
        <w:t>E. 3</w:t>
      </w:r>
    </w:p>
    <w:p>
      <w:r>
        <w:t>3.1Â Â Â Â  Es ist vorliegend unstrittig und ergibt sich aus den zutreffenden Feststellungen der Invalidenversicherung, dass die KlÃ¤gerin seit MÃ¤rz 1992 ohne wesentlichen Unterbruch in ihrer ArbeitsfÃ¤higkeit erheblich eingeschrÃ¤nkt ist. Die IV-Stelle ZÃ¼rich hat in der VerfÃ¼gung vom 1. Dezember 1997 einen InvaliditÃ¤tsgrad von 45 % errechnet und der KlÃ¤gerin mit Wirkung ab dem 1. September 1995 eine Viertelsrente zugesprochen. Da sich die KlÃ¤gerin erst am 12. September 1996 bei der Invalidenversicherung und somit verspÃ¤tet zum Leistungsbezug gemeldete hatte, war kein frÃ¼herer Leistungsbeginn mÃ¶glich. Bei rechtzeitiger Anmeldung wÃ¤re der KlÃ¤gerin die Invalidenrente indessen bereits ab dem 1. MÃ¤rz 1993 zugestanden.</w:t>
      </w:r>
    </w:p>
    <w:p>
      <w:r>
        <w:t>3.2Â Â Â Â  Aus Art. 8 Ziff. 2 und 6 des Reglements 1991 (Urk. 14/5) der Beklagten ergibt sich, dass die KlÃ¤gerin mit Wirkung ab dem 1. MÃ¤rz 1993 ebenfalls Anspruch auf eine Viertelsrente von der Beklagten gehabt hÃ¤tte.</w:t>
      </w:r>
    </w:p>
    <w:p>
      <w:r>
        <w:t>Â Â Â Â Â Â Â Â  Der Anspruch auf eine (Viertels)-Rente der Ã¼berobligatorischen beruflichen Vorsorge und damit das entsprechende Stammrecht entstand somit am 1. MÃ¤rz 1993. Die fÃ¼r das Rentenstammrecht geltende VerjÃ¤hrungsfrist von zehn Jahren (BGE 117 V 332 Erw. 4; SZS 2003 S. 49, 1997 S. 562 Erw. 5b) war somit im Zeitpunkt der erstmaligen Geltendmachung des Anspruchs gegenÃ¼ber der Beklagten am 16. Januar 2004 im Sinne von Art. 41 Abs. 1 BVG verjÃ¤hrt.</w:t>
      </w:r>
    </w:p>
    <w:p>
      <w:r>
        <w:t>3.3Â Â Â Â  Zu prÃ¼fen bleibt die Frage, ob die Beklagte die VerjÃ¤hrungseinrede wider Treu und Glauben erhoben hat, indem sie trotz entsprechender Kenntnis um den grundsÃ¤tzlichen Leistungsanspruch der KlÃ¤gerin diese nicht darauf aufmerksam gemacht und ihr mithin sogar die Leistungen bewusst vorenthalten hat.</w:t>
      </w:r>
    </w:p>
    <w:p>
      <w:r>
        <w:t>Â Â Â Â Â Â Â Â  Dazu gilt es festzuhalten, dass die Beklagte zwar als deren Pensionskasse in einem gewissen Masse mit der Arbeitgeberfirma verbunden ist, es sich jedoch dabei um eine von dieser unabhÃ¤ngige Person handelt, welche sich deren Wissen grundsÃ¤tzlich nicht entgegenhalten lassen muss. Es ist nicht strittig, dass Dr. med. B.___, FMH Innere Medizin, der Arbeitgeberin mit Schreiben vom 12. November 1990 (Urk. 14/7) mitgeteilt hat, dass die KlÃ¤gerin zur Zeit unter einer Depression leide, weshalb es sinnvoll sei, dass sie nur noch halbtags arbeite. Es lÃ¤sst sich aber weder den Akten entnehmen, dass dieses Schreiben auch der Beklagten zugegangen ist, noch ist ersichtlich, dass die KlÃ¤gerin ihr Arbeitspensum zu diesem Zeitpunkt effektiv dauerhaft reduziert hat. Eine solche - auf 4,5 Stunden pro Tag - ist vielmehr erst per 1. MÃ¤rz 1992 erfolgt, wobei aus der betreffenden BestÃ¤tigung der Arbeitgeberin vom 2. MÃ¤rz 1992 (Urk. 2/4) nicht hervorgeht, welche GrÃ¼nde dafÃ¼r ausschlaggebend waren. Jedenfalls musste die Beklagte nicht davon ausgehen, dass eine dauerhafte ArbeitsunfÃ¤higkeit vorliegt, welche sie zur Erbringung von Leistungen verpflichtet. Ob die VerfÃ¼gung der IV-Stelle ZÃ¼rich vom 1. Dezember 1997 (Urk. 14/2), mit welcher der KlÃ¤gerin mit Wirkung ab dem 1. September 1995 eine Viertelsrente zugesprochen worden ist, tatsÃ¤chlich der Arbeitgeberin und insbesondere der Beklagten zugegangen ist, ist durch die Akten nicht belegt. Da die KlÃ¤gerin zu jenem Zeitpunkt aber lediglich noch ein reduziertes Pensum erfÃ¼llte, wÃ¤re ohnehin nicht ohne weiteres davon auszugehen gewesen, dass der von der Invalidenversicherung ermittelte InvaliditÃ¤tsgrad von 45 % Anspruch auf Leistungen der Beklagten auslÃ¶sen kÃ¶nnte. Schliesslich kann dem Personaldossier der KlÃ¤gerin entnommen werden, dass sie das seit MÃ¤rz 1992 reduzierte Pensum weitgehend problemlos bewÃ¤ltigen konnte. Sie erfÃ¼llte eine grosse Arbeitsmenge sorgfÃ¤ltig, sauber und zuverlÃ¤ssig. Ihre Leistungen konnten die Anforderungen der Arbeitgeberin vollumfÃ¤nglich erfÃ¼llen und ihr Verhalten lag trotz ihrer psychischen BeeintrÃ¤chtigungen gar Ã¼ber den Erwartungen, erschien sie am Arbeitsplatz doch als freundlich, zuvorkommend, kontaktfreudig, aufgeschlossen und hilfsbereit (Urk. 32/32). Die KlÃ¤gerin machte mithin am Arbeitsplatz nicht den Eindruck, dass sie in ihrer ArbeitsfÃ¤higkeit erheblich beeintrÃ¤chtigt ist.Â</w:t>
      </w:r>
    </w:p>
    <w:p>
      <w:r>
        <w:t>Â Â Â Â Â Â Â Â  Insgesamt lÃ¤sst sich somit nicht feststellen, dass die Beklagte Ã¼ber die seit MÃ¤rz 1992 bestehende InvaliditÃ¤t der KlÃ¤gerin innerhalb der 10jÃ¤hrigen VerjÃ¤hrungsfrist informiert gewesen wÃ¤re. Vielmehr wÃ¤re es an der KlÃ¤gerin gelegen, sich innerhalb dieser Frist bei der Beklagten zu melden und die entsprechenden AnsprÃ¼che geltend zu machen. Es liegt somit kein Verstoss wider Treu und Glauben vor, wenn sich die Beklagte nun auf die VerjÃ¤hrung beruft. Ein Anspruch der KlÃ¤gerin auf Leistungen aus der Ã¼berobligatorischen beruflichen Vorsorge ist demnach zu verneinen.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FÃ¼rsprecher Rudolf Gautschi</w:t>
      </w:r>
    </w:p>
    <w:p>
      <w:r>
        <w:t>- Rechtsanwalt Christoph Lerch unter Beilage je einer Kopie von Urk. 35, Urk. 36/1-2 und Urk. 37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4.1</w:t>
      </w:r>
    </w:p>
    <w:p>
      <w:r>
        <w:t>BezÃ¼glich des obligatorischen Anspruchs auf eine Invalidenrente gilt es zu berÃ¼cksichtigen, dass dieser erst im September 2000 (vgl. hierzu das Urteil des Sozialversicherungsgerichts vom 18. MÃ¤rz 2002 im Prozess IV.2000.00790, Urk. 19/3) entstanden ist, da dafÃ¼r im Gegensatz zum Anspruch gegenÃ¼ber der Invalidenversicherung und zum reglementarischen Anspruch gegenÃ¼ber der Beklagten ein InvaliditÃ¤tsgrad von mindestens 50 % notwendig war.</w:t>
      </w:r>
    </w:p>
    <w:p>
      <w:r>
        <w:t>Â Â Â Â Â Â Â Â  Die VerjÃ¤hrungsfrist von 10 Jahren ist diesbezÃ¼glich somit nicht abgelaufen. Die Beklagte hat die obligatorischen Leistungen in jedem Fall zu erbringen. Soweit sich durch abweichende reglementarische Bestimmungen eine Schlechterstellung der KlÃ¤gerin ergibt, sind diese nicht anzuwenden.</w:t>
      </w:r>
    </w:p>
    <w:p>
      <w:r>
        <w:t>Â Â Â Â Â Â Â Â  Dementsprechend ist die Beklagte in Gutheissung der Klage zu verpflichten, der KlÃ¤gerin ab dem 1. September 2000 eine halbe Invalidenrente im Umfang des BVG-Obligatoriums zu entrichten.</w:t>
      </w:r>
    </w:p>
    <w:p>
      <w:r>
        <w:rPr>
          <w:b/>
        </w:rPr>
        <w:t>E. 4.2</w:t>
      </w:r>
    </w:p>
    <w:p>
      <w:r>
        <w:t>Verzugszinsen sind auch auf Invalidenleistungen geschuldet, wobei jedoch grundsÃ¤tzlich Art. 105 Abs. 1 OR anwendbar ist (BGE 119 V 131 ff.). Danach ist ein Verzugszins erst vom Tage der Anhebung der Betreibung oder der gerichtlichen Klage an geschuldet. Da die KlÃ¤gerin nicht geltend machen liess, die Beklagte schon vor der Klageeinleitung betrieben zu haben, ist auf den nachzuzahlenden Rentenbetreffnissen von September 2000 bis Januar 2004 ein Verzugszins von 5 % ab dem 16. Januar 2004, fÃ¼r die restlichen ab dem jeweiligen FÃ¤lligkeitsdatum geschuldet.</w:t>
      </w:r>
    </w:p>
    <w:p>
      <w:r>
        <w:t>5.Â Â Â Â Â Â  Stellt die obsiegende Partei einen entsprechenden Antrag oder ist dies von andern Gesetzen so vorgesehen, verpflichtet das Gericht die unterliegende Partei zum Ersatz der Parteikosten (Â§ 34 Abs. 1 des Gesetzes Ã¼ber das Sozialversicherungsgericht [GSVGer]). Die HÃ¶he der gerichtlich festzusetzenden EntschÃ¤digung bemisst sich nach der Bedeutung der Streitsache, der Schwierigkeit des Prozesses und dem Mass des Obsiegens, jedoch ohne RÃ¼cksicht auf den Streitwert (Â§ 34 Abs. 3 GSVGer).</w:t>
      </w:r>
    </w:p>
    <w:p>
      <w:r>
        <w:t>Â Â Â Â Â Â Â Â  Mit Honorarnote vom 8. Juni 2005 hat FÃ¼rsprecher Rudolf Gautschi einen Aufwand von 25,05 Stunden sowie eine Spesenpauschale von Fr. 50.-- geltend gemacht, was als angemessen erscheint. In Anwendung des gerichtsÃ¼blichen Stundenansatzes von Fr. 200.-- ist die Beklagte somit zu verpflichten, der KlÃ¤gerin eine ProzessentschÃ¤digung von Fr. 5'444.55 (inkl. MWSt und Barauslagen) zu bezahlen.</w:t>
      </w:r>
    </w:p>
    <w:p>
      <w:r>
        <w:t>Â Â Â Â Â Â Â Â  Das Gesuch um Bestellung eines unentgeltlichen Rechtsbeistandes wird somit gegenstandslos.Â</w:t>
      </w:r>
    </w:p>
    <w:p>
      <w:r>
        <w:t>Das Gericht erkennt:</w:t>
      </w:r>
    </w:p>
    <w:p>
      <w:r>
        <w:t>1.Â Â Â Â Â Â Â Â  Die Klage wird in dem Sinne gutgeheissen, dass die Beklagte verpflichtet wird, der KlÃ¤gerin mit Wirkung ab dem 1. September 2000 eine halbe Invalidenrente im Umfang des BVG-Obligatoriums zuzÃ¼glich Verzugszins von 5 % auf den nachzuzahlenden Rentenbetreffnissen von September 2000 bis Januar 2004 ab dem 16. Januar 2004, fÃ¼r die restlichen ab dem jeweiligen FÃ¤lligkeitsdatum, auszurichten.</w:t>
      </w:r>
    </w:p>
    <w:p>
      <w:r>
        <w:t>2.Â Â Â Â Â Â Â Â  Das Verfahren ist kostenlos.</w:t>
      </w:r>
    </w:p>
    <w:p>
      <w:r>
        <w:t>3.Â Â Â Â Â Â Â Â  Die Beklagte wird verpflichtet, der KlÃ¤gerin eine ProzessentschÃ¤digung von Fr. 5'444.55 (inkl. MWSt und Barauslagen)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