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BV.2003.00143 vom 1. Juni 2004</w:t>
      </w:r>
    </w:p>
    <w:p>
      <w:r>
        <w:t>ZH Sozialversicherungsgericht, 2004-06-01, DE</w:t>
      </w:r>
    </w:p>
    <w:p>
      <w:r>
        <w:rPr>
          <w:b/>
        </w:rPr>
        <w:t xml:space="preserve">Quelle: </w:t>
      </w:r>
      <w:r>
        <w:t>https://mcp.opencaselaw.ch/entscheid/zh_sozialversicherungsgericht_BV.2003.00143</w:t>
      </w:r>
    </w:p>
    <w:p>
      <w:r>
        <w:t>FR: ZH_SOZIALVERSICHERUNGSGERICHT BV.2003.00143 du 1 juin 2004</w:t>
      </w:r>
    </w:p>
    <w:p>
      <w:r>
        <w:t>IT: ZH_SOZIALVERSICHERUNGSGERICHT BV.2003.00143 del 1 giugno 2004</w:t>
      </w:r>
    </w:p>
    <w:p>
      <w:pPr>
        <w:pStyle w:val="Heading2"/>
      </w:pPr>
      <w:r>
        <w:t>Erwägungen</w:t>
      </w:r>
    </w:p>
    <w:p>
      <w:r>
        <w:rPr>
          <w:b/>
        </w:rPr>
        <w:t>E. 1</w:t>
      </w:r>
    </w:p>
    <w:p>
      <w:r>
        <w:t>1.1Â Â Â Â  Streitig ist, ob der KlÃ¤ger nach Erreichen des Pensionsalters im Ã¼berobligatorischen Bereich Anspruch auf eine Altersrente in der HÃ¶he der bis am 30. November 1998 ausgerichteten Invalidenrente hat. Nicht beanstandet wird die HÃ¶he der reglementarischen Altersrente, sofern sie nicht der vorangegangenen Invalidenrente anzupassen ist.</w:t>
      </w:r>
    </w:p>
    <w:p>
      <w:r>
        <w:rPr>
          <w:b/>
        </w:rPr>
        <w:t>E. 1.2</w:t>
      </w:r>
    </w:p>
    <w:p>
      <w:r>
        <w:t>PrimÃ¤rer Leistungserbringer sowohl der Invalidenrente wie auch der beanstandeten Altersrente ist die Beklagte. Daran vermag nichts zu Ã¤ndern, dass die Invalidenleistungen durch die W.____ ausgerichtet worden sind. Dem KlÃ¤ger war zudem bekannt, dass er bei der Beklagten vorsorgeversichert ist und nicht bei der W.____. Nicht von Bedeutung sind daher fÃ¼r das vorliegende Verfahren allfÃ¤llige Korrespondenzen des KlÃ¤gers mit der W.____.</w:t>
      </w:r>
    </w:p>
    <w:p>
      <w:r>
        <w:t>2.Â Â Â Â Â Â</w:t>
      </w:r>
    </w:p>
    <w:p>
      <w:r>
        <w:t>2.1Â Â Â Â  GemÃ¤ss Art. 49 Abs. 1 BVG sind die Vorsorgeeinrichtungen im Rahmen dieses Gesetzes in der Gestaltung ihrer Leistungen, in deren Finanzierung und Organisation frei. GewÃ¤hrt eine Vorsorgeeinrichtung mehr als die Mindestleistungen, so gelten gemÃ¤ss Art. 49 Abs. 2 BVG fÃ¼r die weitergehende Vorsorge nur die Vorschriften Ã¼ber die paritÃ¤tische Verwaltung (Art. 51), die Verantwortlichkeit (Art. 52), die Kontrolle (Art. 53), den Sicherheitsfonds (Art. 56 Abs. 1 Bst. c und Abs. 2-5, Art. 56a, 57 und 59), die Aufsicht (Art. 61, 62 und 64), die finanzielle Sicherheit (Art. 65 Abs. 1, Art. 67, 69 und 71), die Rechtspflege (Art. 73 und 74) sowie die Strafbestimmungen (Art. 75-79).</w:t>
      </w:r>
    </w:p>
    <w:p>
      <w:r>
        <w:t>Â Â Â Â Â Â Â Â  WÃ¤hrend das RechtsverhÃ¤ltnis zwischen Vorsorgeeinrichtung und versicherter Person im obligatorischen Bereich unmittelbar durch die gesetzlichen Normen insbesondere des BVG bestimmt ist, handelt es sich beim VorsorgeverhÃ¤ltnis im Ã¼berobligatorischen Bereich um einen Innominatsvertrag (eigener Art) zwischen der Vorsorgeeinrichtung und der versicherten Person (BGE 122 V 145 Erw. 4a; Riemer, Vorsorge-, FÃ¼rsorge- und SparvertrÃ¤ge der beruflichen Vorsorge, InnominatsvertrÃ¤ge, Festgabe zum 60. Geburtstag von Walter R. Schluep, S. 231 ff.). InnominatsvertrÃ¤ge sind VertrÃ¤ge, die gesetzlich nicht besonders geregelt, und auf die daher in erster Linie die Vorschriften des allgemeinen Teils des Obligationenrechts (OR) anzuwenden sind. Im Gegensatz zu anderen InnominatsvertrÃ¤gen, die Elemente gesetzlich besonders geregelter VertrÃ¤ge oder Institute enthalten, schliesst Art. 49 Abs. 2 BVG die Anwendung zwingender materieller Bestimmungen dieser gesetzlich geregelten RechtsverhÃ¤ltnisse auf den Vorsorgevertrag aus.</w:t>
      </w:r>
    </w:p>
    <w:p>
      <w:r>
        <w:t>Dies bedeutet aber nicht, dass die Vorsorgeeinrichtungen bei der DurchfÃ¼hrung der Ã¼berobligatorischen Versicherungen nur die in Art. 49 Abs. 2 BVG ausdrÃ¼cklich vorbehaltenen organisatorischen Vorschriften zu beachten hÃ¤tten. Vielmehr sind die Vorsorgeeinrichtungen bei der materiellen Gestaltung und DurchfÃ¼hrung der Ã¼berobligatorischen Versicherung von Verfassung wegen insbesondere an die allgemeinen RechtsgrundsÃ¤tze der Rechtsgleichheit, des WillkÃ¼rverbots, der VerhÃ¤ltnismÃ¤ssigkeit und an den Grundsatz des Handelns nach Treu und Glauben gebunden (vgl. Hermann Walser, Weitergehende berufliche Vorsorge, in BSVR/Soziale Sicherheit, Basel/Genf/MÃ¼nchen 1998, N 142 mit Hinweisen auf die Rechtsprechung).</w:t>
      </w:r>
    </w:p>
    <w:p>
      <w:r>
        <w:t>Â Â Â Â Â Â Â Â  Nach Art. 113 Abs. 1 BV erlÃ¤sst der Bund Vorschriften Ã¼ber die berufliche Vorsorge. Er beachtet dabei gemÃ¤ss Abs. 2 folgende GrundsÃ¤tze: Die berufliche Vorsorge ermÃ¶glicht zusammen mit der Alters-, Hinterlassenen- und Invalidenversicherung die Fortsetzung der gewohnten Lebenshaltung in angemessener Weise (lit. a); die berufliche Vorsorge ist fÃ¼r Arbeitnehmerinnen und Arbeitnehmer obligatorisch (lit. b erster Halbsatz).</w:t>
      </w:r>
    </w:p>
    <w:p>
      <w:r>
        <w:t>Mit Berufung auf die Botschaft des Bundesrates zum Entwurf betreffend die Ãnderung der Bundesverfassung auf dem Gebiete der Alters-, Hinterlassenen- und Invalidenvorsorge vom 19. Dezember 1975 (BBl 1971 II 1597 ff.) wird in der Lehre der auslegungsbedÃ¼rftige Begriff der "Fortsetzung der gewohnten Lebenshaltung in angemessener Weise" mit einem Ersatzeinkommen aus der ersten und zweiten SÃ¤ule in der HÃ¶he von 60-70 % des letzten Verdienstes der versicherten Person umschrieben (Greber Pierre-Yves, Kommentar zur Art. 34 quater aBV, Rz 84 ff.; Erwin Murer, Wohnen, Arbeit, Soziale Sicherheit und Gesundheit, in Daniel ThÃ¼rer/Jean-Francois Aubert/JÃ¶rg Paul MÃ¼ller (Hrsg.), Verfassungsrecht der Schweiz, ZÃ¼rich 2001, S. 967 ff., 975). Wie sich dem Wortlaut von Art. 113 Abs. 2 lit. b BV sowie Art. 34 quater Abs. 3 aBV entnehmen lÃ¤sst, beschlÃ¤gt das Gestaltungsprinzip der Fortsetzung der gewohnten Lebenshaltung in angemessener Weise allein den obligatorischen Bereich der beruflichen Vorsorge. Diese obligatorische und nicht etwa erst die unter Vertragsabschluss- und -inhaltsfreiheit stehende Ã¼berobligatorische berufliche Vorsorge soll das Ziel eines Ersatzeinkommens von 60-70 % des letzten Lohnes garantieren. Unbesehen der Frage, ob im angerufenen Entscheid das hÃ¶chste Gericht nicht allzu schnell geneigt war, ein allgemeines Prinzip des Sozialversicherungsrechts anzunehmen (zu dieser Fragestellung vgl. Thomas GÃ¤chter, Zur Zukunft der harmonisierenden Auslegung im Sozialversicherungsrecht, in SZS 2002, S. 522 ff., 540), vermag das Prinzip der Fortsetzung der gewohnten Lebenshaltung in angemessener Weise entgegen den Darlegungen im angefÃ¼hrten hÃ¶chstrichterlichen Urteil im Ã¼berobligatorischen Bereich der beruflichen Vorsorge keine Rolle zu spielen. Folglich kann es auch nicht zur Bestimmung des betragsmÃ¤ssigen VerhÃ¤ltnisses einer Ã¼berobligatorischen Invalidenrente und der an sie anschliessenden Altersrente angewendet werden.</w:t>
      </w:r>
    </w:p>
    <w:p>
      <w:r>
        <w:t>2.2Â Â Â Â  Selbst wenn das besagte Prinzip der angemessenen Fortsetzung der gewohnten Lebenshaltung den Ã¼berobligatorischen Bereich der beruflichen Vorsorge beschlagen sollte, so sprechen materielle GrÃ¼nde gegen eine Ableitung einer Regel Ã¼ber das VerhÃ¤ltnis von Invalidenrente und anschliessender Altersrente im Bereich der Ã¼berobligatorischen beruflichen Vorsorge im Sinne des zitierten Urteils vom 24. Juli 2001 (BGE 127 V 259 ff.). Denn zahlreiche Vorsorgeeinrichtungen gestalten heute den Bereich der Risikoversicherung im Sinne eines Leistungsprimats, indem sie die Invalidenrente in Prozenten des letzten Verdienstes der versicherten Person berechnen, wÃ¤hrend die Altersleistungen nach dem Beitragsprimat bemessen werden. Jenes Leistungsprimatsystem im Bereich der Altersversicherung weiterzufÃ¼hren, wÃ¼rde zu grossen Mehrkosten fÃ¼hren und daher erheblich hÃ¶here VersicherungsbeitrÃ¤ge erforderlich machen (vgl. dazu Markus Moser/Hans-Ulrich Stauffer/Isabelle Vetter, Das Urteil des EVG Nr. B 48/98 vom 24. Juli 2001 - Desaster oder einmalige 'Entgleisung'?, in AJP 2001, S. 1376 ff., 1379; Jacques-AndrÃ© Schneider, ATF 127 V 259: La fin du systÃ¨me de la biprimautÃ© des prestations dans la prÃ©voyance professionnelle?, in SZS 2002, S. 201 ff., 218 ff.).</w:t>
      </w:r>
    </w:p>
    <w:p>
      <w:r>
        <w:t>Â Â Â Â Â Â Â Â  Wenn die betragsmÃ¤ssige Angleichung der Altersleistungen an die InvaliditÃ¤tsleistungen erheblich mehr Deckungskapital erfordert, dann ist einerseits denkbar, dass die an der Ã¼berobligatorischen Versicherung Beteiligten bereit sind, kÃ¼nftig solch hÃ¶here PrÃ¤mien zu bezahlen. Andererseits ist ihnen aufgrund der Vertragsinhaltsfreiheit auch mÃ¶glich, Anpassungen auf der Leistungsseite vorzunehmen. Es muss daher damit gerechnet werden, dass die Beteiligten angesichts der zitierten Rechtsprechung kÃ¼nftig das System des Leistungsprimats im Bereich der Risikoversicherung aufgeben und die Vorsorgeeinrichtungen aus versicherungsmathematischen GrÃ¼nden die anwartschaftlichen InvaliditÃ¤tsleistungen herabsetzen. Dies hÃ¤tte eine Verschlechterung der risikoversicherungsrechtlichen Stellung insbesondere von Personen mit BeitragslÃ¼cken und mit niedrigen oder mittleren Einkommen zur Folge und wÃ¼rde den vom EidgenÃ¶ssischen Versicherungsgericht angestrebten Effekt in sein Gegenteil verkehren (zur Diskussion dieses so genannten Bumerang-Effekts in der neueren Vertragslehre, vgl. Eva Maria Belser, Freiheit und Gerechtigkeit im Vertragsrecht, Diss. Freiburg 2000, S. 124 ff.).</w:t>
      </w:r>
    </w:p>
    <w:p>
      <w:r>
        <w:t>Â Â Â Â Â Â Â Â  Das zitierte Urteil des EidgenÃ¶ssischen Versicherungsgerichts leitet aus einem Prinzip der Bundesverfassung eine generell-abstrakte Regel ab, unter die konkrete Sachverhalte zu subsumieren sind. Eine solche richterrechtliche Regel muss gleich formellen Gesetzen nach den Ã¼blichen Methoden der Gesetzesinterpretation ausgelegt werden. Dazu gehÃ¶rt auch, dass das Gericht in AusnahmefÃ¤llen einer Regel, die den ihr zugrundeliegenden Zweck nicht zu erreichen vermag oder sogar den Zustand, den sie zu verbessern beabsichtigt, verschlechtert, mithin zu einem sachlich unbefriedigenden oder stossenden Resultat fÃ¼hrt, die Anwendung versagen kann (vgl. HÃ¤felin Ulrich/MÃ¼ller Georg, Grundriss des Allgemeinen Verwaltungsrechts, 4. A., ZÃ¼rich 2002, Rz 237 ff.). Eine solche Norm stellt aus den in der vorangegangenen ErwÃ¤gung dargestellten GrÃ¼nden die im zitierten Urteil aus Art. 113 BV abgeleitete richterrechtliche Regel dar. Angesichts der einhelligen Kritik im Schrifttum kann sie Ã¼berdies nicht als bewÃ¤hrte Ãberlieferung im Sinne von Art. 1 Abs. 3 des Schweizerischen Zivilgesetzbuches (ZGB) betrachtet werden. Das Sozialversicherungsgericht wendet sie daher nicht auf die vorliegende Streitsache an.</w:t>
      </w:r>
    </w:p>
    <w:p>
      <w:r>
        <w:t>3.Â Â Â Â Â Â  Der KlÃ¤ger begrÃ¼ndet sein Begehren weiter mit Ziff. 3.2.1 des Reglements der Beklagten (Urk. 2/4). Dabei verkennt der KlÃ¤ger, dass diese Bestimmung unter dem Titel "Koordination mit Unfall- und MilitÃ¤rversicherung" steht. Die "Leistungen bei ErwerbsunfÃ¤higkeit (InvaliditÃ¤t)" sind unter Ziff. 3.5 geregelt. Ziff. 3.5.9 hÃ¤lt ausdrÃ¼cklich fest, dass der Anspruch auf ErwerbsunfÃ¤higkeitsleistungen bei Erreichen des Schlussalters erlischt (Urk. 2/4, S. 14). Auch unter BerÃ¼cksichtigung der reglementarischen Bestimmungen erweist sich somit das Vorgehen der Beklagten als rechtens. Eine Haftung aus Culpa in contrahendo ist nicht weiter zu prÃ¼fen, da keine MÃ¤ngel des Vertragsschlusses ersichtlich sind. Die Klage ist aus diesen GrÃ¼nden abzuweisen.</w:t>
      </w:r>
    </w:p>
    <w:p>
      <w:r>
        <w:rPr>
          <w:b/>
        </w:rPr>
        <w:t>E. 4</w:t>
      </w:r>
    </w:p>
    <w:p>
      <w:r>
        <w:t>Zustellung gegen Empfangsschein an:</w:t>
      </w:r>
    </w:p>
    <w:p>
      <w:r>
        <w:t>- Rechtsanwalt David Husmann</w:t>
      </w:r>
    </w:p>
    <w:p>
      <w:r>
        <w:t>- Rechtsanwalt Dr. Hans-Ulrich Stauffer</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4.2</w:t>
      </w:r>
    </w:p>
    <w:p>
      <w:r>
        <w:t>Vorliegend besteht - mangels Mutwilligkeit der Klage - keine Veranlassung, von diesen GrundsÃ¤tzen abzuweichen, weshalb der Beklagten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