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AL.2025.00210 vom 21. November 2025</w:t>
      </w:r>
    </w:p>
    <w:p>
      <w:r>
        <w:t>ZH Sozialversicherungsgericht, 2025-11-21, DE</w:t>
      </w:r>
    </w:p>
    <w:p>
      <w:r>
        <w:rPr>
          <w:b/>
        </w:rPr>
        <w:t xml:space="preserve">Quelle: </w:t>
      </w:r>
      <w:r>
        <w:t>https://mcp.opencaselaw.ch/entscheid/zh_sozialversicherungsgericht_AL.2025.00210</w:t>
      </w:r>
    </w:p>
    <w:p>
      <w:r>
        <w:t>FR: ZH_SOZIALVERSICHERUNGSGERICHT AL.2025.00210 du 21 novembre 2025</w:t>
      </w:r>
    </w:p>
    <w:p>
      <w:r>
        <w:t>IT: ZH_SOZIALVERSICHERUNGSGERICHT AL.2025.00210 del 21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AVIG</w:t>
      </w:r>
    </w:p>
    <w:p>
      <w:r>
        <w:t>ist</w:t>
      </w:r>
    </w:p>
    <w:p>
      <w:r>
        <w:t>die</w:t>
      </w:r>
    </w:p>
    <w:p>
      <w:r>
        <w:t>arbeitslose</w:t>
      </w:r>
    </w:p>
    <w:p>
      <w:r>
        <w:t>Person</w:t>
      </w:r>
    </w:p>
    <w:p>
      <w:r>
        <w:t>vermitt lungsfähig,</w:t>
      </w:r>
    </w:p>
    <w:p>
      <w:r>
        <w:t>wenn</w:t>
      </w:r>
    </w:p>
    <w:p>
      <w:r>
        <w:t>sie</w:t>
      </w:r>
    </w:p>
    <w:p>
      <w:r>
        <w:t>bereit,</w:t>
      </w:r>
    </w:p>
    <w:p>
      <w:r>
        <w:t>in</w:t>
      </w:r>
    </w:p>
    <w:p>
      <w:r>
        <w:t>der</w:t>
      </w:r>
    </w:p>
    <w:p>
      <w:r>
        <w:t>Lage</w:t>
      </w:r>
    </w:p>
    <w:p>
      <w:r>
        <w:t>und</w:t>
      </w:r>
    </w:p>
    <w:p>
      <w:r>
        <w:t>berechtigt</w:t>
      </w:r>
    </w:p>
    <w:p>
      <w:r>
        <w:t>ist,</w:t>
      </w:r>
    </w:p>
    <w:p>
      <w:r>
        <w:t>eine</w:t>
      </w:r>
    </w:p>
    <w:p>
      <w:r>
        <w:t>zumutbare</w:t>
      </w:r>
    </w:p>
    <w:p>
      <w:r>
        <w:t>Arbeit</w:t>
      </w:r>
    </w:p>
    <w:p>
      <w:r>
        <w:t>anzunehmen</w:t>
      </w:r>
    </w:p>
    <w:p>
      <w:r>
        <w:t>und</w:t>
      </w:r>
    </w:p>
    <w:p>
      <w:r>
        <w:t>an</w:t>
      </w:r>
    </w:p>
    <w:p>
      <w:r>
        <w:t>Eingliederungsmassnahmen</w:t>
      </w:r>
    </w:p>
    <w:p>
      <w:r>
        <w:t>teilzunehmen.</w:t>
      </w:r>
    </w:p>
    <w:p>
      <w:r>
        <w:t>Zur</w:t>
      </w:r>
    </w:p>
    <w:p>
      <w:r>
        <w:t>Vermitt lungsfähigkeit</w:t>
      </w:r>
    </w:p>
    <w:p>
      <w:r>
        <w:t>gehört</w:t>
      </w:r>
    </w:p>
    <w:p>
      <w:r>
        <w:t>demnach</w:t>
      </w:r>
    </w:p>
    <w:p>
      <w:r>
        <w:t>nicht</w:t>
      </w:r>
    </w:p>
    <w:p>
      <w:r>
        <w:t>nur</w:t>
      </w:r>
    </w:p>
    <w:p>
      <w:r>
        <w:t>die</w:t>
      </w:r>
    </w:p>
    <w:p>
      <w:r>
        <w:t>Arbeitsfähigkeit</w:t>
      </w:r>
    </w:p>
    <w:p>
      <w:r>
        <w:t>im</w:t>
      </w:r>
    </w:p>
    <w:p>
      <w:r>
        <w:t>objektiven</w:t>
      </w:r>
    </w:p>
    <w:p>
      <w:r>
        <w:t>Sinn,</w:t>
      </w:r>
    </w:p>
    <w:p>
      <w:r>
        <w:t>sondern</w:t>
      </w:r>
    </w:p>
    <w:p>
      <w:r>
        <w:t>subjektiv</w:t>
      </w:r>
    </w:p>
    <w:p>
      <w:r>
        <w:t>auch</w:t>
      </w:r>
    </w:p>
    <w:p>
      <w:r>
        <w:t>die</w:t>
      </w:r>
    </w:p>
    <w:p>
      <w:r>
        <w:t>Bereitschaft,</w:t>
      </w:r>
    </w:p>
    <w:p>
      <w:r>
        <w:t>die</w:t>
      </w:r>
    </w:p>
    <w:p>
      <w:r>
        <w:t>Arbeitskraft</w:t>
      </w:r>
    </w:p>
    <w:p>
      <w:r>
        <w:t>entsprechend</w:t>
      </w:r>
    </w:p>
    <w:p>
      <w:r>
        <w:t>den</w:t>
      </w:r>
    </w:p>
    <w:p>
      <w:r>
        <w:t>persönlichen</w:t>
      </w:r>
    </w:p>
    <w:p>
      <w:r>
        <w:t>Verhältnissen</w:t>
      </w:r>
    </w:p>
    <w:p>
      <w:r>
        <w:t>während</w:t>
      </w:r>
    </w:p>
    <w:p>
      <w:r>
        <w:t>der</w:t>
      </w:r>
    </w:p>
    <w:p>
      <w:r>
        <w:t>üblichen</w:t>
      </w:r>
    </w:p>
    <w:p>
      <w:r>
        <w:t>Arbeitszeit</w:t>
      </w:r>
    </w:p>
    <w:p>
      <w:r>
        <w:t>einzusetzen</w:t>
      </w:r>
    </w:p>
    <w:p>
      <w:r>
        <w:t>(BGE</w:t>
      </w:r>
    </w:p>
    <w:p>
      <w:r>
        <w:t>146</w:t>
      </w:r>
    </w:p>
    <w:p>
      <w:r>
        <w:t>V</w:t>
      </w:r>
    </w:p>
    <w:p>
      <w:r>
        <w:t>210</w:t>
      </w:r>
    </w:p>
    <w:p>
      <w:r>
        <w:t>E.</w:t>
      </w:r>
    </w:p>
    <w:p>
      <w:r>
        <w:t>3.1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125</w:t>
      </w:r>
    </w:p>
    <w:p>
      <w:r>
        <w:t>V</w:t>
      </w:r>
    </w:p>
    <w:p>
      <w:r>
        <w:t>51</w:t>
      </w:r>
    </w:p>
    <w:p>
      <w:r>
        <w:t>E.</w:t>
      </w:r>
    </w:p>
    <w:p>
      <w:r>
        <w:t>6a).</w:t>
      </w:r>
    </w:p>
    <w:p>
      <w:r>
        <w:t>Hierzu</w:t>
      </w:r>
    </w:p>
    <w:p>
      <w:r>
        <w:t>genügt</w:t>
      </w:r>
    </w:p>
    <w:p>
      <w:r>
        <w:t>die</w:t>
      </w:r>
    </w:p>
    <w:p>
      <w:r>
        <w:t>Willenshaltung</w:t>
      </w:r>
    </w:p>
    <w:p>
      <w:r>
        <w:t>oder</w:t>
      </w:r>
    </w:p>
    <w:p>
      <w:r>
        <w:t>die</w:t>
      </w:r>
    </w:p>
    <w:p>
      <w:r>
        <w:t>bloss</w:t>
      </w:r>
    </w:p>
    <w:p>
      <w:r>
        <w:t>verbal</w:t>
      </w:r>
    </w:p>
    <w:p>
      <w:r>
        <w:t>erklärte</w:t>
      </w:r>
    </w:p>
    <w:p>
      <w:r>
        <w:t>Vermittlungsbereitschaft</w:t>
      </w:r>
    </w:p>
    <w:p>
      <w:r>
        <w:t>nicht;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ist</w:t>
      </w:r>
    </w:p>
    <w:p>
      <w:r>
        <w:t>vielmehr</w:t>
      </w:r>
    </w:p>
    <w:p>
      <w:r>
        <w:t>gehalten,</w:t>
      </w:r>
    </w:p>
    <w:p>
      <w:r>
        <w:t>sich</w:t>
      </w:r>
    </w:p>
    <w:p>
      <w:r>
        <w:t>der</w:t>
      </w:r>
    </w:p>
    <w:p>
      <w:r>
        <w:t>öffentlichen</w:t>
      </w:r>
    </w:p>
    <w:p>
      <w:r>
        <w:t>Arbeitsvermittlung</w:t>
      </w:r>
    </w:p>
    <w:p>
      <w:r>
        <w:t>zur</w:t>
      </w:r>
    </w:p>
    <w:p>
      <w:r>
        <w:t>Verfügung</w:t>
      </w:r>
    </w:p>
    <w:p>
      <w:r>
        <w:t>zu</w:t>
      </w:r>
    </w:p>
    <w:p>
      <w:r>
        <w:t>stellen,</w:t>
      </w:r>
    </w:p>
    <w:p>
      <w:r>
        <w:t>angebotene</w:t>
      </w:r>
    </w:p>
    <w:p>
      <w:r>
        <w:t>zumutbare</w:t>
      </w:r>
    </w:p>
    <w:p>
      <w:r>
        <w:t>Arbeit</w:t>
      </w:r>
    </w:p>
    <w:p>
      <w:r>
        <w:t>anzunehmen</w:t>
      </w:r>
    </w:p>
    <w:p>
      <w:r>
        <w:t>und</w:t>
      </w:r>
    </w:p>
    <w:p>
      <w:r>
        <w:t>sich</w:t>
      </w:r>
    </w:p>
    <w:p>
      <w:r>
        <w:t>selbst</w:t>
      </w:r>
    </w:p>
    <w:p>
      <w:r>
        <w:t>intensiv</w:t>
      </w:r>
    </w:p>
    <w:p>
      <w:r>
        <w:t>nach</w:t>
      </w:r>
    </w:p>
    <w:p>
      <w:r>
        <w:t>einer</w:t>
      </w:r>
    </w:p>
    <w:p>
      <w:r>
        <w:t>zumutbaren</w:t>
      </w:r>
    </w:p>
    <w:p>
      <w:r>
        <w:t>Stelle</w:t>
      </w:r>
    </w:p>
    <w:p>
      <w:r>
        <w:t>umzusehen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8C_246/2014</w:t>
      </w:r>
    </w:p>
    <w:p>
      <w:r>
        <w:t>vom</w:t>
      </w:r>
    </w:p>
    <w:p>
      <w:r>
        <w:t>24.</w:t>
      </w:r>
    </w:p>
    <w:p>
      <w:r>
        <w:t>Juni</w:t>
      </w:r>
    </w:p>
    <w:p>
      <w:r>
        <w:t>2014</w:t>
      </w:r>
    </w:p>
    <w:p>
      <w:r>
        <w:t>E.</w:t>
      </w:r>
    </w:p>
    <w:p>
      <w:r>
        <w:rPr>
          <w:b/>
        </w:rPr>
        <w:t>E. 1.1</w:t>
      </w:r>
    </w:p>
    <w:p>
      <w:r>
        <w:t>-2 ) .</w:t>
      </w:r>
    </w:p>
    <w:p>
      <w:r>
        <w:t>Damit</w:t>
      </w:r>
    </w:p>
    <w:p>
      <w:r>
        <w:t>kommt</w:t>
      </w:r>
    </w:p>
    <w:p>
      <w:r>
        <w:t>dem</w:t>
      </w:r>
    </w:p>
    <w:p>
      <w:r>
        <w:t>Umstand,</w:t>
      </w:r>
    </w:p>
    <w:p>
      <w:r>
        <w:t>welche</w:t>
      </w:r>
    </w:p>
    <w:p>
      <w:r>
        <w:t>Zeit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Einzelfall</w:t>
      </w:r>
    </w:p>
    <w:p>
      <w:r>
        <w:t>respektive</w:t>
      </w:r>
    </w:p>
    <w:p>
      <w:r>
        <w:t>in nerhalb</w:t>
      </w:r>
    </w:p>
    <w:p>
      <w:r>
        <w:t>eine s</w:t>
      </w:r>
    </w:p>
    <w:p>
      <w:r>
        <w:t>konkreten</w:t>
      </w:r>
    </w:p>
    <w:p>
      <w:r>
        <w:t>Zeitabschnitt s</w:t>
      </w:r>
    </w:p>
    <w:p>
      <w:r>
        <w:t>effektiv</w:t>
      </w:r>
    </w:p>
    <w:p>
      <w:r>
        <w:t>für</w:t>
      </w:r>
    </w:p>
    <w:p>
      <w:r>
        <w:t>einen</w:t>
      </w:r>
    </w:p>
    <w:p>
      <w:r>
        <w:t>oder</w:t>
      </w:r>
    </w:p>
    <w:p>
      <w:r>
        <w:t>mehrere</w:t>
      </w:r>
    </w:p>
    <w:p>
      <w:r>
        <w:t>im</w:t>
      </w:r>
    </w:p>
    <w:p>
      <w:r>
        <w:t>Rahmen</w:t>
      </w:r>
    </w:p>
    <w:p>
      <w:r>
        <w:t>ihrer</w:t>
      </w:r>
    </w:p>
    <w:p>
      <w:r>
        <w:t>selbständigen</w:t>
      </w:r>
    </w:p>
    <w:p>
      <w:r>
        <w:t>Erwerbstätigkeit</w:t>
      </w:r>
    </w:p>
    <w:p>
      <w:r>
        <w:t>abgehaltenen</w:t>
      </w:r>
    </w:p>
    <w:p>
      <w:r>
        <w:t>Kurse</w:t>
      </w:r>
    </w:p>
    <w:p>
      <w:r>
        <w:t>aufwenden</w:t>
      </w:r>
    </w:p>
    <w:p>
      <w:r>
        <w:t>muss</w:t>
      </w:r>
    </w:p>
    <w:p>
      <w:r>
        <w:t>(vgl.</w:t>
      </w:r>
    </w:p>
    <w:p>
      <w:r>
        <w:t>Urk.</w:t>
      </w:r>
    </w:p>
    <w:p>
      <w:r>
        <w:t>3/5) ,</w:t>
      </w:r>
    </w:p>
    <w:p>
      <w:r>
        <w:t>untergeordnete</w:t>
      </w:r>
    </w:p>
    <w:p>
      <w:r>
        <w:t>Bedeutung</w:t>
      </w:r>
    </w:p>
    <w:p>
      <w:r>
        <w:t>zu .</w:t>
      </w:r>
    </w:p>
    <w:p>
      <w:r>
        <w:t>Ins</w:t>
      </w:r>
    </w:p>
    <w:p>
      <w:r>
        <w:t>Gewicht</w:t>
      </w:r>
    </w:p>
    <w:p>
      <w:r>
        <w:t>fällt</w:t>
      </w:r>
    </w:p>
    <w:p>
      <w:r>
        <w:t>vielmehr</w:t>
      </w:r>
    </w:p>
    <w:p>
      <w:r>
        <w:t>der</w:t>
      </w:r>
    </w:p>
    <w:p>
      <w:r>
        <w:t>für</w:t>
      </w:r>
    </w:p>
    <w:p>
      <w:r>
        <w:t>die</w:t>
      </w:r>
    </w:p>
    <w:p>
      <w:r>
        <w:t>selbständige</w:t>
      </w:r>
    </w:p>
    <w:p>
      <w:r>
        <w:t>Tätigkeit</w:t>
      </w:r>
    </w:p>
    <w:p>
      <w:r>
        <w:t>von</w:t>
      </w:r>
    </w:p>
    <w:p>
      <w:r>
        <w:t>ihr</w:t>
      </w:r>
    </w:p>
    <w:p>
      <w:r>
        <w:t>insgesamt</w:t>
      </w:r>
    </w:p>
    <w:p>
      <w:r>
        <w:t>bestimmte</w:t>
      </w:r>
    </w:p>
    <w:p>
      <w:r>
        <w:t>Zeitrah men,</w:t>
      </w:r>
    </w:p>
    <w:p>
      <w:r>
        <w:t>innerhalb</w:t>
      </w:r>
    </w:p>
    <w:p>
      <w:r>
        <w:t>dessen</w:t>
      </w:r>
    </w:p>
    <w:p>
      <w:r>
        <w:t>sie</w:t>
      </w:r>
    </w:p>
    <w:p>
      <w:r>
        <w:t>für</w:t>
      </w:r>
    </w:p>
    <w:p>
      <w:r>
        <w:t>ihre</w:t>
      </w:r>
    </w:p>
    <w:p>
      <w:r>
        <w:t>Kurstätigkeit</w:t>
      </w:r>
    </w:p>
    <w:p>
      <w:r>
        <w:t>zur</w:t>
      </w:r>
    </w:p>
    <w:p>
      <w:r>
        <w:t>Verfügung</w:t>
      </w:r>
    </w:p>
    <w:p>
      <w:r>
        <w:t>steht.</w:t>
      </w:r>
    </w:p>
    <w:p>
      <w:r>
        <w:t>Die</w:t>
      </w:r>
    </w:p>
    <w:p>
      <w:r>
        <w:t>unter schiedlichen</w:t>
      </w:r>
    </w:p>
    <w:p>
      <w:r>
        <w:t>Angaben</w:t>
      </w:r>
    </w:p>
    <w:p>
      <w:r>
        <w:t>der</w:t>
      </w:r>
    </w:p>
    <w:p>
      <w:r>
        <w:t>Beschwerdeführerin</w:t>
      </w:r>
    </w:p>
    <w:p>
      <w:r>
        <w:t>zur</w:t>
      </w:r>
    </w:p>
    <w:p>
      <w:r>
        <w:t>Arbeitszeit</w:t>
      </w:r>
    </w:p>
    <w:p>
      <w:r>
        <w:t>(9 . 5</w:t>
      </w:r>
    </w:p>
    <w:p>
      <w:r>
        <w:t>Wochen stunden</w:t>
      </w:r>
    </w:p>
    <w:p>
      <w:r>
        <w:t>i m</w:t>
      </w:r>
    </w:p>
    <w:p>
      <w:r>
        <w:t>Einsprache verfahren</w:t>
      </w:r>
    </w:p>
    <w:p>
      <w:r>
        <w:t>[ Urk.</w:t>
      </w:r>
    </w:p>
    <w:p>
      <w:r>
        <w:t>3/3</w:t>
      </w:r>
    </w:p>
    <w:p>
      <w:r>
        <w:t>S.</w:t>
      </w:r>
    </w:p>
    <w:p>
      <w:r>
        <w:t>5]</w:t>
      </w:r>
    </w:p>
    <w:p>
      <w:r>
        <w:t>resp.</w:t>
      </w:r>
    </w:p>
    <w:p>
      <w:r>
        <w:t>10 . 25</w:t>
      </w:r>
    </w:p>
    <w:p>
      <w:r>
        <w:t>Wochenstunden</w:t>
      </w:r>
    </w:p>
    <w:p>
      <w:r>
        <w:t>i m</w:t>
      </w:r>
    </w:p>
    <w:p>
      <w:r>
        <w:t>Beschwerde verfahren</w:t>
      </w:r>
    </w:p>
    <w:p>
      <w:r>
        <w:t>[ Urk.</w:t>
      </w:r>
    </w:p>
    <w:p>
      <w:r>
        <w:t>1</w:t>
      </w:r>
    </w:p>
    <w:p>
      <w:r>
        <w:t>S.</w:t>
      </w:r>
    </w:p>
    <w:p>
      <w:r>
        <w:t>3] )</w:t>
      </w:r>
    </w:p>
    <w:p>
      <w:r>
        <w:t>verdeutlichen,</w:t>
      </w:r>
    </w:p>
    <w:p>
      <w:r>
        <w:t>dass</w:t>
      </w:r>
    </w:p>
    <w:p>
      <w:r>
        <w:t>die</w:t>
      </w:r>
    </w:p>
    <w:p>
      <w:r>
        <w:t>effektive</w:t>
      </w:r>
    </w:p>
    <w:p>
      <w:r>
        <w:t>zeitliche</w:t>
      </w:r>
    </w:p>
    <w:p>
      <w:r>
        <w:t>Disposition</w:t>
      </w:r>
    </w:p>
    <w:p>
      <w:r>
        <w:t>nicht</w:t>
      </w:r>
    </w:p>
    <w:p>
      <w:r>
        <w:t>im</w:t>
      </w:r>
    </w:p>
    <w:p>
      <w:r>
        <w:t>Voraus</w:t>
      </w:r>
    </w:p>
    <w:p>
      <w:r>
        <w:t>konkret</w:t>
      </w:r>
    </w:p>
    <w:p>
      <w:r>
        <w:t>planbar</w:t>
      </w:r>
    </w:p>
    <w:p>
      <w:r>
        <w:t>ist</w:t>
      </w:r>
    </w:p>
    <w:p>
      <w:r>
        <w:t>und</w:t>
      </w:r>
    </w:p>
    <w:p>
      <w:r>
        <w:t>variiert .</w:t>
      </w:r>
    </w:p>
    <w:p>
      <w:r>
        <w:t>Hinzu</w:t>
      </w:r>
    </w:p>
    <w:p>
      <w:r>
        <w:t>kommt,</w:t>
      </w:r>
    </w:p>
    <w:p>
      <w:r>
        <w:t>dass</w:t>
      </w:r>
    </w:p>
    <w:p>
      <w:r>
        <w:t>n ebst</w:t>
      </w:r>
    </w:p>
    <w:p>
      <w:r>
        <w:t>de n</w:t>
      </w:r>
    </w:p>
    <w:p>
      <w:r>
        <w:t>effektiven</w:t>
      </w:r>
    </w:p>
    <w:p>
      <w:r>
        <w:t>Kurszeiten</w:t>
      </w:r>
    </w:p>
    <w:p>
      <w:r>
        <w:t>auch</w:t>
      </w:r>
    </w:p>
    <w:p>
      <w:r>
        <w:t>Zeit</w:t>
      </w:r>
    </w:p>
    <w:p>
      <w:r>
        <w:t>f ü r</w:t>
      </w:r>
    </w:p>
    <w:p>
      <w:r>
        <w:t>die</w:t>
      </w:r>
    </w:p>
    <w:p>
      <w:r>
        <w:t>Organisation</w:t>
      </w:r>
    </w:p>
    <w:p>
      <w:r>
        <w:t>des</w:t>
      </w:r>
    </w:p>
    <w:p>
      <w:r>
        <w:t>Kursbetriebs</w:t>
      </w:r>
    </w:p>
    <w:p>
      <w:r>
        <w:t>sowie</w:t>
      </w:r>
    </w:p>
    <w:p>
      <w:r>
        <w:t>für</w:t>
      </w:r>
    </w:p>
    <w:p>
      <w:r>
        <w:t>die</w:t>
      </w:r>
    </w:p>
    <w:p>
      <w:r>
        <w:t>Vor-</w:t>
      </w:r>
    </w:p>
    <w:p>
      <w:r>
        <w:t>und</w:t>
      </w:r>
    </w:p>
    <w:p>
      <w:r>
        <w:t>Nachbereitung</w:t>
      </w:r>
    </w:p>
    <w:p>
      <w:r>
        <w:t>der</w:t>
      </w:r>
    </w:p>
    <w:p>
      <w:r>
        <w:t>Kurse</w:t>
      </w:r>
    </w:p>
    <w:p>
      <w:r>
        <w:t>verfügbar</w:t>
      </w:r>
    </w:p>
    <w:p>
      <w:r>
        <w:t>sein</w:t>
      </w:r>
    </w:p>
    <w:p>
      <w:r>
        <w:t>muss .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unter</w:t>
      </w:r>
    </w:p>
    <w:p>
      <w:r>
        <w:t>dem</w:t>
      </w:r>
    </w:p>
    <w:p>
      <w:r>
        <w:t>Titel</w:t>
      </w:r>
    </w:p>
    <w:p>
      <w:r>
        <w:t>Öffnungszeiten</w:t>
      </w:r>
    </w:p>
    <w:p>
      <w:r>
        <w:t>angegebene</w:t>
      </w:r>
    </w:p>
    <w:p>
      <w:r>
        <w:t>Zeitrahmen</w:t>
      </w:r>
    </w:p>
    <w:p>
      <w:r>
        <w:t>bildet</w:t>
      </w:r>
    </w:p>
    <w:p>
      <w:r>
        <w:t>einen</w:t>
      </w:r>
    </w:p>
    <w:p>
      <w:r>
        <w:t>realistischen</w:t>
      </w:r>
    </w:p>
    <w:p>
      <w:r>
        <w:t>Zeitbedarf</w:t>
      </w:r>
    </w:p>
    <w:p>
      <w:r>
        <w:t>fü r</w:t>
      </w:r>
    </w:p>
    <w:p>
      <w:r>
        <w:t>die</w:t>
      </w:r>
    </w:p>
    <w:p>
      <w:r>
        <w:t>Ausübung</w:t>
      </w:r>
    </w:p>
    <w:p>
      <w:r>
        <w:t>der</w:t>
      </w:r>
    </w:p>
    <w:p>
      <w:r>
        <w:t>selbst ändigen</w:t>
      </w:r>
    </w:p>
    <w:p>
      <w:r>
        <w:t>Erwerbs tätigkeit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Gesamtheit</w:t>
      </w:r>
    </w:p>
    <w:p>
      <w:r>
        <w:t>ab ,</w:t>
      </w:r>
    </w:p>
    <w:p>
      <w:r>
        <w:t>selbst</w:t>
      </w:r>
    </w:p>
    <w:p>
      <w:r>
        <w:t>wenn</w:t>
      </w:r>
    </w:p>
    <w:p>
      <w:r>
        <w:t>es</w:t>
      </w:r>
    </w:p>
    <w:p>
      <w:r>
        <w:t>sich,</w:t>
      </w:r>
    </w:p>
    <w:p>
      <w:r>
        <w:t>wie</w:t>
      </w:r>
    </w:p>
    <w:p>
      <w:r>
        <w:t>die</w:t>
      </w:r>
    </w:p>
    <w:p>
      <w:r>
        <w:t>Beschwerdeführerin</w:t>
      </w:r>
    </w:p>
    <w:p>
      <w:r>
        <w:t>betont,</w:t>
      </w:r>
    </w:p>
    <w:p>
      <w:r>
        <w:t>nicht</w:t>
      </w:r>
    </w:p>
    <w:p>
      <w:r>
        <w:t>um</w:t>
      </w:r>
    </w:p>
    <w:p>
      <w:r>
        <w:t>Öffnungszeiten</w:t>
      </w:r>
    </w:p>
    <w:p>
      <w:r>
        <w:t>im</w:t>
      </w:r>
    </w:p>
    <w:p>
      <w:r>
        <w:t>engeren</w:t>
      </w:r>
    </w:p>
    <w:p>
      <w:r>
        <w:t>Sinne</w:t>
      </w:r>
    </w:p>
    <w:p>
      <w:r>
        <w:t>handelt</w:t>
      </w:r>
    </w:p>
    <w:p>
      <w:r>
        <w:t>( Urk.</w:t>
      </w:r>
    </w:p>
    <w:p>
      <w:r>
        <w:t>1</w:t>
      </w:r>
    </w:p>
    <w:p>
      <w:r>
        <w:t>S.</w:t>
      </w:r>
    </w:p>
    <w:p>
      <w:r>
        <w:t>3</w:t>
      </w:r>
    </w:p>
    <w:p>
      <w:r>
        <w:t>f.) .</w:t>
      </w:r>
    </w:p>
    <w:p>
      <w:r>
        <w:t>Ferner</w:t>
      </w:r>
    </w:p>
    <w:p>
      <w:r>
        <w:t>äusserte</w:t>
      </w:r>
    </w:p>
    <w:p>
      <w:r>
        <w:t>die</w:t>
      </w:r>
    </w:p>
    <w:p>
      <w:r>
        <w:t>Beschwerdeführerin</w:t>
      </w:r>
    </w:p>
    <w:p>
      <w:r>
        <w:t>anlässlich</w:t>
      </w:r>
    </w:p>
    <w:p>
      <w:r>
        <w:t>des</w:t>
      </w:r>
    </w:p>
    <w:p>
      <w:r>
        <w:t>Beratungsgesprächs</w:t>
      </w:r>
    </w:p>
    <w:p>
      <w:r>
        <w:t>vom</w:t>
      </w:r>
    </w:p>
    <w:p>
      <w:r>
        <w:t>1 1.</w:t>
      </w:r>
    </w:p>
    <w:p>
      <w:r>
        <w:t>September</w:t>
      </w:r>
    </w:p>
    <w:p>
      <w:r>
        <w:t>202 4 ,</w:t>
      </w:r>
    </w:p>
    <w:p>
      <w:r>
        <w:t>eine</w:t>
      </w:r>
    </w:p>
    <w:p>
      <w:r>
        <w:t>Anstellung</w:t>
      </w:r>
    </w:p>
    <w:p>
      <w:r>
        <w:t>als</w:t>
      </w:r>
    </w:p>
    <w:p>
      <w:r>
        <w:t>Lehrperson</w:t>
      </w:r>
    </w:p>
    <w:p>
      <w:r>
        <w:t>anzustreben,</w:t>
      </w:r>
    </w:p>
    <w:p>
      <w:r>
        <w:t>da</w:t>
      </w:r>
    </w:p>
    <w:p>
      <w:r>
        <w:t>für</w:t>
      </w:r>
    </w:p>
    <w:p>
      <w:r>
        <w:t>sie</w:t>
      </w:r>
    </w:p>
    <w:p>
      <w:r>
        <w:t>der</w:t>
      </w:r>
    </w:p>
    <w:p>
      <w:r>
        <w:t>erlernte</w:t>
      </w:r>
    </w:p>
    <w:p>
      <w:r>
        <w:t>Beruf</w:t>
      </w:r>
    </w:p>
    <w:p>
      <w:r>
        <w:t>(Structural</w:t>
      </w:r>
    </w:p>
    <w:p>
      <w:r>
        <w:t>Engineering;</w:t>
      </w:r>
    </w:p>
    <w:p>
      <w:r>
        <w:t>Urk.</w:t>
      </w:r>
    </w:p>
    <w:p>
      <w:r>
        <w:t>6/326)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nicht</w:t>
      </w:r>
    </w:p>
    <w:p>
      <w:r>
        <w:t>mehr</w:t>
      </w:r>
    </w:p>
    <w:p>
      <w:r>
        <w:t>in</w:t>
      </w:r>
    </w:p>
    <w:p>
      <w:r>
        <w:t>Frage</w:t>
      </w:r>
    </w:p>
    <w:p>
      <w:r>
        <w:t>komm e</w:t>
      </w:r>
    </w:p>
    <w:p>
      <w:r>
        <w:t>( Urk.</w:t>
      </w:r>
    </w:p>
    <w:p>
      <w:r>
        <w:t>6/94 ).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des</w:t>
      </w:r>
    </w:p>
    <w:p>
      <w:r>
        <w:t>zielstrebigen</w:t>
      </w:r>
    </w:p>
    <w:p>
      <w:r>
        <w:t>Aufbaus</w:t>
      </w:r>
    </w:p>
    <w:p>
      <w:r>
        <w:t>einer</w:t>
      </w:r>
    </w:p>
    <w:p>
      <w:r>
        <w:t>selbständigen</w:t>
      </w:r>
    </w:p>
    <w:p>
      <w:r>
        <w:t>Erwerbstätigkeit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pädagogischen</w:t>
      </w:r>
    </w:p>
    <w:p>
      <w:r>
        <w:t>Bereich</w:t>
      </w:r>
    </w:p>
    <w:p>
      <w:r>
        <w:t>relativiert</w:t>
      </w:r>
    </w:p>
    <w:p>
      <w:r>
        <w:t>sich</w:t>
      </w:r>
    </w:p>
    <w:p>
      <w:r>
        <w:t>ihre</w:t>
      </w:r>
    </w:p>
    <w:p>
      <w:r>
        <w:t>spätere</w:t>
      </w:r>
    </w:p>
    <w:p>
      <w:r>
        <w:t>Bekräftigung</w:t>
      </w:r>
    </w:p>
    <w:p>
      <w:r>
        <w:t>im</w:t>
      </w:r>
    </w:p>
    <w:p>
      <w:r>
        <w:t>Einspracheverfahren,</w:t>
      </w:r>
    </w:p>
    <w:p>
      <w:r>
        <w:t>das</w:t>
      </w:r>
    </w:p>
    <w:p>
      <w:r>
        <w:t>primäre</w:t>
      </w:r>
    </w:p>
    <w:p>
      <w:r>
        <w:t>Berufsziel</w:t>
      </w:r>
    </w:p>
    <w:p>
      <w:r>
        <w:t>bleibe</w:t>
      </w:r>
    </w:p>
    <w:p>
      <w:r>
        <w:t>eine</w:t>
      </w:r>
    </w:p>
    <w:p>
      <w:r>
        <w:t>Anstel lung</w:t>
      </w:r>
    </w:p>
    <w:p>
      <w:r>
        <w:t>als</w:t>
      </w:r>
    </w:p>
    <w:p>
      <w:r>
        <w:t>Bauingenieurin</w:t>
      </w:r>
    </w:p>
    <w:p>
      <w:r>
        <w:t>( Urk.</w:t>
      </w:r>
    </w:p>
    <w:p>
      <w:r>
        <w:t>3/3</w:t>
      </w:r>
    </w:p>
    <w:p>
      <w:r>
        <w:t>S.</w:t>
      </w:r>
    </w:p>
    <w:p>
      <w:r>
        <w:t>3).</w:t>
      </w:r>
    </w:p>
    <w:p>
      <w:r>
        <w:t>Vielmehr</w:t>
      </w:r>
    </w:p>
    <w:p>
      <w:r>
        <w:t>ist</w:t>
      </w:r>
    </w:p>
    <w:p>
      <w:r>
        <w:t>von</w:t>
      </w:r>
    </w:p>
    <w:p>
      <w:r>
        <w:t>einer</w:t>
      </w:r>
    </w:p>
    <w:p>
      <w:r>
        <w:t>voraussichtlich</w:t>
      </w:r>
    </w:p>
    <w:p>
      <w:r>
        <w:t>auf</w:t>
      </w:r>
    </w:p>
    <w:p>
      <w:r>
        <w:t>Dauer</w:t>
      </w:r>
    </w:p>
    <w:p>
      <w:r>
        <w:t>ausgerichteten</w:t>
      </w:r>
    </w:p>
    <w:p>
      <w:r>
        <w:t>selbständigen</w:t>
      </w:r>
    </w:p>
    <w:p>
      <w:r>
        <w:t>Erwerbstätigkeit</w:t>
      </w:r>
    </w:p>
    <w:p>
      <w:r>
        <w:t>mit</w:t>
      </w:r>
    </w:p>
    <w:p>
      <w:r>
        <w:t>einer</w:t>
      </w:r>
    </w:p>
    <w:p>
      <w:r>
        <w:t>zeitlichen</w:t>
      </w:r>
    </w:p>
    <w:p>
      <w:r>
        <w:t>Einbin dung</w:t>
      </w:r>
    </w:p>
    <w:p>
      <w:r>
        <w:t>der</w:t>
      </w:r>
    </w:p>
    <w:p>
      <w:r>
        <w:t>Beschwerdeführerin</w:t>
      </w:r>
    </w:p>
    <w:p>
      <w:r>
        <w:t>von</w:t>
      </w:r>
    </w:p>
    <w:p>
      <w:r>
        <w:rPr>
          <w:b/>
        </w:rPr>
        <w:t>E. 1.2</w:t>
      </w:r>
    </w:p>
    <w:p>
      <w:r>
        <w:t>Vermittlungsunfähigkeit</w:t>
      </w:r>
    </w:p>
    <w:p>
      <w:r>
        <w:t>liegt</w:t>
      </w:r>
    </w:p>
    <w:p>
      <w:r>
        <w:t>unter</w:t>
      </w:r>
    </w:p>
    <w:p>
      <w:r>
        <w:t>anderem</w:t>
      </w:r>
    </w:p>
    <w:p>
      <w:r>
        <w:t>vor,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nicht</w:t>
      </w:r>
    </w:p>
    <w:p>
      <w:r>
        <w:t>bereit</w:t>
      </w:r>
    </w:p>
    <w:p>
      <w:r>
        <w:t>oder</w:t>
      </w:r>
    </w:p>
    <w:p>
      <w:r>
        <w:t>in</w:t>
      </w:r>
    </w:p>
    <w:p>
      <w:r>
        <w:t>der</w:t>
      </w:r>
    </w:p>
    <w:p>
      <w:r>
        <w:t>Lage</w:t>
      </w:r>
    </w:p>
    <w:p>
      <w:r>
        <w:t>ist,</w:t>
      </w:r>
    </w:p>
    <w:p>
      <w:r>
        <w:t>eine</w:t>
      </w:r>
    </w:p>
    <w:p>
      <w:r>
        <w:t>Arbeitnehmertätigkeit</w:t>
      </w:r>
    </w:p>
    <w:p>
      <w:r>
        <w:t>auszuüben,</w:t>
      </w:r>
    </w:p>
    <w:p>
      <w:r>
        <w:t>weil</w:t>
      </w:r>
    </w:p>
    <w:p>
      <w:r>
        <w:t>sie</w:t>
      </w:r>
    </w:p>
    <w:p>
      <w:r>
        <w:t>eine</w:t>
      </w:r>
    </w:p>
    <w:p>
      <w:r>
        <w:t>selbständige</w:t>
      </w:r>
    </w:p>
    <w:p>
      <w:r>
        <w:t>Erwerbstätigkeit</w:t>
      </w:r>
    </w:p>
    <w:p>
      <w:r>
        <w:t>aufgenommen</w:t>
      </w:r>
    </w:p>
    <w:p>
      <w:r>
        <w:t>hat</w:t>
      </w:r>
    </w:p>
    <w:p>
      <w:r>
        <w:t>oder</w:t>
      </w:r>
    </w:p>
    <w:p>
      <w:r>
        <w:t>aufzunehmen</w:t>
      </w:r>
    </w:p>
    <w:p>
      <w:r>
        <w:t>gedenkt,</w:t>
      </w:r>
    </w:p>
    <w:p>
      <w:r>
        <w:t>sofern</w:t>
      </w:r>
    </w:p>
    <w:p>
      <w:r>
        <w:t>sie</w:t>
      </w:r>
    </w:p>
    <w:p>
      <w:r>
        <w:t>dadurch</w:t>
      </w:r>
    </w:p>
    <w:p>
      <w:r>
        <w:t>nicht</w:t>
      </w:r>
    </w:p>
    <w:p>
      <w:r>
        <w:t>mehr</w:t>
      </w:r>
    </w:p>
    <w:p>
      <w:r>
        <w:t>als</w:t>
      </w:r>
    </w:p>
    <w:p>
      <w:r>
        <w:t>Arbeitnehmerin</w:t>
      </w:r>
    </w:p>
    <w:p>
      <w:r>
        <w:t>oder</w:t>
      </w:r>
    </w:p>
    <w:p>
      <w:r>
        <w:t>Arbeitnehmer</w:t>
      </w:r>
    </w:p>
    <w:p>
      <w:r>
        <w:t>vermittelt</w:t>
      </w:r>
    </w:p>
    <w:p>
      <w:r>
        <w:t>werden</w:t>
      </w:r>
    </w:p>
    <w:p>
      <w:r>
        <w:t>kann</w:t>
      </w:r>
    </w:p>
    <w:p>
      <w:r>
        <w:t>beziehungsweise</w:t>
      </w:r>
    </w:p>
    <w:p>
      <w:r>
        <w:t>ihre</w:t>
      </w:r>
    </w:p>
    <w:p>
      <w:r>
        <w:t>Arbeitskraft</w:t>
      </w:r>
    </w:p>
    <w:p>
      <w:r>
        <w:t>in</w:t>
      </w:r>
    </w:p>
    <w:p>
      <w:r>
        <w:t>dieser</w:t>
      </w:r>
    </w:p>
    <w:p>
      <w:r>
        <w:t>Eigenschaft</w:t>
      </w:r>
    </w:p>
    <w:p>
      <w:r>
        <w:t>nicht</w:t>
      </w:r>
    </w:p>
    <w:p>
      <w:r>
        <w:t>so</w:t>
      </w:r>
    </w:p>
    <w:p>
      <w:r>
        <w:t>einsetzen</w:t>
      </w:r>
    </w:p>
    <w:p>
      <w:r>
        <w:t>kann</w:t>
      </w:r>
    </w:p>
    <w:p>
      <w:r>
        <w:t>oder</w:t>
      </w:r>
    </w:p>
    <w:p>
      <w:r>
        <w:t>will,</w:t>
      </w:r>
    </w:p>
    <w:p>
      <w:r>
        <w:t>wie</w:t>
      </w:r>
    </w:p>
    <w:p>
      <w:r>
        <w:t>es</w:t>
      </w:r>
    </w:p>
    <w:p>
      <w:r>
        <w:t>ein</w:t>
      </w:r>
    </w:p>
    <w:p>
      <w:r>
        <w:t>Arbeitgeber</w:t>
      </w:r>
    </w:p>
    <w:p>
      <w:r>
        <w:t>normalerweise</w:t>
      </w:r>
    </w:p>
    <w:p>
      <w:r>
        <w:t>verlangt.</w:t>
      </w:r>
    </w:p>
    <w:p>
      <w:r>
        <w:t>Versi cherte,</w:t>
      </w:r>
    </w:p>
    <w:p>
      <w:r>
        <w:t>die</w:t>
      </w:r>
    </w:p>
    <w:p>
      <w:r>
        <w:t>im</w:t>
      </w:r>
    </w:p>
    <w:p>
      <w:r>
        <w:t>Hinblick</w:t>
      </w:r>
    </w:p>
    <w:p>
      <w:r>
        <w:t>auf</w:t>
      </w:r>
    </w:p>
    <w:p>
      <w:r>
        <w:t>anderweitige</w:t>
      </w:r>
    </w:p>
    <w:p>
      <w:r>
        <w:t>Verpflichtungen</w:t>
      </w:r>
    </w:p>
    <w:p>
      <w:r>
        <w:t>oder</w:t>
      </w:r>
    </w:p>
    <w:p>
      <w:r>
        <w:t>besondere</w:t>
      </w:r>
    </w:p>
    <w:p>
      <w:r>
        <w:t>persön liche</w:t>
      </w:r>
    </w:p>
    <w:p>
      <w:r>
        <w:t>Umstände</w:t>
      </w:r>
    </w:p>
    <w:p>
      <w:r>
        <w:t>lediglich</w:t>
      </w:r>
    </w:p>
    <w:p>
      <w:r>
        <w:t>während</w:t>
      </w:r>
    </w:p>
    <w:p>
      <w:r>
        <w:t>gewisser</w:t>
      </w:r>
    </w:p>
    <w:p>
      <w:r>
        <w:t>Tages</w:t>
      </w:r>
    </w:p>
    <w:p>
      <w:r>
        <w:t>oder</w:t>
      </w:r>
    </w:p>
    <w:p>
      <w:r>
        <w:t>Wochenstunden</w:t>
      </w:r>
    </w:p>
    <w:p>
      <w:r>
        <w:t>sich</w:t>
      </w:r>
    </w:p>
    <w:p>
      <w:r>
        <w:t>erwerblich</w:t>
      </w:r>
    </w:p>
    <w:p>
      <w:r>
        <w:t>betätigen</w:t>
      </w:r>
    </w:p>
    <w:p>
      <w:r>
        <w:t>wollen,</w:t>
      </w:r>
    </w:p>
    <w:p>
      <w:r>
        <w:t>können</w:t>
      </w:r>
    </w:p>
    <w:p>
      <w:r>
        <w:t>nur</w:t>
      </w:r>
    </w:p>
    <w:p>
      <w:r>
        <w:t>sehr</w:t>
      </w:r>
    </w:p>
    <w:p>
      <w:r>
        <w:t>bedingt</w:t>
      </w:r>
    </w:p>
    <w:p>
      <w:r>
        <w:t>als</w:t>
      </w:r>
    </w:p>
    <w:p>
      <w:r>
        <w:t>vermittlungsfähig</w:t>
      </w:r>
    </w:p>
    <w:p>
      <w:r>
        <w:t>anerkannt</w:t>
      </w:r>
    </w:p>
    <w:p>
      <w:r>
        <w:t>werden.</w:t>
      </w:r>
    </w:p>
    <w:p>
      <w:r>
        <w:t>Denn</w:t>
      </w:r>
    </w:p>
    <w:p>
      <w:r>
        <w:t>sind</w:t>
      </w:r>
    </w:p>
    <w:p>
      <w:r>
        <w:t>einer</w:t>
      </w:r>
    </w:p>
    <w:p>
      <w:r>
        <w:t>versicherten</w:t>
      </w:r>
    </w:p>
    <w:p>
      <w:r>
        <w:t>Person</w:t>
      </w:r>
    </w:p>
    <w:p>
      <w:r>
        <w:t>bei</w:t>
      </w:r>
    </w:p>
    <w:p>
      <w:r>
        <w:t>der</w:t>
      </w:r>
    </w:p>
    <w:p>
      <w:r>
        <w:t>Auswahl</w:t>
      </w:r>
    </w:p>
    <w:p>
      <w:r>
        <w:t>des</w:t>
      </w:r>
    </w:p>
    <w:p>
      <w:r>
        <w:t>Arbeitsplatzes</w:t>
      </w:r>
    </w:p>
    <w:p>
      <w:r>
        <w:t>so</w:t>
      </w:r>
    </w:p>
    <w:p>
      <w:r>
        <w:t>enge</w:t>
      </w:r>
    </w:p>
    <w:p>
      <w:r>
        <w:t>Grenzen</w:t>
      </w:r>
    </w:p>
    <w:p>
      <w:r>
        <w:t>gesetzt,</w:t>
      </w:r>
    </w:p>
    <w:p>
      <w:r>
        <w:t>dass</w:t>
      </w:r>
    </w:p>
    <w:p>
      <w:r>
        <w:t>das</w:t>
      </w:r>
    </w:p>
    <w:p>
      <w:r>
        <w:t>Finden</w:t>
      </w:r>
    </w:p>
    <w:p>
      <w:r>
        <w:t>einer</w:t>
      </w:r>
    </w:p>
    <w:p>
      <w:r>
        <w:t>Stelle</w:t>
      </w:r>
    </w:p>
    <w:p>
      <w:r>
        <w:t>sehr</w:t>
      </w:r>
    </w:p>
    <w:p>
      <w:r>
        <w:t>ungewiss</w:t>
      </w:r>
    </w:p>
    <w:p>
      <w:r>
        <w:t>ist,</w:t>
      </w:r>
    </w:p>
    <w:p>
      <w:r>
        <w:t>muss</w:t>
      </w:r>
    </w:p>
    <w:p>
      <w:r>
        <w:t>Vermittlungsunfähigkeit</w:t>
      </w:r>
    </w:p>
    <w:p>
      <w:r>
        <w:t>angenommen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8C_922/2014</w:t>
      </w:r>
    </w:p>
    <w:p>
      <w:r>
        <w:t>vom</w:t>
      </w:r>
    </w:p>
    <w:p>
      <w:r>
        <w:t>20.</w:t>
      </w:r>
    </w:p>
    <w:p>
      <w:r>
        <w:t>Mai</w:t>
      </w:r>
    </w:p>
    <w:p>
      <w:r>
        <w:t>2015</w:t>
      </w:r>
    </w:p>
    <w:p>
      <w:r>
        <w:t>E.</w:t>
      </w:r>
    </w:p>
    <w:p>
      <w:r>
        <w:t>4.1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123</w:t>
      </w:r>
    </w:p>
    <w:p>
      <w:r>
        <w:t>V</w:t>
      </w:r>
    </w:p>
    <w:p>
      <w:r>
        <w:t>214</w:t>
      </w:r>
    </w:p>
    <w:p>
      <w:r>
        <w:t>E.</w:t>
      </w:r>
    </w:p>
    <w:p>
      <w:r>
        <w:rPr>
          <w:b/>
        </w:rPr>
        <w:t>E. 1.3</w:t>
      </w:r>
    </w:p>
    <w:p>
      <w:r>
        <w:t>Die</w:t>
      </w:r>
    </w:p>
    <w:p>
      <w:r>
        <w:t>Verwaltung</w:t>
      </w:r>
    </w:p>
    <w:p>
      <w:r>
        <w:t>als</w:t>
      </w:r>
    </w:p>
    <w:p>
      <w:r>
        <w:t>verfügende</w:t>
      </w:r>
    </w:p>
    <w:p>
      <w:r>
        <w:t>Instanz</w:t>
      </w:r>
    </w:p>
    <w:p>
      <w:r>
        <w:t>und</w:t>
      </w:r>
    </w:p>
    <w:p>
      <w:r>
        <w:t>–</w:t>
      </w:r>
    </w:p>
    <w:p>
      <w:r>
        <w:t>im</w:t>
      </w:r>
    </w:p>
    <w:p>
      <w:r>
        <w:t>Beschwerdefall</w:t>
      </w:r>
    </w:p>
    <w:p>
      <w:r>
        <w:t>–</w:t>
      </w:r>
    </w:p>
    <w:p>
      <w:r>
        <w:t>das</w:t>
      </w:r>
    </w:p>
    <w:p>
      <w:r>
        <w:t>Gericht</w:t>
      </w:r>
    </w:p>
    <w:p>
      <w:r>
        <w:t>dürfen</w:t>
      </w:r>
    </w:p>
    <w:p>
      <w:r>
        <w:t>eine</w:t>
      </w:r>
    </w:p>
    <w:p>
      <w:r>
        <w:t>Tatsache</w:t>
      </w:r>
    </w:p>
    <w:p>
      <w:r>
        <w:t>nur</w:t>
      </w:r>
    </w:p>
    <w:p>
      <w:r>
        <w:t>dann</w:t>
      </w:r>
    </w:p>
    <w:p>
      <w:r>
        <w:t>als</w:t>
      </w:r>
    </w:p>
    <w:p>
      <w:r>
        <w:t>bewiesen</w:t>
      </w:r>
    </w:p>
    <w:p>
      <w:r>
        <w:t>annehmen,</w:t>
      </w:r>
    </w:p>
    <w:p>
      <w:r>
        <w:t>wenn</w:t>
      </w:r>
    </w:p>
    <w:p>
      <w:r>
        <w:t>sie</w:t>
      </w:r>
    </w:p>
    <w:p>
      <w:r>
        <w:t>von</w:t>
      </w:r>
    </w:p>
    <w:p>
      <w:r>
        <w:t>ihrem</w:t>
      </w:r>
    </w:p>
    <w:p>
      <w:r>
        <w:t>Bestehen</w:t>
      </w:r>
    </w:p>
    <w:p>
      <w:r>
        <w:t>überzeugt</w:t>
      </w:r>
    </w:p>
    <w:p>
      <w:r>
        <w:t>sind.</w:t>
      </w:r>
    </w:p>
    <w:p>
      <w:r>
        <w:t>Im</w:t>
      </w:r>
    </w:p>
    <w:p>
      <w:r>
        <w:t>Sozialversicherungsrecht</w:t>
      </w:r>
    </w:p>
    <w:p>
      <w:r>
        <w:t>hat</w:t>
      </w:r>
    </w:p>
    <w:p>
      <w:r>
        <w:t>das</w:t>
      </w:r>
    </w:p>
    <w:p>
      <w:r>
        <w:t>Gericht</w:t>
      </w:r>
    </w:p>
    <w:p>
      <w:r>
        <w:t>seinen</w:t>
      </w:r>
    </w:p>
    <w:p>
      <w:r>
        <w:t>Entscheid,</w:t>
      </w:r>
    </w:p>
    <w:p>
      <w:r>
        <w:t>sofern</w:t>
      </w:r>
    </w:p>
    <w:p>
      <w:r>
        <w:t>das</w:t>
      </w:r>
    </w:p>
    <w:p>
      <w:r>
        <w:t>Gesetz</w:t>
      </w:r>
    </w:p>
    <w:p>
      <w:r>
        <w:t>nicht</w:t>
      </w:r>
    </w:p>
    <w:p>
      <w:r>
        <w:t>etwas</w:t>
      </w:r>
    </w:p>
    <w:p>
      <w:r>
        <w:t>Abweichendes</w:t>
      </w:r>
    </w:p>
    <w:p>
      <w:r>
        <w:t>vorsieht,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zu</w:t>
      </w:r>
    </w:p>
    <w:p>
      <w:r>
        <w:t>fällen.</w:t>
      </w:r>
    </w:p>
    <w:p>
      <w:r>
        <w:t>Die</w:t>
      </w:r>
    </w:p>
    <w:p>
      <w:r>
        <w:t>blosse</w:t>
      </w:r>
    </w:p>
    <w:p>
      <w:r>
        <w:t>Möglich keit</w:t>
      </w:r>
    </w:p>
    <w:p>
      <w:r>
        <w:t>eines</w:t>
      </w:r>
    </w:p>
    <w:p>
      <w:r>
        <w:t>bestimmten</w:t>
      </w:r>
    </w:p>
    <w:p>
      <w:r>
        <w:t>Sachverhalts</w:t>
      </w:r>
    </w:p>
    <w:p>
      <w:r>
        <w:t>genügt</w:t>
      </w:r>
    </w:p>
    <w:p>
      <w:r>
        <w:t>den</w:t>
      </w:r>
    </w:p>
    <w:p>
      <w:r>
        <w:t>Beweisanforderungen</w:t>
      </w:r>
    </w:p>
    <w:p>
      <w:r>
        <w:t>nicht.</w:t>
      </w:r>
    </w:p>
    <w:p>
      <w:r>
        <w:t>Das</w:t>
      </w:r>
    </w:p>
    <w:p>
      <w:r>
        <w:t>Gericht</w:t>
      </w:r>
    </w:p>
    <w:p>
      <w:r>
        <w:t>folgt</w:t>
      </w:r>
    </w:p>
    <w:p>
      <w:r>
        <w:t>vielmehr</w:t>
      </w:r>
    </w:p>
    <w:p>
      <w:r>
        <w:t>jener</w:t>
      </w:r>
    </w:p>
    <w:p>
      <w:r>
        <w:t>Sachverhaltsdarstellung,</w:t>
      </w:r>
    </w:p>
    <w:p>
      <w:r>
        <w:t>die</w:t>
      </w:r>
    </w:p>
    <w:p>
      <w:r>
        <w:t>es</w:t>
      </w:r>
    </w:p>
    <w:p>
      <w:r>
        <w:t>von</w:t>
      </w:r>
    </w:p>
    <w:p>
      <w:r>
        <w:t>allen</w:t>
      </w:r>
    </w:p>
    <w:p>
      <w:r>
        <w:t>möglichen</w:t>
      </w:r>
    </w:p>
    <w:p>
      <w:r>
        <w:t>Geschehensabläufen</w:t>
      </w:r>
    </w:p>
    <w:p>
      <w:r>
        <w:t>als</w:t>
      </w:r>
    </w:p>
    <w:p>
      <w:r>
        <w:t>die</w:t>
      </w:r>
    </w:p>
    <w:p>
      <w:r>
        <w:t>wahrscheinlichste</w:t>
      </w:r>
    </w:p>
    <w:p>
      <w:r>
        <w:t>würdigt</w:t>
      </w:r>
    </w:p>
    <w:p>
      <w:r>
        <w:t>(BGE</w:t>
      </w:r>
    </w:p>
    <w:p>
      <w:r>
        <w:t>144</w:t>
      </w:r>
    </w:p>
    <w:p>
      <w:r>
        <w:t>V</w:t>
      </w:r>
    </w:p>
    <w:p>
      <w:r>
        <w:t>427</w:t>
      </w:r>
    </w:p>
    <w:p>
      <w:r>
        <w:t>E.</w:t>
      </w:r>
    </w:p>
    <w:p>
      <w:r>
        <w:t>3.2).</w:t>
      </w:r>
    </w:p>
    <w:p>
      <w:r>
        <w:rPr>
          <w:b/>
        </w:rPr>
        <w:t>E. 1.4</w:t>
      </w:r>
    </w:p>
    <w:p>
      <w:r>
        <w:t>Gemäss</w:t>
      </w:r>
    </w:p>
    <w:p>
      <w:r>
        <w:t>Art.</w:t>
      </w:r>
    </w:p>
    <w:p>
      <w:r>
        <w:t>29</w:t>
      </w:r>
    </w:p>
    <w:p>
      <w:r>
        <w:t>Abs.</w:t>
      </w:r>
    </w:p>
    <w:p>
      <w:r>
        <w:t>2</w:t>
      </w:r>
    </w:p>
    <w:p>
      <w:r>
        <w:t>der</w:t>
      </w:r>
    </w:p>
    <w:p>
      <w:r>
        <w:t>Bundesverfassung</w:t>
      </w:r>
    </w:p>
    <w:p>
      <w:r>
        <w:t>der</w:t>
      </w:r>
    </w:p>
    <w:p>
      <w:r>
        <w:t>Schweizerischen</w:t>
      </w:r>
    </w:p>
    <w:p>
      <w:r>
        <w:t>Eidgenossen schaft</w:t>
      </w:r>
    </w:p>
    <w:p>
      <w:r>
        <w:t>( BV )</w:t>
      </w:r>
    </w:p>
    <w:p>
      <w:r>
        <w:t>haben</w:t>
      </w:r>
    </w:p>
    <w:p>
      <w:r>
        <w:t>die</w:t>
      </w:r>
    </w:p>
    <w:p>
      <w:r>
        <w:t>Parteien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Gehör.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dient</w:t>
      </w:r>
    </w:p>
    <w:p>
      <w:r>
        <w:t>einerseits</w:t>
      </w:r>
    </w:p>
    <w:p>
      <w:r>
        <w:t>der</w:t>
      </w:r>
    </w:p>
    <w:p>
      <w:r>
        <w:t>Sachaufklärung,</w:t>
      </w:r>
    </w:p>
    <w:p>
      <w:r>
        <w:t>andererseits</w:t>
      </w:r>
    </w:p>
    <w:p>
      <w:r>
        <w:t>stellt</w:t>
      </w:r>
    </w:p>
    <w:p>
      <w:r>
        <w:t>es</w:t>
      </w:r>
    </w:p>
    <w:p>
      <w:r>
        <w:t>ein</w:t>
      </w:r>
    </w:p>
    <w:p>
      <w:r>
        <w:t>persönlich keitsbezogenes</w:t>
      </w:r>
    </w:p>
    <w:p>
      <w:r>
        <w:t>Mitwirkungsrecht</w:t>
      </w:r>
    </w:p>
    <w:p>
      <w:r>
        <w:t>beim</w:t>
      </w:r>
    </w:p>
    <w:p>
      <w:r>
        <w:t>Erlass</w:t>
      </w:r>
    </w:p>
    <w:p>
      <w:r>
        <w:t>eines</w:t>
      </w:r>
    </w:p>
    <w:p>
      <w:r>
        <w:t>Entscheids</w:t>
      </w:r>
    </w:p>
    <w:p>
      <w:r>
        <w:t>dar,</w:t>
      </w:r>
    </w:p>
    <w:p>
      <w:r>
        <w:t>welcher</w:t>
      </w:r>
    </w:p>
    <w:p>
      <w:r>
        <w:t>in</w:t>
      </w:r>
    </w:p>
    <w:p>
      <w:r>
        <w:t>die</w:t>
      </w:r>
    </w:p>
    <w:p>
      <w:r>
        <w:t>Rechtsstellung</w:t>
      </w:r>
    </w:p>
    <w:p>
      <w:r>
        <w:t>einer</w:t>
      </w:r>
    </w:p>
    <w:p>
      <w:r>
        <w:t>einzelnen</w:t>
      </w:r>
    </w:p>
    <w:p>
      <w:r>
        <w:t>Person</w:t>
      </w:r>
    </w:p>
    <w:p>
      <w:r>
        <w:t>eingreift.</w:t>
      </w:r>
    </w:p>
    <w:p>
      <w:r>
        <w:t>Dazu</w:t>
      </w:r>
    </w:p>
    <w:p>
      <w:r>
        <w:t>gehört</w:t>
      </w:r>
    </w:p>
    <w:p>
      <w:r>
        <w:t>insbesondere</w:t>
      </w:r>
    </w:p>
    <w:p>
      <w:r>
        <w:t>deren</w:t>
      </w:r>
    </w:p>
    <w:p>
      <w:r>
        <w:t>Recht,</w:t>
      </w:r>
    </w:p>
    <w:p>
      <w:r>
        <w:t>sich</w:t>
      </w:r>
    </w:p>
    <w:p>
      <w:r>
        <w:t>vor</w:t>
      </w:r>
    </w:p>
    <w:p>
      <w:r>
        <w:t>Erlass</w:t>
      </w:r>
    </w:p>
    <w:p>
      <w:r>
        <w:t>eines</w:t>
      </w:r>
    </w:p>
    <w:p>
      <w:r>
        <w:t>solchen</w:t>
      </w:r>
    </w:p>
    <w:p>
      <w:r>
        <w:t>Entscheids</w:t>
      </w:r>
    </w:p>
    <w:p>
      <w:r>
        <w:t>zur</w:t>
      </w:r>
    </w:p>
    <w:p>
      <w:r>
        <w:t>Sache</w:t>
      </w:r>
    </w:p>
    <w:p>
      <w:r>
        <w:t>zu</w:t>
      </w:r>
    </w:p>
    <w:p>
      <w:r>
        <w:t>äussern,</w:t>
      </w:r>
    </w:p>
    <w:p>
      <w:r>
        <w:t>erhebliche</w:t>
      </w:r>
    </w:p>
    <w:p>
      <w:r>
        <w:t>Beweise</w:t>
      </w:r>
    </w:p>
    <w:p>
      <w:r>
        <w:t>beizubringen,</w:t>
      </w:r>
    </w:p>
    <w:p>
      <w:r>
        <w:t>Einsicht</w:t>
      </w:r>
    </w:p>
    <w:p>
      <w:r>
        <w:t>in</w:t>
      </w:r>
    </w:p>
    <w:p>
      <w:r>
        <w:t>die</w:t>
      </w:r>
    </w:p>
    <w:p>
      <w:r>
        <w:t>Akten</w:t>
      </w:r>
    </w:p>
    <w:p>
      <w:r>
        <w:t>zu</w:t>
      </w:r>
    </w:p>
    <w:p>
      <w:r>
        <w:t>nehmen,</w:t>
      </w:r>
    </w:p>
    <w:p>
      <w:r>
        <w:t>mit</w:t>
      </w:r>
    </w:p>
    <w:p>
      <w:r>
        <w:t>erheblichen</w:t>
      </w:r>
    </w:p>
    <w:p>
      <w:r>
        <w:t>Beweis anträgen</w:t>
      </w:r>
    </w:p>
    <w:p>
      <w:r>
        <w:t>gehört</w:t>
      </w:r>
    </w:p>
    <w:p>
      <w:r>
        <w:t>zu</w:t>
      </w:r>
    </w:p>
    <w:p>
      <w:r>
        <w:t>werden</w:t>
      </w:r>
    </w:p>
    <w:p>
      <w:r>
        <w:t>und</w:t>
      </w:r>
    </w:p>
    <w:p>
      <w:r>
        <w:t>an</w:t>
      </w:r>
    </w:p>
    <w:p>
      <w:r>
        <w:t>der</w:t>
      </w:r>
    </w:p>
    <w:p>
      <w:r>
        <w:t>Erhebung</w:t>
      </w:r>
    </w:p>
    <w:p>
      <w:r>
        <w:t>wesentlicher</w:t>
      </w:r>
    </w:p>
    <w:p>
      <w:r>
        <w:t>Beweise</w:t>
      </w:r>
    </w:p>
    <w:p>
      <w:r>
        <w:t>entweder</w:t>
      </w:r>
    </w:p>
    <w:p>
      <w:r>
        <w:t>mitzuwirken</w:t>
      </w:r>
    </w:p>
    <w:p>
      <w:r>
        <w:t>oder</w:t>
      </w:r>
    </w:p>
    <w:p>
      <w:r>
        <w:t>sich</w:t>
      </w:r>
    </w:p>
    <w:p>
      <w:r>
        <w:t>zumindest</w:t>
      </w:r>
    </w:p>
    <w:p>
      <w:r>
        <w:t>zum</w:t>
      </w:r>
    </w:p>
    <w:p>
      <w:r>
        <w:t>Beweisergebnis</w:t>
      </w:r>
    </w:p>
    <w:p>
      <w:r>
        <w:t>zu</w:t>
      </w:r>
    </w:p>
    <w:p>
      <w:r>
        <w:t>äussern,</w:t>
      </w:r>
    </w:p>
    <w:p>
      <w:r>
        <w:t>wenn</w:t>
      </w:r>
    </w:p>
    <w:p>
      <w:r>
        <w:t>dieses</w:t>
      </w:r>
    </w:p>
    <w:p>
      <w:r>
        <w:t>geeignet</w:t>
      </w:r>
    </w:p>
    <w:p>
      <w:r>
        <w:t>ist,</w:t>
      </w:r>
    </w:p>
    <w:p>
      <w:r>
        <w:t>den</w:t>
      </w:r>
    </w:p>
    <w:p>
      <w:r>
        <w:t>Entscheid</w:t>
      </w:r>
    </w:p>
    <w:p>
      <w:r>
        <w:t>zu</w:t>
      </w:r>
    </w:p>
    <w:p>
      <w:r>
        <w:t>beeinflussen.</w:t>
      </w:r>
    </w:p>
    <w:p>
      <w:r>
        <w:t>Der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umfasst</w:t>
      </w:r>
    </w:p>
    <w:p>
      <w:r>
        <w:t>als</w:t>
      </w:r>
    </w:p>
    <w:p>
      <w:r>
        <w:t>Mitwirkungsrecht</w:t>
      </w:r>
    </w:p>
    <w:p>
      <w:r>
        <w:t>somit</w:t>
      </w:r>
    </w:p>
    <w:p>
      <w:r>
        <w:t>alle</w:t>
      </w:r>
    </w:p>
    <w:p>
      <w:r>
        <w:t>Befugnisse,</w:t>
      </w:r>
    </w:p>
    <w:p>
      <w:r>
        <w:t>die</w:t>
      </w:r>
    </w:p>
    <w:p>
      <w:r>
        <w:t>einer</w:t>
      </w:r>
    </w:p>
    <w:p>
      <w:r>
        <w:t>Partei</w:t>
      </w:r>
    </w:p>
    <w:p>
      <w:r>
        <w:t>einzuräumen</w:t>
      </w:r>
    </w:p>
    <w:p>
      <w:r>
        <w:t>sind,</w:t>
      </w:r>
    </w:p>
    <w:p>
      <w:r>
        <w:t>damit</w:t>
      </w:r>
    </w:p>
    <w:p>
      <w:r>
        <w:t>sie</w:t>
      </w:r>
    </w:p>
    <w:p>
      <w:r>
        <w:t>in</w:t>
      </w:r>
    </w:p>
    <w:p>
      <w:r>
        <w:t>einem</w:t>
      </w:r>
    </w:p>
    <w:p>
      <w:r>
        <w:t>Verfahren</w:t>
      </w:r>
    </w:p>
    <w:p>
      <w:r>
        <w:t>ihren</w:t>
      </w:r>
    </w:p>
    <w:p>
      <w:r>
        <w:t>Standpunkt</w:t>
      </w:r>
    </w:p>
    <w:p>
      <w:r>
        <w:t>wirksam</w:t>
      </w:r>
    </w:p>
    <w:p>
      <w:r>
        <w:t>zur</w:t>
      </w:r>
    </w:p>
    <w:p>
      <w:r>
        <w:t>Geltung</w:t>
      </w:r>
    </w:p>
    <w:p>
      <w:r>
        <w:t>bringen</w:t>
      </w:r>
    </w:p>
    <w:p>
      <w:r>
        <w:t>kann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5.3,</w:t>
      </w:r>
    </w:p>
    <w:p>
      <w:r>
        <w:t>143</w:t>
      </w:r>
    </w:p>
    <w:p>
      <w:r>
        <w:t>V</w:t>
      </w:r>
    </w:p>
    <w:p>
      <w:r>
        <w:t>71</w:t>
      </w:r>
    </w:p>
    <w:p>
      <w:r>
        <w:t>E.</w:t>
      </w:r>
    </w:p>
    <w:p>
      <w:r>
        <w:t>4.1,</w:t>
      </w:r>
    </w:p>
    <w:p>
      <w:r>
        <w:t>je</w:t>
      </w:r>
    </w:p>
    <w:p>
      <w:r>
        <w:t>m.w.H.). 2.</w:t>
      </w:r>
    </w:p>
    <w:p>
      <w:r>
        <w:rPr>
          <w:b/>
        </w:rPr>
        <w:t>E. 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136</w:t>
      </w:r>
    </w:p>
    <w:p>
      <w:r>
        <w:t>V</w:t>
      </w:r>
    </w:p>
    <w:p>
      <w:r>
        <w:t>95</w:t>
      </w:r>
    </w:p>
    <w:p>
      <w:r>
        <w:t>E.</w:t>
      </w:r>
    </w:p>
    <w:p>
      <w:r>
        <w:t>5.1).</w:t>
      </w:r>
    </w:p>
    <w:p>
      <w:r>
        <w:rPr>
          <w:b/>
        </w:rPr>
        <w:t>E. 2.1</w:t>
      </w:r>
    </w:p>
    <w:p>
      <w:r>
        <w:t>Der</w:t>
      </w:r>
    </w:p>
    <w:p>
      <w:r>
        <w:t>Beschwerdegegner</w:t>
      </w:r>
    </w:p>
    <w:p>
      <w:r>
        <w:t>führte</w:t>
      </w:r>
    </w:p>
    <w:p>
      <w:r>
        <w:t>zur</w:t>
      </w:r>
    </w:p>
    <w:p>
      <w:r>
        <w:t>Begründung</w:t>
      </w:r>
    </w:p>
    <w:p>
      <w:r>
        <w:t>des</w:t>
      </w:r>
    </w:p>
    <w:p>
      <w:r>
        <w:t>Einspracheentscheides</w:t>
      </w:r>
    </w:p>
    <w:p>
      <w:r>
        <w:t>aus,</w:t>
      </w:r>
    </w:p>
    <w:p>
      <w:r>
        <w:t>die</w:t>
      </w:r>
    </w:p>
    <w:p>
      <w:r>
        <w:t>Vermittlungsfähigkeit</w:t>
      </w:r>
    </w:p>
    <w:p>
      <w:r>
        <w:t>sei</w:t>
      </w:r>
    </w:p>
    <w:p>
      <w:r>
        <w:t>aufgrund</w:t>
      </w:r>
    </w:p>
    <w:p>
      <w:r>
        <w:t>der</w:t>
      </w:r>
    </w:p>
    <w:p>
      <w:r>
        <w:t>Aufnahme</w:t>
      </w:r>
    </w:p>
    <w:p>
      <w:r>
        <w:t>einer</w:t>
      </w:r>
    </w:p>
    <w:p>
      <w:r>
        <w:t>selbständigen</w:t>
      </w:r>
    </w:p>
    <w:p>
      <w:r>
        <w:t>Erwerbs tätigkeit</w:t>
      </w:r>
    </w:p>
    <w:p>
      <w:r>
        <w:t>der</w:t>
      </w:r>
    </w:p>
    <w:p>
      <w:r>
        <w:t>Beschwerdeführerin</w:t>
      </w:r>
    </w:p>
    <w:p>
      <w:r>
        <w:t>als</w:t>
      </w:r>
    </w:p>
    <w:p>
      <w:r>
        <w:t>Inhaberin</w:t>
      </w:r>
    </w:p>
    <w:p>
      <w:r>
        <w:t>der</w:t>
      </w:r>
    </w:p>
    <w:p>
      <w:r>
        <w:t>Einzelfirma</w:t>
      </w:r>
    </w:p>
    <w:p>
      <w:r>
        <w:t>A.___</w:t>
      </w:r>
    </w:p>
    <w:p>
      <w:r>
        <w:t>verneint</w:t>
      </w:r>
    </w:p>
    <w:p>
      <w:r>
        <w:t>worden,</w:t>
      </w:r>
    </w:p>
    <w:p>
      <w:r>
        <w:t>weswegen</w:t>
      </w:r>
    </w:p>
    <w:p>
      <w:r>
        <w:t>sie</w:t>
      </w:r>
    </w:p>
    <w:p>
      <w:r>
        <w:t>nicht</w:t>
      </w:r>
    </w:p>
    <w:p>
      <w:r>
        <w:t>mehr</w:t>
      </w:r>
    </w:p>
    <w:p>
      <w:r>
        <w:t>im</w:t>
      </w:r>
    </w:p>
    <w:p>
      <w:r>
        <w:t>Umfang</w:t>
      </w:r>
    </w:p>
    <w:p>
      <w:r>
        <w:t>von</w:t>
      </w:r>
    </w:p>
    <w:p>
      <w:r>
        <w:t>mindestens</w:t>
      </w:r>
    </w:p>
    <w:p>
      <w:r>
        <w:t>20</w:t>
      </w:r>
    </w:p>
    <w:p>
      <w:r>
        <w:t>%</w:t>
      </w:r>
    </w:p>
    <w:p>
      <w:r>
        <w:t>der</w:t>
      </w:r>
    </w:p>
    <w:p>
      <w:r>
        <w:t>Arbeitsvermittlung</w:t>
      </w:r>
    </w:p>
    <w:p>
      <w:r>
        <w:t>zur</w:t>
      </w:r>
    </w:p>
    <w:p>
      <w:r>
        <w:t>Verfügung</w:t>
      </w:r>
    </w:p>
    <w:p>
      <w:r>
        <w:t>stehe</w:t>
      </w:r>
    </w:p>
    <w:p>
      <w:r>
        <w:t>und</w:t>
      </w:r>
    </w:p>
    <w:p>
      <w:r>
        <w:t>auch</w:t>
      </w:r>
    </w:p>
    <w:p>
      <w:r>
        <w:t>nicht</w:t>
      </w:r>
    </w:p>
    <w:p>
      <w:r>
        <w:t>davon</w:t>
      </w:r>
    </w:p>
    <w:p>
      <w:r>
        <w:t>ausge gangen</w:t>
      </w:r>
    </w:p>
    <w:p>
      <w:r>
        <w:t>werden</w:t>
      </w:r>
    </w:p>
    <w:p>
      <w:r>
        <w:t>könne,</w:t>
      </w:r>
    </w:p>
    <w:p>
      <w:r>
        <w:t>sie</w:t>
      </w:r>
    </w:p>
    <w:p>
      <w:r>
        <w:t>werde</w:t>
      </w:r>
    </w:p>
    <w:p>
      <w:r>
        <w:t>ihre</w:t>
      </w:r>
    </w:p>
    <w:p>
      <w:r>
        <w:t>selbständige</w:t>
      </w:r>
    </w:p>
    <w:p>
      <w:r>
        <w:t>Erwerbstätigkeit</w:t>
      </w:r>
    </w:p>
    <w:p>
      <w:r>
        <w:t>zu</w:t>
      </w:r>
    </w:p>
    <w:p>
      <w:r>
        <w:t>Gunsten</w:t>
      </w:r>
    </w:p>
    <w:p>
      <w:r>
        <w:t>des</w:t>
      </w:r>
    </w:p>
    <w:p>
      <w:r>
        <w:t>Antritts</w:t>
      </w:r>
    </w:p>
    <w:p>
      <w:r>
        <w:t>einer</w:t>
      </w:r>
    </w:p>
    <w:p>
      <w:r>
        <w:t>Anstellung</w:t>
      </w:r>
    </w:p>
    <w:p>
      <w:r>
        <w:t>wieder</w:t>
      </w:r>
    </w:p>
    <w:p>
      <w:r>
        <w:t>aufgeben.</w:t>
      </w:r>
    </w:p>
    <w:p>
      <w:r>
        <w:t>Es</w:t>
      </w:r>
    </w:p>
    <w:p>
      <w:r>
        <w:t>sei</w:t>
      </w:r>
    </w:p>
    <w:p>
      <w:r>
        <w:t>unerheblich,</w:t>
      </w:r>
    </w:p>
    <w:p>
      <w:r>
        <w:t>ob</w:t>
      </w:r>
    </w:p>
    <w:p>
      <w:r>
        <w:t>der</w:t>
      </w:r>
    </w:p>
    <w:p>
      <w:r>
        <w:t>Mietvertrag</w:t>
      </w:r>
    </w:p>
    <w:p>
      <w:r>
        <w:t>für</w:t>
      </w:r>
    </w:p>
    <w:p>
      <w:r>
        <w:t>die</w:t>
      </w:r>
    </w:p>
    <w:p>
      <w:r>
        <w:t>Kursräumlichkeiten</w:t>
      </w:r>
    </w:p>
    <w:p>
      <w:r>
        <w:t>erst</w:t>
      </w:r>
    </w:p>
    <w:p>
      <w:r>
        <w:t>per</w:t>
      </w:r>
    </w:p>
    <w:p>
      <w:r>
        <w:t>Februar</w:t>
      </w:r>
    </w:p>
    <w:p>
      <w:r>
        <w:t>2025</w:t>
      </w:r>
    </w:p>
    <w:p>
      <w:r>
        <w:t>abgeschlossen</w:t>
      </w:r>
    </w:p>
    <w:p>
      <w:r>
        <w:t>worden</w:t>
      </w:r>
    </w:p>
    <w:p>
      <w:r>
        <w:t>sei</w:t>
      </w:r>
    </w:p>
    <w:p>
      <w:r>
        <w:t>und</w:t>
      </w:r>
    </w:p>
    <w:p>
      <w:r>
        <w:t>im</w:t>
      </w:r>
    </w:p>
    <w:p>
      <w:r>
        <w:t>Dezember</w:t>
      </w:r>
    </w:p>
    <w:p>
      <w:r>
        <w:t>2024</w:t>
      </w:r>
    </w:p>
    <w:p>
      <w:r>
        <w:t>erst</w:t>
      </w:r>
    </w:p>
    <w:p>
      <w:r>
        <w:t>Gespräche</w:t>
      </w:r>
    </w:p>
    <w:p>
      <w:r>
        <w:t>mit</w:t>
      </w:r>
    </w:p>
    <w:p>
      <w:r>
        <w:t>der</w:t>
      </w:r>
    </w:p>
    <w:p>
      <w:r>
        <w:t>Immobilienverwaltung</w:t>
      </w:r>
    </w:p>
    <w:p>
      <w:r>
        <w:t>geführt</w:t>
      </w:r>
    </w:p>
    <w:p>
      <w:r>
        <w:t>worden</w:t>
      </w:r>
    </w:p>
    <w:p>
      <w:r>
        <w:t>seien.</w:t>
      </w:r>
    </w:p>
    <w:p>
      <w:r>
        <w:t>Es</w:t>
      </w:r>
    </w:p>
    <w:p>
      <w:r>
        <w:t>treffe</w:t>
      </w:r>
    </w:p>
    <w:p>
      <w:r>
        <w:t>sodann</w:t>
      </w:r>
    </w:p>
    <w:p>
      <w:r>
        <w:t>nicht</w:t>
      </w:r>
    </w:p>
    <w:p>
      <w:r>
        <w:t>zu,</w:t>
      </w:r>
    </w:p>
    <w:p>
      <w:r>
        <w:t>dass</w:t>
      </w:r>
    </w:p>
    <w:p>
      <w:r>
        <w:t>für</w:t>
      </w:r>
    </w:p>
    <w:p>
      <w:r>
        <w:t>die</w:t>
      </w:r>
    </w:p>
    <w:p>
      <w:r>
        <w:t>Verneinung</w:t>
      </w:r>
    </w:p>
    <w:p>
      <w:r>
        <w:t>der</w:t>
      </w:r>
    </w:p>
    <w:p>
      <w:r>
        <w:t>Vermittlungsfähigkeit</w:t>
      </w:r>
    </w:p>
    <w:p>
      <w:r>
        <w:t>der</w:t>
      </w:r>
    </w:p>
    <w:p>
      <w:r>
        <w:t>Beschwerdeführerin</w:t>
      </w:r>
    </w:p>
    <w:p>
      <w:r>
        <w:t>gesundheitliche</w:t>
      </w:r>
    </w:p>
    <w:p>
      <w:r>
        <w:t>Gründe</w:t>
      </w:r>
    </w:p>
    <w:p>
      <w:r>
        <w:t>aus - schlaggebend</w:t>
      </w:r>
    </w:p>
    <w:p>
      <w:r>
        <w:t>gewesen</w:t>
      </w:r>
    </w:p>
    <w:p>
      <w:r>
        <w:t>seien</w:t>
      </w:r>
    </w:p>
    <w:p>
      <w:r>
        <w:t>( Urk.</w:t>
      </w:r>
    </w:p>
    <w:p>
      <w:r>
        <w:t>2</w:t>
      </w:r>
    </w:p>
    <w:p>
      <w:r>
        <w:t>S.</w:t>
      </w:r>
    </w:p>
    <w:p>
      <w:r>
        <w:t>1</w:t>
      </w:r>
    </w:p>
    <w:p>
      <w:r>
        <w:t>f.).</w:t>
      </w:r>
    </w:p>
    <w:p>
      <w:r>
        <w:t>Dass</w:t>
      </w:r>
    </w:p>
    <w:p>
      <w:r>
        <w:t>zwischen</w:t>
      </w:r>
    </w:p>
    <w:p>
      <w:r>
        <w:t>dem</w:t>
      </w:r>
    </w:p>
    <w:p>
      <w:r>
        <w:t>bisher</w:t>
      </w:r>
    </w:p>
    <w:p>
      <w:r>
        <w:t>ausge übten</w:t>
      </w:r>
    </w:p>
    <w:p>
      <w:r>
        <w:t>Beruf</w:t>
      </w:r>
    </w:p>
    <w:p>
      <w:r>
        <w:t>einer</w:t>
      </w:r>
    </w:p>
    <w:p>
      <w:r>
        <w:t>Bauingenieurin</w:t>
      </w:r>
    </w:p>
    <w:p>
      <w:r>
        <w:t>und</w:t>
      </w:r>
    </w:p>
    <w:p>
      <w:r>
        <w:t>der</w:t>
      </w:r>
    </w:p>
    <w:p>
      <w:r>
        <w:t>selbständigen</w:t>
      </w:r>
    </w:p>
    <w:p>
      <w:r>
        <w:t>Erwerbstätigkeit</w:t>
      </w:r>
    </w:p>
    <w:p>
      <w:r>
        <w:t>als</w:t>
      </w:r>
    </w:p>
    <w:p>
      <w:r>
        <w:t>Kursleiterin</w:t>
      </w:r>
    </w:p>
    <w:p>
      <w:r>
        <w:t>für</w:t>
      </w:r>
    </w:p>
    <w:p>
      <w:r>
        <w:t>Kinderförderprogramme</w:t>
      </w:r>
    </w:p>
    <w:p>
      <w:r>
        <w:t>ein</w:t>
      </w:r>
    </w:p>
    <w:p>
      <w:r>
        <w:t>qualifikatorischer</w:t>
      </w:r>
    </w:p>
    <w:p>
      <w:r>
        <w:t>Unterschied</w:t>
      </w:r>
    </w:p>
    <w:p>
      <w:r>
        <w:t>bestehe,</w:t>
      </w:r>
    </w:p>
    <w:p>
      <w:r>
        <w:t>bedeute</w:t>
      </w:r>
    </w:p>
    <w:p>
      <w:r>
        <w:t>indes</w:t>
      </w:r>
    </w:p>
    <w:p>
      <w:r>
        <w:t>nicht,</w:t>
      </w:r>
    </w:p>
    <w:p>
      <w:r>
        <w:t>dass</w:t>
      </w:r>
    </w:p>
    <w:p>
      <w:r>
        <w:t>deswegen</w:t>
      </w:r>
    </w:p>
    <w:p>
      <w:r>
        <w:t>davon</w:t>
      </w:r>
    </w:p>
    <w:p>
      <w:r>
        <w:t>ausgegangen</w:t>
      </w:r>
    </w:p>
    <w:p>
      <w:r>
        <w:t>werden</w:t>
      </w:r>
    </w:p>
    <w:p>
      <w:r>
        <w:t>könne,</w:t>
      </w:r>
    </w:p>
    <w:p>
      <w:r>
        <w:t>die</w:t>
      </w:r>
    </w:p>
    <w:p>
      <w:r>
        <w:t>selbständige</w:t>
      </w:r>
    </w:p>
    <w:p>
      <w:r>
        <w:t>Tätigkeit</w:t>
      </w:r>
    </w:p>
    <w:p>
      <w:r>
        <w:t>werde</w:t>
      </w:r>
    </w:p>
    <w:p>
      <w:r>
        <w:t>ohne</w:t>
      </w:r>
    </w:p>
    <w:p>
      <w:r>
        <w:t>Weiteres</w:t>
      </w:r>
    </w:p>
    <w:p>
      <w:r>
        <w:t>zu</w:t>
      </w:r>
    </w:p>
    <w:p>
      <w:r>
        <w:t>Gunsten</w:t>
      </w:r>
    </w:p>
    <w:p>
      <w:r>
        <w:t>einer</w:t>
      </w:r>
    </w:p>
    <w:p>
      <w:r>
        <w:t>zumutbaren</w:t>
      </w:r>
    </w:p>
    <w:p>
      <w:r>
        <w:t>Dauerstelle</w:t>
      </w:r>
    </w:p>
    <w:p>
      <w:r>
        <w:t>im</w:t>
      </w:r>
    </w:p>
    <w:p>
      <w:r>
        <w:t>bisherigen</w:t>
      </w:r>
    </w:p>
    <w:p>
      <w:r>
        <w:t>Berufsbereich</w:t>
      </w:r>
    </w:p>
    <w:p>
      <w:r>
        <w:t>aufgegeben,</w:t>
      </w:r>
    </w:p>
    <w:p>
      <w:r>
        <w:t>zumal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Aufnahme</w:t>
      </w:r>
    </w:p>
    <w:p>
      <w:r>
        <w:t>der</w:t>
      </w:r>
    </w:p>
    <w:p>
      <w:r>
        <w:t>selbständigen</w:t>
      </w:r>
    </w:p>
    <w:p>
      <w:r>
        <w:t>Erwerbstätigkeit</w:t>
      </w:r>
    </w:p>
    <w:p>
      <w:r>
        <w:t>hohe</w:t>
      </w:r>
    </w:p>
    <w:p>
      <w:r>
        <w:t>Investitionen</w:t>
      </w:r>
    </w:p>
    <w:p>
      <w:r>
        <w:t>getätigt</w:t>
      </w:r>
    </w:p>
    <w:p>
      <w:r>
        <w:t>worden</w:t>
      </w:r>
    </w:p>
    <w:p>
      <w:r>
        <w:t>seien</w:t>
      </w:r>
    </w:p>
    <w:p>
      <w:r>
        <w:t>und</w:t>
      </w:r>
    </w:p>
    <w:p>
      <w:r>
        <w:t>der</w:t>
      </w:r>
    </w:p>
    <w:p>
      <w:r>
        <w:t>Mietvertrag</w:t>
      </w:r>
    </w:p>
    <w:p>
      <w:r>
        <w:t>für</w:t>
      </w:r>
    </w:p>
    <w:p>
      <w:r>
        <w:t>die</w:t>
      </w:r>
    </w:p>
    <w:p>
      <w:r>
        <w:t>Kursräumlichkeiten</w:t>
      </w:r>
    </w:p>
    <w:p>
      <w:r>
        <w:t>eine</w:t>
      </w:r>
    </w:p>
    <w:p>
      <w:r>
        <w:t>Mindestlaufzeit</w:t>
      </w:r>
    </w:p>
    <w:p>
      <w:r>
        <w:t>von</w:t>
      </w:r>
    </w:p>
    <w:p>
      <w:r>
        <w:t>fünf</w:t>
      </w:r>
    </w:p>
    <w:p>
      <w:r>
        <w:t>Jahren</w:t>
      </w:r>
    </w:p>
    <w:p>
      <w:r>
        <w:t>aufweise.</w:t>
      </w:r>
    </w:p>
    <w:p>
      <w:r>
        <w:t>Der</w:t>
      </w:r>
    </w:p>
    <w:p>
      <w:r>
        <w:t>Umstand,</w:t>
      </w:r>
    </w:p>
    <w:p>
      <w:r>
        <w:t>dass</w:t>
      </w:r>
    </w:p>
    <w:p>
      <w:r>
        <w:t>hinsichtlich</w:t>
      </w:r>
    </w:p>
    <w:p>
      <w:r>
        <w:t>der</w:t>
      </w:r>
    </w:p>
    <w:p>
      <w:r>
        <w:t>im</w:t>
      </w:r>
    </w:p>
    <w:p>
      <w:r>
        <w:t>Rahmen</w:t>
      </w:r>
    </w:p>
    <w:p>
      <w:r>
        <w:t>eines</w:t>
      </w:r>
    </w:p>
    <w:p>
      <w:r>
        <w:t>Franchise-Vertrages</w:t>
      </w:r>
    </w:p>
    <w:p>
      <w:r>
        <w:t>übernommenen</w:t>
      </w:r>
    </w:p>
    <w:p>
      <w:r>
        <w:t>Kursmodule</w:t>
      </w:r>
    </w:p>
    <w:p>
      <w:r>
        <w:t>eine</w:t>
      </w:r>
    </w:p>
    <w:p>
      <w:r>
        <w:t>hohe</w:t>
      </w:r>
    </w:p>
    <w:p>
      <w:r>
        <w:t>Flexibilität</w:t>
      </w:r>
    </w:p>
    <w:p>
      <w:r>
        <w:t>bestehe,</w:t>
      </w:r>
    </w:p>
    <w:p>
      <w:r>
        <w:t>indem</w:t>
      </w:r>
    </w:p>
    <w:p>
      <w:r>
        <w:t>insbesondere</w:t>
      </w:r>
    </w:p>
    <w:p>
      <w:r>
        <w:t>keine</w:t>
      </w:r>
    </w:p>
    <w:p>
      <w:r>
        <w:t>Mindestanzahl</w:t>
      </w:r>
    </w:p>
    <w:p>
      <w:r>
        <w:t>an</w:t>
      </w:r>
    </w:p>
    <w:p>
      <w:r>
        <w:t>angebotenen</w:t>
      </w:r>
    </w:p>
    <w:p>
      <w:r>
        <w:t>Kursen</w:t>
      </w:r>
    </w:p>
    <w:p>
      <w:r>
        <w:t>vorgesehen</w:t>
      </w:r>
    </w:p>
    <w:p>
      <w:r>
        <w:t>sei,</w:t>
      </w:r>
    </w:p>
    <w:p>
      <w:r>
        <w:t>ändere</w:t>
      </w:r>
    </w:p>
    <w:p>
      <w:r>
        <w:t>nichts.</w:t>
      </w:r>
    </w:p>
    <w:p>
      <w:r>
        <w:t>Keine</w:t>
      </w:r>
    </w:p>
    <w:p>
      <w:r>
        <w:t>andere</w:t>
      </w:r>
    </w:p>
    <w:p>
      <w:r>
        <w:t>Betrachtung</w:t>
      </w:r>
    </w:p>
    <w:p>
      <w:r>
        <w:t>ergebe</w:t>
      </w:r>
    </w:p>
    <w:p>
      <w:r>
        <w:t>sich</w:t>
      </w:r>
    </w:p>
    <w:p>
      <w:r>
        <w:t>durch</w:t>
      </w:r>
    </w:p>
    <w:p>
      <w:r>
        <w:t>das</w:t>
      </w:r>
    </w:p>
    <w:p>
      <w:r>
        <w:t>Argument,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angegebenen</w:t>
      </w:r>
    </w:p>
    <w:p>
      <w:r>
        <w:t>Zeitfenstern</w:t>
      </w:r>
    </w:p>
    <w:p>
      <w:r>
        <w:t>(Dienstag</w:t>
      </w:r>
    </w:p>
    <w:p>
      <w:r>
        <w:t>bis</w:t>
      </w:r>
    </w:p>
    <w:p>
      <w:r>
        <w:t>Freitag</w:t>
      </w:r>
    </w:p>
    <w:p>
      <w:r>
        <w:t>von</w:t>
      </w:r>
    </w:p>
    <w:p>
      <w:r>
        <w:t>13 : 45</w:t>
      </w:r>
    </w:p>
    <w:p>
      <w:r>
        <w:t>Uhr</w:t>
      </w:r>
    </w:p>
    <w:p>
      <w:r>
        <w:t>resp.</w:t>
      </w:r>
    </w:p>
    <w:p>
      <w:r>
        <w:t>16 : 00</w:t>
      </w:r>
    </w:p>
    <w:p>
      <w:r>
        <w:t>Uhr</w:t>
      </w:r>
    </w:p>
    <w:p>
      <w:r>
        <w:t>bis</w:t>
      </w:r>
    </w:p>
    <w:p>
      <w:r>
        <w:t>18 : 00</w:t>
      </w:r>
    </w:p>
    <w:p>
      <w:r>
        <w:t>Uhr)</w:t>
      </w:r>
    </w:p>
    <w:p>
      <w:r>
        <w:t>um</w:t>
      </w:r>
    </w:p>
    <w:p>
      <w:r>
        <w:t>den</w:t>
      </w:r>
    </w:p>
    <w:p>
      <w:r>
        <w:t>Rahmen</w:t>
      </w:r>
    </w:p>
    <w:p>
      <w:r>
        <w:t>handle,</w:t>
      </w:r>
    </w:p>
    <w:p>
      <w:r>
        <w:t>innert</w:t>
      </w:r>
    </w:p>
    <w:p>
      <w:r>
        <w:t>dem</w:t>
      </w:r>
    </w:p>
    <w:p>
      <w:r>
        <w:t>die</w:t>
      </w:r>
    </w:p>
    <w:p>
      <w:r>
        <w:t>Kurse</w:t>
      </w:r>
    </w:p>
    <w:p>
      <w:r>
        <w:t>grundsätzlich</w:t>
      </w:r>
    </w:p>
    <w:p>
      <w:r>
        <w:t>angeboten</w:t>
      </w:r>
    </w:p>
    <w:p>
      <w:r>
        <w:t>werden</w:t>
      </w:r>
    </w:p>
    <w:p>
      <w:r>
        <w:t>könnten ,</w:t>
      </w:r>
    </w:p>
    <w:p>
      <w:r>
        <w:t>und</w:t>
      </w:r>
    </w:p>
    <w:p>
      <w:r>
        <w:t>überdies</w:t>
      </w:r>
    </w:p>
    <w:p>
      <w:r>
        <w:t>die</w:t>
      </w:r>
    </w:p>
    <w:p>
      <w:r>
        <w:t>effektive</w:t>
      </w:r>
    </w:p>
    <w:p>
      <w:r>
        <w:t>zeitliche</w:t>
      </w:r>
    </w:p>
    <w:p>
      <w:r>
        <w:t>Inanspruchnahme</w:t>
      </w:r>
    </w:p>
    <w:p>
      <w:r>
        <w:t>deutlich</w:t>
      </w:r>
    </w:p>
    <w:p>
      <w:r>
        <w:t>geringer</w:t>
      </w:r>
    </w:p>
    <w:p>
      <w:r>
        <w:t>ausfalle</w:t>
      </w:r>
    </w:p>
    <w:p>
      <w:r>
        <w:t>als</w:t>
      </w:r>
    </w:p>
    <w:p>
      <w:r>
        <w:t>angenommen.</w:t>
      </w:r>
    </w:p>
    <w:p>
      <w:r>
        <w:t>Es</w:t>
      </w:r>
    </w:p>
    <w:p>
      <w:r>
        <w:t>sei</w:t>
      </w:r>
    </w:p>
    <w:p>
      <w:r>
        <w:t>von</w:t>
      </w:r>
    </w:p>
    <w:p>
      <w:r>
        <w:t>den</w:t>
      </w:r>
    </w:p>
    <w:p>
      <w:r>
        <w:t>gegenüber</w:t>
      </w:r>
    </w:p>
    <w:p>
      <w:r>
        <w:t>der</w:t>
      </w:r>
    </w:p>
    <w:p>
      <w:r>
        <w:t>Arbeitslosenversicherung</w:t>
      </w:r>
    </w:p>
    <w:p>
      <w:r>
        <w:t>angegebenen</w:t>
      </w:r>
    </w:p>
    <w:p>
      <w:r>
        <w:t>Zeiten</w:t>
      </w:r>
    </w:p>
    <w:p>
      <w:r>
        <w:t>auszugehen,</w:t>
      </w:r>
    </w:p>
    <w:p>
      <w:r>
        <w:t>wobei</w:t>
      </w:r>
    </w:p>
    <w:p>
      <w:r>
        <w:t>es</w:t>
      </w:r>
    </w:p>
    <w:p>
      <w:r>
        <w:t>unerheblich</w:t>
      </w:r>
    </w:p>
    <w:p>
      <w:r>
        <w:t>sei,</w:t>
      </w:r>
    </w:p>
    <w:p>
      <w:r>
        <w:t>ob</w:t>
      </w:r>
    </w:p>
    <w:p>
      <w:r>
        <w:t>die</w:t>
      </w:r>
    </w:p>
    <w:p>
      <w:r>
        <w:t>Beschwerdeführerin</w:t>
      </w:r>
    </w:p>
    <w:p>
      <w:r>
        <w:t>tatsächlich</w:t>
      </w:r>
    </w:p>
    <w:p>
      <w:r>
        <w:t>währen d</w:t>
      </w:r>
    </w:p>
    <w:p>
      <w:r>
        <w:t>den</w:t>
      </w:r>
    </w:p>
    <w:p>
      <w:r>
        <w:t>angege benen</w:t>
      </w:r>
    </w:p>
    <w:p>
      <w:r>
        <w:t>Zeiten</w:t>
      </w:r>
    </w:p>
    <w:p>
      <w:r>
        <w:t>arbeite.</w:t>
      </w:r>
    </w:p>
    <w:p>
      <w:r>
        <w:t>Als</w:t>
      </w:r>
    </w:p>
    <w:p>
      <w:r>
        <w:t>Zwischenverdiensttätigkeiten</w:t>
      </w:r>
    </w:p>
    <w:p>
      <w:r>
        <w:t>auf</w:t>
      </w:r>
    </w:p>
    <w:p>
      <w:r>
        <w:t>selbständiger</w:t>
      </w:r>
    </w:p>
    <w:p>
      <w:r>
        <w:t>Basis</w:t>
      </w:r>
    </w:p>
    <w:p>
      <w:r>
        <w:t>kämen</w:t>
      </w:r>
    </w:p>
    <w:p>
      <w:r>
        <w:t>nur</w:t>
      </w:r>
    </w:p>
    <w:p>
      <w:r>
        <w:t>vorübergehende ,</w:t>
      </w:r>
    </w:p>
    <w:p>
      <w:r>
        <w:t>zeitlich</w:t>
      </w:r>
    </w:p>
    <w:p>
      <w:r>
        <w:t>beschränkte</w:t>
      </w:r>
    </w:p>
    <w:p>
      <w:r>
        <w:t>und</w:t>
      </w:r>
    </w:p>
    <w:p>
      <w:r>
        <w:t>investitionsarme</w:t>
      </w:r>
    </w:p>
    <w:p>
      <w:r>
        <w:t>Tätigkei ten</w:t>
      </w:r>
    </w:p>
    <w:p>
      <w:r>
        <w:t>in</w:t>
      </w:r>
    </w:p>
    <w:p>
      <w:r>
        <w:t>Frage.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dürfe</w:t>
      </w:r>
    </w:p>
    <w:p>
      <w:r>
        <w:t>allein</w:t>
      </w:r>
    </w:p>
    <w:p>
      <w:r>
        <w:t>der</w:t>
      </w:r>
    </w:p>
    <w:p>
      <w:r>
        <w:t>Schadenminderung</w:t>
      </w:r>
    </w:p>
    <w:p>
      <w:r>
        <w:t>dienen ,</w:t>
      </w:r>
    </w:p>
    <w:p>
      <w:r>
        <w:t>und</w:t>
      </w:r>
    </w:p>
    <w:p>
      <w:r>
        <w:t>es</w:t>
      </w:r>
    </w:p>
    <w:p>
      <w:r>
        <w:t>müsse</w:t>
      </w:r>
    </w:p>
    <w:p>
      <w:r>
        <w:t>feststehen,</w:t>
      </w:r>
    </w:p>
    <w:p>
      <w:r>
        <w:t>dass</w:t>
      </w:r>
    </w:p>
    <w:p>
      <w:r>
        <w:t>diese</w:t>
      </w:r>
    </w:p>
    <w:p>
      <w:r>
        <w:t>innert</w:t>
      </w:r>
    </w:p>
    <w:p>
      <w:r>
        <w:t>nützlicher</w:t>
      </w:r>
    </w:p>
    <w:p>
      <w:r>
        <w:t>Frist</w:t>
      </w:r>
    </w:p>
    <w:p>
      <w:r>
        <w:t>zu</w:t>
      </w:r>
    </w:p>
    <w:p>
      <w:r>
        <w:t>Gunsten</w:t>
      </w:r>
    </w:p>
    <w:p>
      <w:r>
        <w:t>einer</w:t>
      </w:r>
    </w:p>
    <w:p>
      <w:r>
        <w:t>Arbeitnehmertätigkeit</w:t>
      </w:r>
    </w:p>
    <w:p>
      <w:r>
        <w:t>aufgegeben</w:t>
      </w:r>
    </w:p>
    <w:p>
      <w:r>
        <w:t>werden</w:t>
      </w:r>
    </w:p>
    <w:p>
      <w:r>
        <w:t>könne.</w:t>
      </w:r>
    </w:p>
    <w:p>
      <w:r>
        <w:t>Eine</w:t>
      </w:r>
    </w:p>
    <w:p>
      <w:r>
        <w:t>auf</w:t>
      </w:r>
    </w:p>
    <w:p>
      <w:r>
        <w:t>Dauer</w:t>
      </w:r>
    </w:p>
    <w:p>
      <w:r>
        <w:t>ausgerichtete</w:t>
      </w:r>
    </w:p>
    <w:p>
      <w:r>
        <w:t>selbständige</w:t>
      </w:r>
    </w:p>
    <w:p>
      <w:r>
        <w:t>Erwerbstätigkeit</w:t>
      </w:r>
    </w:p>
    <w:p>
      <w:r>
        <w:t>schliesse</w:t>
      </w:r>
    </w:p>
    <w:p>
      <w:r>
        <w:t>die</w:t>
      </w:r>
    </w:p>
    <w:p>
      <w:r>
        <w:t>Vermittlungsfähigkeit</w:t>
      </w:r>
    </w:p>
    <w:p>
      <w:r>
        <w:t>aus.</w:t>
      </w:r>
    </w:p>
    <w:p>
      <w:r>
        <w:t>Die</w:t>
      </w:r>
    </w:p>
    <w:p>
      <w:r>
        <w:t>Arbeitslosenversicherung</w:t>
      </w:r>
    </w:p>
    <w:p>
      <w:r>
        <w:t>stelle</w:t>
      </w:r>
    </w:p>
    <w:p>
      <w:r>
        <w:t>weder</w:t>
      </w:r>
    </w:p>
    <w:p>
      <w:r>
        <w:t>eine</w:t>
      </w:r>
    </w:p>
    <w:p>
      <w:r>
        <w:t>Kapitalhilfe</w:t>
      </w:r>
    </w:p>
    <w:p>
      <w:r>
        <w:t>für</w:t>
      </w:r>
    </w:p>
    <w:p>
      <w:r>
        <w:t>die</w:t>
      </w:r>
    </w:p>
    <w:p>
      <w:r>
        <w:t>Neugründung</w:t>
      </w:r>
    </w:p>
    <w:p>
      <w:r>
        <w:t>von</w:t>
      </w:r>
    </w:p>
    <w:p>
      <w:r>
        <w:t>Untern e hmen</w:t>
      </w:r>
    </w:p>
    <w:p>
      <w:r>
        <w:t>noch</w:t>
      </w:r>
    </w:p>
    <w:p>
      <w:r>
        <w:t>eine</w:t>
      </w:r>
    </w:p>
    <w:p>
      <w:r>
        <w:t>Überbrückungshilfe</w:t>
      </w:r>
    </w:p>
    <w:p>
      <w:r>
        <w:t>beim</w:t>
      </w:r>
    </w:p>
    <w:p>
      <w:r>
        <w:t>Wechsel</w:t>
      </w:r>
    </w:p>
    <w:p>
      <w:r>
        <w:t>von</w:t>
      </w:r>
    </w:p>
    <w:p>
      <w:r>
        <w:t>einer</w:t>
      </w:r>
    </w:p>
    <w:p>
      <w:r>
        <w:t>unselbstän digen</w:t>
      </w:r>
    </w:p>
    <w:p>
      <w:r>
        <w:t>in</w:t>
      </w:r>
    </w:p>
    <w:p>
      <w:r>
        <w:t>eine</w:t>
      </w:r>
    </w:p>
    <w:p>
      <w:r>
        <w:t>selbständige</w:t>
      </w:r>
    </w:p>
    <w:p>
      <w:r>
        <w:t>Erwerbstätigkeit</w:t>
      </w:r>
    </w:p>
    <w:p>
      <w:r>
        <w:t>dar</w:t>
      </w:r>
    </w:p>
    <w:p>
      <w:r>
        <w:t>( Urk.</w:t>
      </w:r>
    </w:p>
    <w:p>
      <w:r>
        <w:t>2</w:t>
      </w:r>
    </w:p>
    <w:p>
      <w:r>
        <w:t>S.</w:t>
      </w:r>
    </w:p>
    <w:p>
      <w:r>
        <w:t>3-5).</w:t>
      </w:r>
    </w:p>
    <w:p>
      <w:r>
        <w:t>In</w:t>
      </w:r>
    </w:p>
    <w:p>
      <w:r>
        <w:t>seiner</w:t>
      </w:r>
    </w:p>
    <w:p>
      <w:r>
        <w:t>Beschwerdeantwort</w:t>
      </w:r>
    </w:p>
    <w:p>
      <w:r>
        <w:t>bekräftigte</w:t>
      </w:r>
    </w:p>
    <w:p>
      <w:r>
        <w:t>der</w:t>
      </w:r>
    </w:p>
    <w:p>
      <w:r>
        <w:t>Beschwerdegegner</w:t>
      </w:r>
    </w:p>
    <w:p>
      <w:r>
        <w:t>seine</w:t>
      </w:r>
    </w:p>
    <w:p>
      <w:r>
        <w:t>Stand punkte</w:t>
      </w:r>
    </w:p>
    <w:p>
      <w:r>
        <w:t>( Urk.</w:t>
      </w:r>
    </w:p>
    <w:p>
      <w:r>
        <w:rPr>
          <w:b/>
        </w:rPr>
        <w:t>E. 2.2</w:t>
      </w:r>
    </w:p>
    <w:p>
      <w:r>
        <w:t>Die</w:t>
      </w:r>
    </w:p>
    <w:p>
      <w:r>
        <w:t>Beschwerdeführerin</w:t>
      </w:r>
    </w:p>
    <w:p>
      <w:r>
        <w:t>führte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aus,</w:t>
      </w:r>
    </w:p>
    <w:p>
      <w:r>
        <w:t>der</w:t>
      </w:r>
    </w:p>
    <w:p>
      <w:r>
        <w:t>Beschwerdegegner</w:t>
      </w:r>
    </w:p>
    <w:p>
      <w:r>
        <w:t>habe</w:t>
      </w:r>
    </w:p>
    <w:p>
      <w:r>
        <w:t>den</w:t>
      </w:r>
    </w:p>
    <w:p>
      <w:r>
        <w:t>Umfang</w:t>
      </w:r>
    </w:p>
    <w:p>
      <w:r>
        <w:t>der</w:t>
      </w:r>
    </w:p>
    <w:p>
      <w:r>
        <w:t>teilzeitlichen</w:t>
      </w:r>
    </w:p>
    <w:p>
      <w:r>
        <w:t>selbständigen</w:t>
      </w:r>
    </w:p>
    <w:p>
      <w:r>
        <w:t>Erwerbstätigkeit</w:t>
      </w:r>
    </w:p>
    <w:p>
      <w:r>
        <w:t>aktenwidrig</w:t>
      </w:r>
    </w:p>
    <w:p>
      <w:r>
        <w:t>respektive</w:t>
      </w:r>
    </w:p>
    <w:p>
      <w:r>
        <w:t>sachfremd</w:t>
      </w:r>
    </w:p>
    <w:p>
      <w:r>
        <w:t>bemessen.</w:t>
      </w:r>
    </w:p>
    <w:p>
      <w:r>
        <w:t>Sie</w:t>
      </w:r>
    </w:p>
    <w:p>
      <w:r>
        <w:t>(die</w:t>
      </w:r>
    </w:p>
    <w:p>
      <w:r>
        <w:t>Beschwerdeführerin)</w:t>
      </w:r>
    </w:p>
    <w:p>
      <w:r>
        <w:t>habe</w:t>
      </w:r>
    </w:p>
    <w:p>
      <w:r>
        <w:t>ihre</w:t>
      </w:r>
    </w:p>
    <w:p>
      <w:r>
        <w:t>persönli che</w:t>
      </w:r>
    </w:p>
    <w:p>
      <w:r>
        <w:t>Arbeitszeit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selbständigen</w:t>
      </w:r>
    </w:p>
    <w:p>
      <w:r>
        <w:t>Erwerbstätigkeit</w:t>
      </w:r>
    </w:p>
    <w:p>
      <w:r>
        <w:t>in</w:t>
      </w:r>
    </w:p>
    <w:p>
      <w:r>
        <w:t>dem</w:t>
      </w:r>
    </w:p>
    <w:p>
      <w:r>
        <w:t>ihr</w:t>
      </w:r>
    </w:p>
    <w:p>
      <w:r>
        <w:t>vom</w:t>
      </w:r>
    </w:p>
    <w:p>
      <w:r>
        <w:t>Beschwerdegegner</w:t>
      </w:r>
    </w:p>
    <w:p>
      <w:r>
        <w:t>vorgelegten</w:t>
      </w:r>
    </w:p>
    <w:p>
      <w:r>
        <w:t>Formular,</w:t>
      </w:r>
    </w:p>
    <w:p>
      <w:r>
        <w:t>in</w:t>
      </w:r>
    </w:p>
    <w:p>
      <w:r>
        <w:t>welchem</w:t>
      </w:r>
    </w:p>
    <w:p>
      <w:r>
        <w:t>zwischen</w:t>
      </w:r>
    </w:p>
    <w:p>
      <w:r>
        <w:t>persön licher</w:t>
      </w:r>
    </w:p>
    <w:p>
      <w:r>
        <w:t>Arbeitszeit</w:t>
      </w:r>
    </w:p>
    <w:p>
      <w:r>
        <w:t>und</w:t>
      </w:r>
    </w:p>
    <w:p>
      <w:r>
        <w:t>betrieblichen</w:t>
      </w:r>
    </w:p>
    <w:p>
      <w:r>
        <w:t>Rahmenzeiten</w:t>
      </w:r>
    </w:p>
    <w:p>
      <w:r>
        <w:t>unterschieden</w:t>
      </w:r>
    </w:p>
    <w:p>
      <w:r>
        <w:t>werde,</w:t>
      </w:r>
    </w:p>
    <w:p>
      <w:r>
        <w:t>präzise</w:t>
      </w:r>
    </w:p>
    <w:p>
      <w:r>
        <w:t>beziffert.</w:t>
      </w:r>
    </w:p>
    <w:p>
      <w:r>
        <w:t>Der</w:t>
      </w:r>
    </w:p>
    <w:p>
      <w:r>
        <w:t>Beschwerdegegner</w:t>
      </w:r>
    </w:p>
    <w:p>
      <w:r>
        <w:t>habe</w:t>
      </w:r>
    </w:p>
    <w:p>
      <w:r>
        <w:t>dies</w:t>
      </w:r>
    </w:p>
    <w:p>
      <w:r>
        <w:t>indessen</w:t>
      </w:r>
    </w:p>
    <w:p>
      <w:r>
        <w:t>ignoriert</w:t>
      </w:r>
    </w:p>
    <w:p>
      <w:r>
        <w:t>und</w:t>
      </w:r>
    </w:p>
    <w:p>
      <w:r>
        <w:t>sei</w:t>
      </w:r>
    </w:p>
    <w:p>
      <w:r>
        <w:t>von</w:t>
      </w:r>
    </w:p>
    <w:p>
      <w:r>
        <w:t>einer</w:t>
      </w:r>
    </w:p>
    <w:p>
      <w:r>
        <w:t>Auslastung</w:t>
      </w:r>
    </w:p>
    <w:p>
      <w:r>
        <w:t>im</w:t>
      </w:r>
    </w:p>
    <w:p>
      <w:r>
        <w:t>Umfang</w:t>
      </w:r>
    </w:p>
    <w:p>
      <w:r>
        <w:t>von</w:t>
      </w:r>
    </w:p>
    <w:p>
      <w:r>
        <w:t>40</w:t>
      </w:r>
    </w:p>
    <w:p>
      <w:r>
        <w:t>%</w:t>
      </w:r>
    </w:p>
    <w:p>
      <w:r>
        <w:t>ausgegangen.</w:t>
      </w:r>
    </w:p>
    <w:p>
      <w:r>
        <w:t>Ihre</w:t>
      </w:r>
    </w:p>
    <w:p>
      <w:r>
        <w:t>selbständige</w:t>
      </w:r>
    </w:p>
    <w:p>
      <w:r>
        <w:t>Tätigkeit</w:t>
      </w:r>
    </w:p>
    <w:p>
      <w:r>
        <w:t>als</w:t>
      </w:r>
    </w:p>
    <w:p>
      <w:r>
        <w:t>Kursleiterin</w:t>
      </w:r>
    </w:p>
    <w:p>
      <w:r>
        <w:t>betreffend</w:t>
      </w:r>
    </w:p>
    <w:p>
      <w:r>
        <w:t>sei</w:t>
      </w:r>
    </w:p>
    <w:p>
      <w:r>
        <w:t>was</w:t>
      </w:r>
    </w:p>
    <w:p>
      <w:r>
        <w:t>folgt</w:t>
      </w:r>
    </w:p>
    <w:p>
      <w:r>
        <w:t>zu</w:t>
      </w:r>
    </w:p>
    <w:p>
      <w:r>
        <w:t>berücksichtigen:</w:t>
      </w:r>
    </w:p>
    <w:p>
      <w:r>
        <w:t>Die</w:t>
      </w:r>
    </w:p>
    <w:p>
      <w:r>
        <w:t>zeitlich</w:t>
      </w:r>
    </w:p>
    <w:p>
      <w:r>
        <w:t>deutlich</w:t>
      </w:r>
    </w:p>
    <w:p>
      <w:r>
        <w:t>weiter</w:t>
      </w:r>
    </w:p>
    <w:p>
      <w:r>
        <w:t>gefassten</w:t>
      </w:r>
    </w:p>
    <w:p>
      <w:r>
        <w:t>Öffnungs -</w:t>
      </w:r>
    </w:p>
    <w:p>
      <w:r>
        <w:t>respektive</w:t>
      </w:r>
    </w:p>
    <w:p>
      <w:r>
        <w:t>betrieblichen</w:t>
      </w:r>
    </w:p>
    <w:p>
      <w:r>
        <w:t>Rahmen zeiten</w:t>
      </w:r>
    </w:p>
    <w:p>
      <w:r>
        <w:t>definierten,</w:t>
      </w:r>
    </w:p>
    <w:p>
      <w:r>
        <w:t>wann</w:t>
      </w:r>
    </w:p>
    <w:p>
      <w:r>
        <w:t>das</w:t>
      </w:r>
    </w:p>
    <w:p>
      <w:r>
        <w:t>Unternehmen</w:t>
      </w:r>
    </w:p>
    <w:p>
      <w:r>
        <w:t>grundsätzlich</w:t>
      </w:r>
    </w:p>
    <w:p>
      <w:r>
        <w:t>Dienstleistungen</w:t>
      </w:r>
    </w:p>
    <w:p>
      <w:r>
        <w:t>anbiete.</w:t>
      </w:r>
    </w:p>
    <w:p>
      <w:r>
        <w:t>Die</w:t>
      </w:r>
    </w:p>
    <w:p>
      <w:r>
        <w:t>für</w:t>
      </w:r>
    </w:p>
    <w:p>
      <w:r>
        <w:t>die</w:t>
      </w:r>
    </w:p>
    <w:p>
      <w:r>
        <w:t>Ausübung</w:t>
      </w:r>
    </w:p>
    <w:p>
      <w:r>
        <w:t>der</w:t>
      </w:r>
    </w:p>
    <w:p>
      <w:r>
        <w:t>selbständigen</w:t>
      </w:r>
    </w:p>
    <w:p>
      <w:r>
        <w:t>Tätigkeit</w:t>
      </w:r>
    </w:p>
    <w:p>
      <w:r>
        <w:t>effektiv</w:t>
      </w:r>
    </w:p>
    <w:p>
      <w:r>
        <w:t>erforderliche</w:t>
      </w:r>
    </w:p>
    <w:p>
      <w:r>
        <w:t>Zeit</w:t>
      </w:r>
    </w:p>
    <w:p>
      <w:r>
        <w:t>müsse</w:t>
      </w:r>
    </w:p>
    <w:p>
      <w:r>
        <w:t>entspre chend</w:t>
      </w:r>
    </w:p>
    <w:p>
      <w:r>
        <w:t>gewürdigt</w:t>
      </w:r>
    </w:p>
    <w:p>
      <w:r>
        <w:t>werden,</w:t>
      </w:r>
    </w:p>
    <w:p>
      <w:r>
        <w:t>was</w:t>
      </w:r>
    </w:p>
    <w:p>
      <w:r>
        <w:t>der</w:t>
      </w:r>
    </w:p>
    <w:p>
      <w:r>
        <w:t>Beschwerdegegner</w:t>
      </w:r>
    </w:p>
    <w:p>
      <w:r>
        <w:t>unterlassen</w:t>
      </w:r>
    </w:p>
    <w:p>
      <w:r>
        <w:t>habe.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Beschwerdegegners</w:t>
      </w:r>
    </w:p>
    <w:p>
      <w:r>
        <w:t>habe</w:t>
      </w:r>
    </w:p>
    <w:p>
      <w:r>
        <w:t>sie</w:t>
      </w:r>
    </w:p>
    <w:p>
      <w:r>
        <w:t>sich</w:t>
      </w:r>
    </w:p>
    <w:p>
      <w:r>
        <w:t>zeitlich</w:t>
      </w:r>
    </w:p>
    <w:p>
      <w:r>
        <w:t>genau</w:t>
      </w:r>
    </w:p>
    <w:p>
      <w:r>
        <w:t>festgelegt</w:t>
      </w:r>
    </w:p>
    <w:p>
      <w:r>
        <w:t>und</w:t>
      </w:r>
    </w:p>
    <w:p>
      <w:r>
        <w:t>dies</w:t>
      </w:r>
    </w:p>
    <w:p>
      <w:r>
        <w:t>im</w:t>
      </w:r>
    </w:p>
    <w:p>
      <w:r>
        <w:t>entsprechenden</w:t>
      </w:r>
    </w:p>
    <w:p>
      <w:r>
        <w:t>Formular</w:t>
      </w:r>
    </w:p>
    <w:p>
      <w:r>
        <w:t>dem</w:t>
      </w:r>
    </w:p>
    <w:p>
      <w:r>
        <w:t>Beschwerdegegner</w:t>
      </w:r>
    </w:p>
    <w:p>
      <w:r>
        <w:t>auch</w:t>
      </w:r>
    </w:p>
    <w:p>
      <w:r>
        <w:t>zur</w:t>
      </w:r>
    </w:p>
    <w:p>
      <w:r>
        <w:t>Kenntnis</w:t>
      </w:r>
    </w:p>
    <w:p>
      <w:r>
        <w:t>gebracht.</w:t>
      </w:r>
    </w:p>
    <w:p>
      <w:r>
        <w:t>Die</w:t>
      </w:r>
    </w:p>
    <w:p>
      <w:r>
        <w:t>Arbeitszeit</w:t>
      </w:r>
    </w:p>
    <w:p>
      <w:r>
        <w:t>belaufe</w:t>
      </w:r>
    </w:p>
    <w:p>
      <w:r>
        <w:t>sich</w:t>
      </w:r>
    </w:p>
    <w:p>
      <w:r>
        <w:t>auf</w:t>
      </w:r>
    </w:p>
    <w:p>
      <w:r>
        <w:rPr>
          <w:b/>
        </w:rPr>
        <w:t>E. 3</w:t>
      </w:r>
    </w:p>
    <w:p>
      <w:r>
        <w:t>und</w:t>
      </w:r>
    </w:p>
    <w:p>
      <w:r>
        <w:t>120</w:t>
      </w:r>
    </w:p>
    <w:p>
      <w:r>
        <w:t>V</w:t>
      </w:r>
    </w:p>
    <w:p>
      <w:r>
        <w:t>385</w:t>
      </w:r>
    </w:p>
    <w:p>
      <w:r>
        <w:t>E.</w:t>
      </w:r>
    </w:p>
    <w:p>
      <w:r>
        <w:t>3a).</w:t>
      </w:r>
    </w:p>
    <w:p>
      <w:r>
        <w:rPr>
          <w:b/>
        </w:rPr>
        <w:t>E. 3.1</w:t>
      </w:r>
    </w:p>
    <w:p>
      <w:r>
        <w:t>Der</w:t>
      </w:r>
    </w:p>
    <w:p>
      <w:r>
        <w:t>Beschwerdegegner</w:t>
      </w:r>
    </w:p>
    <w:p>
      <w:r>
        <w:t>verneinte</w:t>
      </w:r>
    </w:p>
    <w:p>
      <w:r>
        <w:t>aufgrund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nach</w:t>
      </w:r>
    </w:p>
    <w:p>
      <w:r>
        <w:t>Beginn</w:t>
      </w:r>
    </w:p>
    <w:p>
      <w:r>
        <w:t>der</w:t>
      </w:r>
    </w:p>
    <w:p>
      <w:r>
        <w:t>Rahmenfrist</w:t>
      </w:r>
    </w:p>
    <w:p>
      <w:r>
        <w:t>für</w:t>
      </w:r>
    </w:p>
    <w:p>
      <w:r>
        <w:t>den</w:t>
      </w:r>
    </w:p>
    <w:p>
      <w:r>
        <w:t>Leistungsbezug</w:t>
      </w:r>
    </w:p>
    <w:p>
      <w:r>
        <w:t>mit</w:t>
      </w:r>
    </w:p>
    <w:p>
      <w:r>
        <w:t>ihrer</w:t>
      </w:r>
    </w:p>
    <w:p>
      <w:r>
        <w:t>Einzelunternehmung</w:t>
      </w:r>
    </w:p>
    <w:p>
      <w:r>
        <w:t>A.___</w:t>
      </w:r>
    </w:p>
    <w:p>
      <w:r>
        <w:t>(vgl.</w:t>
      </w:r>
    </w:p>
    <w:p>
      <w:r>
        <w:t>6/250)</w:t>
      </w:r>
    </w:p>
    <w:p>
      <w:r>
        <w:t>aufgenommenen</w:t>
      </w:r>
    </w:p>
    <w:p>
      <w:r>
        <w:t>selbständigen</w:t>
      </w:r>
    </w:p>
    <w:p>
      <w:r>
        <w:t>Erwerbs tätigkeit</w:t>
      </w:r>
    </w:p>
    <w:p>
      <w:r>
        <w:t>als</w:t>
      </w:r>
    </w:p>
    <w:p>
      <w:r>
        <w:t>Kursleiterin</w:t>
      </w:r>
    </w:p>
    <w:p>
      <w:r>
        <w:t>für</w:t>
      </w:r>
    </w:p>
    <w:p>
      <w:r>
        <w:t>Kinderförderprogramme</w:t>
      </w:r>
    </w:p>
    <w:p>
      <w:r>
        <w:t>( Urk.</w:t>
      </w:r>
    </w:p>
    <w:p>
      <w:r>
        <w:t>6/60-72 ,</w:t>
      </w:r>
    </w:p>
    <w:p>
      <w:r>
        <w:t>Urk.</w:t>
      </w:r>
    </w:p>
    <w:p>
      <w:r>
        <w:t>6/ 73 - 88 )</w:t>
      </w:r>
    </w:p>
    <w:p>
      <w:r>
        <w:t>die</w:t>
      </w:r>
    </w:p>
    <w:p>
      <w:r>
        <w:t>Vermittlungsfähigkeit</w:t>
      </w:r>
    </w:p>
    <w:p>
      <w:r>
        <w:t>ab</w:t>
      </w:r>
    </w:p>
    <w:p>
      <w:r>
        <w:t>1.</w:t>
      </w:r>
    </w:p>
    <w:p>
      <w:r>
        <w:t>M ärz</w:t>
      </w:r>
    </w:p>
    <w:p>
      <w:r>
        <w:t>2025</w:t>
      </w:r>
    </w:p>
    <w:p>
      <w:r>
        <w:t>( Urk.</w:t>
      </w:r>
    </w:p>
    <w:p>
      <w:r>
        <w:t>2 ,</w:t>
      </w:r>
    </w:p>
    <w:p>
      <w:r>
        <w:t>Urk.</w:t>
      </w:r>
    </w:p>
    <w:p>
      <w:r>
        <w:t>3/2 ).</w:t>
      </w:r>
    </w:p>
    <w:p>
      <w:r>
        <w:t>Aufgrund</w:t>
      </w:r>
    </w:p>
    <w:p>
      <w:r>
        <w:t>der</w:t>
      </w:r>
    </w:p>
    <w:p>
      <w:r>
        <w:t>Ausführun g en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ist</w:t>
      </w:r>
    </w:p>
    <w:p>
      <w:r>
        <w:t>das</w:t>
      </w:r>
    </w:p>
    <w:p>
      <w:r>
        <w:t>Ausmass</w:t>
      </w:r>
    </w:p>
    <w:p>
      <w:r>
        <w:t>der</w:t>
      </w:r>
    </w:p>
    <w:p>
      <w:r>
        <w:t>zeitlichen</w:t>
      </w:r>
    </w:p>
    <w:p>
      <w:r>
        <w:t>Bindung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selbständigen</w:t>
      </w:r>
    </w:p>
    <w:p>
      <w:r>
        <w:t>Tätigkeit</w:t>
      </w:r>
    </w:p>
    <w:p>
      <w:r>
        <w:t>der</w:t>
      </w:r>
    </w:p>
    <w:p>
      <w:r>
        <w:t>Beschwerdeführerin</w:t>
      </w:r>
    </w:p>
    <w:p>
      <w:r>
        <w:t>zu</w:t>
      </w:r>
    </w:p>
    <w:p>
      <w:r>
        <w:t>überprüfen</w:t>
      </w:r>
    </w:p>
    <w:p>
      <w:r>
        <w:t>( Urk.</w:t>
      </w:r>
    </w:p>
    <w:p>
      <w:r>
        <w:t>1</w:t>
      </w:r>
    </w:p>
    <w:p>
      <w:r>
        <w:t>S.</w:t>
      </w:r>
    </w:p>
    <w:p>
      <w:r>
        <w:t>3</w:t>
      </w:r>
    </w:p>
    <w:p>
      <w:r>
        <w:t>f f .).</w:t>
      </w:r>
    </w:p>
    <w:p>
      <w:r>
        <w:t>Weitere,</w:t>
      </w:r>
    </w:p>
    <w:p>
      <w:r>
        <w:t>im</w:t>
      </w:r>
    </w:p>
    <w:p>
      <w:r>
        <w:t>Einsprachever fahren</w:t>
      </w:r>
    </w:p>
    <w:p>
      <w:r>
        <w:t>strittige</w:t>
      </w:r>
    </w:p>
    <w:p>
      <w:r>
        <w:t>Punkte ,</w:t>
      </w:r>
    </w:p>
    <w:p>
      <w:r>
        <w:t>zu</w:t>
      </w:r>
    </w:p>
    <w:p>
      <w:r>
        <w:t>welchen</w:t>
      </w:r>
    </w:p>
    <w:p>
      <w:r>
        <w:t>der</w:t>
      </w:r>
    </w:p>
    <w:p>
      <w:r>
        <w:t>Beschwerdegegner</w:t>
      </w:r>
    </w:p>
    <w:p>
      <w:r>
        <w:t>im</w:t>
      </w:r>
    </w:p>
    <w:p>
      <w:r>
        <w:t>Einspracheent scheid</w:t>
      </w:r>
    </w:p>
    <w:p>
      <w:r>
        <w:t>entsprechend</w:t>
      </w:r>
    </w:p>
    <w:p>
      <w:r>
        <w:t>Stellung</w:t>
      </w:r>
    </w:p>
    <w:p>
      <w:r>
        <w:t>genommen</w:t>
      </w:r>
    </w:p>
    <w:p>
      <w:r>
        <w:t>hat,</w:t>
      </w:r>
    </w:p>
    <w:p>
      <w:r>
        <w:t>namentlich</w:t>
      </w:r>
    </w:p>
    <w:p>
      <w:r>
        <w:t>die</w:t>
      </w:r>
    </w:p>
    <w:p>
      <w:r>
        <w:t>Höhe</w:t>
      </w:r>
    </w:p>
    <w:p>
      <w:r>
        <w:t>der</w:t>
      </w:r>
    </w:p>
    <w:p>
      <w:r>
        <w:t>Investi tionen</w:t>
      </w:r>
    </w:p>
    <w:p>
      <w:r>
        <w:t>zur</w:t>
      </w:r>
    </w:p>
    <w:p>
      <w:r>
        <w:t>Aufnahme</w:t>
      </w:r>
    </w:p>
    <w:p>
      <w:r>
        <w:t>der</w:t>
      </w:r>
    </w:p>
    <w:p>
      <w:r>
        <w:t>selbständigen</w:t>
      </w:r>
    </w:p>
    <w:p>
      <w:r>
        <w:t>Erwerbstätigkeit,</w:t>
      </w:r>
    </w:p>
    <w:p>
      <w:r>
        <w:t>die</w:t>
      </w:r>
    </w:p>
    <w:p>
      <w:r>
        <w:t>Arbeitsfähigkeit</w:t>
      </w:r>
    </w:p>
    <w:p>
      <w:r>
        <w:t>der</w:t>
      </w:r>
    </w:p>
    <w:p>
      <w:r>
        <w:t>Beschwerdeführerin,</w:t>
      </w:r>
    </w:p>
    <w:p>
      <w:r>
        <w:t>die</w:t>
      </w:r>
    </w:p>
    <w:p>
      <w:r>
        <w:t>Dauer</w:t>
      </w:r>
    </w:p>
    <w:p>
      <w:r>
        <w:t>der</w:t>
      </w:r>
    </w:p>
    <w:p>
      <w:r>
        <w:t>Miete</w:t>
      </w:r>
    </w:p>
    <w:p>
      <w:r>
        <w:t>des</w:t>
      </w:r>
    </w:p>
    <w:p>
      <w:r>
        <w:t>Kurslokals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2.1),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Beschwerdever f ahren</w:t>
      </w:r>
    </w:p>
    <w:p>
      <w:r>
        <w:t>nicht</w:t>
      </w:r>
    </w:p>
    <w:p>
      <w:r>
        <w:t>mehr</w:t>
      </w:r>
    </w:p>
    <w:p>
      <w:r>
        <w:t>aufgegriffen ,</w:t>
      </w:r>
    </w:p>
    <w:p>
      <w:r>
        <w:t>und</w:t>
      </w:r>
    </w:p>
    <w:p>
      <w:r>
        <w:t>es</w:t>
      </w:r>
    </w:p>
    <w:p>
      <w:r>
        <w:t>besteht</w:t>
      </w:r>
    </w:p>
    <w:p>
      <w:r>
        <w:t>kein</w:t>
      </w:r>
    </w:p>
    <w:p>
      <w:r>
        <w:t>Anlass,</w:t>
      </w:r>
    </w:p>
    <w:p>
      <w:r>
        <w:t>von</w:t>
      </w:r>
    </w:p>
    <w:p>
      <w:r>
        <w:t>Amtes</w:t>
      </w:r>
    </w:p>
    <w:p>
      <w:r>
        <w:t>wegen</w:t>
      </w:r>
    </w:p>
    <w:p>
      <w:r>
        <w:t>darauf</w:t>
      </w:r>
    </w:p>
    <w:p>
      <w:r>
        <w:t>zurückzukommen.</w:t>
      </w:r>
    </w:p>
    <w:p>
      <w:r>
        <w:rPr>
          <w:b/>
        </w:rPr>
        <w:t>E. 3.2.1</w:t>
      </w:r>
    </w:p>
    <w:p>
      <w:r>
        <w:t>Gemäss</w:t>
      </w:r>
    </w:p>
    <w:p>
      <w:r>
        <w:t>Anmeldung</w:t>
      </w:r>
    </w:p>
    <w:p>
      <w:r>
        <w:t>zur</w:t>
      </w:r>
    </w:p>
    <w:p>
      <w:r>
        <w:t>Arbeitsvermittlung</w:t>
      </w:r>
    </w:p>
    <w:p>
      <w:r>
        <w:t>und</w:t>
      </w:r>
    </w:p>
    <w:p>
      <w:r>
        <w:t>dem</w:t>
      </w:r>
    </w:p>
    <w:p>
      <w:r>
        <w:t>Antrag</w:t>
      </w:r>
    </w:p>
    <w:p>
      <w:r>
        <w:t>auf</w:t>
      </w:r>
    </w:p>
    <w:p>
      <w:r>
        <w:t>Arbeitslosenent schädigung</w:t>
      </w:r>
    </w:p>
    <w:p>
      <w:r>
        <w:t>stellte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der</w:t>
      </w:r>
    </w:p>
    <w:p>
      <w:r>
        <w:t>Arbeitsvermittlung</w:t>
      </w:r>
    </w:p>
    <w:p>
      <w:r>
        <w:t>im</w:t>
      </w:r>
    </w:p>
    <w:p>
      <w:r>
        <w:t>Umfang</w:t>
      </w:r>
    </w:p>
    <w:p>
      <w:r>
        <w:t>von</w:t>
      </w:r>
    </w:p>
    <w:p>
      <w:r>
        <w:t>50</w:t>
      </w:r>
    </w:p>
    <w:p>
      <w:r>
        <w:t>%</w:t>
      </w:r>
    </w:p>
    <w:p>
      <w:r>
        <w:t>eines</w:t>
      </w:r>
    </w:p>
    <w:p>
      <w:r>
        <w:t>Vollzeitpensums</w:t>
      </w:r>
    </w:p>
    <w:p>
      <w:r>
        <w:t>zur</w:t>
      </w:r>
    </w:p>
    <w:p>
      <w:r>
        <w:t>Verfügung .</w:t>
      </w:r>
    </w:p>
    <w:p>
      <w:r>
        <w:t>Daneben</w:t>
      </w:r>
    </w:p>
    <w:p>
      <w:r>
        <w:t>widmet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der</w:t>
      </w:r>
    </w:p>
    <w:p>
      <w:r>
        <w:t>Erziehung</w:t>
      </w:r>
    </w:p>
    <w:p>
      <w:r>
        <w:t>und</w:t>
      </w:r>
    </w:p>
    <w:p>
      <w:r>
        <w:t>Betreuung</w:t>
      </w:r>
    </w:p>
    <w:p>
      <w:r>
        <w:t>ihrer</w:t>
      </w:r>
    </w:p>
    <w:p>
      <w:r>
        <w:t>beiden</w:t>
      </w:r>
    </w:p>
    <w:p>
      <w:r>
        <w:t>Kinder</w:t>
      </w:r>
    </w:p>
    <w:p>
      <w:r>
        <w:t>(vgl.</w:t>
      </w:r>
    </w:p>
    <w:p>
      <w:r>
        <w:t>Urk.</w:t>
      </w:r>
    </w:p>
    <w:p>
      <w:r>
        <w:t>6/9,</w:t>
      </w:r>
    </w:p>
    <w:p>
      <w:r>
        <w:t>Urk.</w:t>
      </w:r>
    </w:p>
    <w:p>
      <w:r>
        <w:t>6/13,</w:t>
      </w:r>
    </w:p>
    <w:p>
      <w:r>
        <w:t>Urk.</w:t>
      </w:r>
    </w:p>
    <w:p>
      <w:r>
        <w:t>6/58,</w:t>
      </w:r>
    </w:p>
    <w:p>
      <w:r>
        <w:t>Urk.</w:t>
      </w:r>
    </w:p>
    <w:p>
      <w:r>
        <w:t>6/96,</w:t>
      </w:r>
    </w:p>
    <w:p>
      <w:r>
        <w:t>Urk.</w:t>
      </w:r>
    </w:p>
    <w:p>
      <w:r>
        <w:t>6/259,</w:t>
      </w:r>
    </w:p>
    <w:p>
      <w:r>
        <w:t>Urk.</w:t>
      </w:r>
    </w:p>
    <w:p>
      <w:r>
        <w:t>6/307) .</w:t>
      </w:r>
    </w:p>
    <w:p>
      <w:r>
        <w:t>Die</w:t>
      </w:r>
    </w:p>
    <w:p>
      <w:r>
        <w:t>zeitliche</w:t>
      </w:r>
    </w:p>
    <w:p>
      <w:r>
        <w:t>Disponibilität,</w:t>
      </w:r>
    </w:p>
    <w:p>
      <w:r>
        <w:t>die</w:t>
      </w:r>
    </w:p>
    <w:p>
      <w:r>
        <w:t>trotz</w:t>
      </w:r>
    </w:p>
    <w:p>
      <w:r>
        <w:t>der</w:t>
      </w:r>
    </w:p>
    <w:p>
      <w:r>
        <w:t>Aufnahme</w:t>
      </w:r>
    </w:p>
    <w:p>
      <w:r>
        <w:t>der</w:t>
      </w:r>
    </w:p>
    <w:p>
      <w:r>
        <w:t>selbständigen</w:t>
      </w:r>
    </w:p>
    <w:p>
      <w:r>
        <w:t>Tätigkeit</w:t>
      </w:r>
    </w:p>
    <w:p>
      <w:r>
        <w:t>als</w:t>
      </w:r>
    </w:p>
    <w:p>
      <w:r>
        <w:t>Kursleiterin</w:t>
      </w:r>
    </w:p>
    <w:p>
      <w:r>
        <w:t>gegeben</w:t>
      </w:r>
    </w:p>
    <w:p>
      <w:r>
        <w:t>ist,</w:t>
      </w:r>
    </w:p>
    <w:p>
      <w:r>
        <w:t>ist</w:t>
      </w:r>
    </w:p>
    <w:p>
      <w:r>
        <w:t>demnach</w:t>
      </w:r>
    </w:p>
    <w:p>
      <w:r>
        <w:t>bezogen</w:t>
      </w:r>
    </w:p>
    <w:p>
      <w:r>
        <w:t>auf</w:t>
      </w:r>
    </w:p>
    <w:p>
      <w:r>
        <w:t>dieses,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Betracht</w:t>
      </w:r>
    </w:p>
    <w:p>
      <w:r>
        <w:t>fallende</w:t>
      </w:r>
    </w:p>
    <w:p>
      <w:r>
        <w:t>Erwerbspensum</w:t>
      </w:r>
    </w:p>
    <w:p>
      <w:r>
        <w:t>zu</w:t>
      </w:r>
    </w:p>
    <w:p>
      <w:r>
        <w:t>prüfen.</w:t>
      </w:r>
    </w:p>
    <w:p>
      <w:r>
        <w:rPr>
          <w:b/>
        </w:rPr>
        <w:t>E. 3.2.2</w:t>
      </w:r>
    </w:p>
    <w:p>
      <w:r>
        <w:t>Die</w:t>
      </w:r>
    </w:p>
    <w:p>
      <w:r>
        <w:t>Beschwerdeführerin</w:t>
      </w:r>
    </w:p>
    <w:p>
      <w:r>
        <w:t>macht</w:t>
      </w:r>
    </w:p>
    <w:p>
      <w:r>
        <w:t>geltend,</w:t>
      </w:r>
    </w:p>
    <w:p>
      <w:r>
        <w:t>sie</w:t>
      </w:r>
    </w:p>
    <w:p>
      <w:r>
        <w:t>habe</w:t>
      </w:r>
    </w:p>
    <w:p>
      <w:r>
        <w:t>im</w:t>
      </w:r>
    </w:p>
    <w:p>
      <w:r>
        <w:t>Rahmen</w:t>
      </w:r>
    </w:p>
    <w:p>
      <w:r>
        <w:t>des</w:t>
      </w:r>
    </w:p>
    <w:p>
      <w:r>
        <w:t>Abklärungs verfahrens</w:t>
      </w:r>
    </w:p>
    <w:p>
      <w:r>
        <w:t>zu</w:t>
      </w:r>
    </w:p>
    <w:p>
      <w:r>
        <w:t>ihren</w:t>
      </w:r>
    </w:p>
    <w:p>
      <w:r>
        <w:t>Arbeitszeiten</w:t>
      </w:r>
    </w:p>
    <w:p>
      <w:r>
        <w:t>als</w:t>
      </w:r>
    </w:p>
    <w:p>
      <w:r>
        <w:t>selbständige</w:t>
      </w:r>
    </w:p>
    <w:p>
      <w:r>
        <w:t>Kursleiterin</w:t>
      </w:r>
    </w:p>
    <w:p>
      <w:r>
        <w:t>Angaben</w:t>
      </w:r>
    </w:p>
    <w:p>
      <w:r>
        <w:t>gemacht.</w:t>
      </w:r>
    </w:p>
    <w:p>
      <w:r>
        <w:t>Die</w:t>
      </w:r>
    </w:p>
    <w:p>
      <w:r>
        <w:t>betreffenden</w:t>
      </w:r>
    </w:p>
    <w:p>
      <w:r>
        <w:t>Angaben</w:t>
      </w:r>
    </w:p>
    <w:p>
      <w:r>
        <w:t>erfolgten</w:t>
      </w:r>
    </w:p>
    <w:p>
      <w:r>
        <w:t>im</w:t>
      </w:r>
    </w:p>
    <w:p>
      <w:r>
        <w:t>Rahmen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Ersuchen</w:t>
      </w:r>
    </w:p>
    <w:p>
      <w:r>
        <w:t>des</w:t>
      </w:r>
    </w:p>
    <w:p>
      <w:r>
        <w:t>Beschwerdegegners</w:t>
      </w:r>
    </w:p>
    <w:p>
      <w:r>
        <w:t>verfassten</w:t>
      </w:r>
    </w:p>
    <w:p>
      <w:r>
        <w:t>Stellungnahme</w:t>
      </w:r>
    </w:p>
    <w:p>
      <w:r>
        <w:t>vom</w:t>
      </w:r>
    </w:p>
    <w:p>
      <w:r>
        <w:t>7.</w:t>
      </w:r>
    </w:p>
    <w:p>
      <w:r>
        <w:t>Mai</w:t>
      </w:r>
    </w:p>
    <w:p>
      <w:r>
        <w:t>2025</w:t>
      </w:r>
    </w:p>
    <w:p>
      <w:r>
        <w:t>( Urk.</w:t>
      </w:r>
    </w:p>
    <w:p>
      <w:r>
        <w:t>6/253-259).</w:t>
      </w:r>
    </w:p>
    <w:p>
      <w:r>
        <w:t>Zusammengefasst</w:t>
      </w:r>
    </w:p>
    <w:p>
      <w:r>
        <w:t>gab</w:t>
      </w:r>
    </w:p>
    <w:p>
      <w:r>
        <w:t>die</w:t>
      </w:r>
    </w:p>
    <w:p>
      <w:r>
        <w:t>Beschwerdeführerin</w:t>
      </w:r>
    </w:p>
    <w:p>
      <w:r>
        <w:t>an,</w:t>
      </w:r>
    </w:p>
    <w:p>
      <w:r>
        <w:t>der</w:t>
      </w:r>
    </w:p>
    <w:p>
      <w:r>
        <w:t>Franchisevertrag</w:t>
      </w:r>
    </w:p>
    <w:p>
      <w:r>
        <w:t>mit</w:t>
      </w:r>
    </w:p>
    <w:p>
      <w:r>
        <w:t>der</w:t>
      </w:r>
    </w:p>
    <w:p>
      <w:r>
        <w:t>Z.___</w:t>
      </w:r>
    </w:p>
    <w:p>
      <w:r>
        <w:t>GmbH</w:t>
      </w:r>
    </w:p>
    <w:p>
      <w:r>
        <w:t>betreffend</w:t>
      </w:r>
    </w:p>
    <w:p>
      <w:r>
        <w:t>Kinderför derprogramme</w:t>
      </w:r>
    </w:p>
    <w:p>
      <w:r>
        <w:t>laufe</w:t>
      </w:r>
    </w:p>
    <w:p>
      <w:r>
        <w:t>seit</w:t>
      </w:r>
    </w:p>
    <w:p>
      <w:r>
        <w:t>dem</w:t>
      </w:r>
    </w:p>
    <w:p>
      <w:r>
        <w:t>1.</w:t>
      </w:r>
    </w:p>
    <w:p>
      <w:r>
        <w:t>März</w:t>
      </w:r>
    </w:p>
    <w:p>
      <w:r>
        <w:t>202 5.</w:t>
      </w:r>
    </w:p>
    <w:p>
      <w:r>
        <w:t>Sie</w:t>
      </w:r>
    </w:p>
    <w:p>
      <w:r>
        <w:t>stehe</w:t>
      </w:r>
    </w:p>
    <w:p>
      <w:r>
        <w:t>dem</w:t>
      </w:r>
    </w:p>
    <w:p>
      <w:r>
        <w:t>genannten</w:t>
      </w:r>
    </w:p>
    <w:p>
      <w:r>
        <w:t>Unterneh men</w:t>
      </w:r>
    </w:p>
    <w:p>
      <w:r>
        <w:t>im</w:t>
      </w:r>
    </w:p>
    <w:p>
      <w:r>
        <w:t>Rahmen</w:t>
      </w:r>
    </w:p>
    <w:p>
      <w:r>
        <w:t>von</w:t>
      </w:r>
    </w:p>
    <w:p>
      <w:r>
        <w:t>maximal</w:t>
      </w:r>
    </w:p>
    <w:p>
      <w:r>
        <w:t>50</w:t>
      </w:r>
    </w:p>
    <w:p>
      <w:r>
        <w:t>%</w:t>
      </w:r>
    </w:p>
    <w:p>
      <w:r>
        <w:t>zur</w:t>
      </w:r>
    </w:p>
    <w:p>
      <w:r>
        <w:t>Verfügung ,</w:t>
      </w:r>
    </w:p>
    <w:p>
      <w:r>
        <w:t>und</w:t>
      </w:r>
    </w:p>
    <w:p>
      <w:r>
        <w:t>es</w:t>
      </w:r>
    </w:p>
    <w:p>
      <w:r>
        <w:t>sei</w:t>
      </w:r>
    </w:p>
    <w:p>
      <w:r>
        <w:t>nicht</w:t>
      </w:r>
    </w:p>
    <w:p>
      <w:r>
        <w:t>beabsichtigt,</w:t>
      </w:r>
    </w:p>
    <w:p>
      <w:r>
        <w:t>das</w:t>
      </w:r>
    </w:p>
    <w:p>
      <w:r>
        <w:t>Pensum</w:t>
      </w:r>
    </w:p>
    <w:p>
      <w:r>
        <w:t>zu</w:t>
      </w:r>
    </w:p>
    <w:p>
      <w:r>
        <w:t>steigern.</w:t>
      </w:r>
    </w:p>
    <w:p>
      <w:r>
        <w:t>Da</w:t>
      </w:r>
    </w:p>
    <w:p>
      <w:r>
        <w:t>es</w:t>
      </w:r>
    </w:p>
    <w:p>
      <w:r>
        <w:t>sich</w:t>
      </w:r>
    </w:p>
    <w:p>
      <w:r>
        <w:t>um</w:t>
      </w:r>
    </w:p>
    <w:p>
      <w:r>
        <w:t>ein</w:t>
      </w:r>
    </w:p>
    <w:p>
      <w:r>
        <w:t>Förderprogramm</w:t>
      </w:r>
    </w:p>
    <w:p>
      <w:r>
        <w:t>für</w:t>
      </w:r>
    </w:p>
    <w:p>
      <w:r>
        <w:t>schulpflichtige</w:t>
      </w:r>
    </w:p>
    <w:p>
      <w:r>
        <w:t>Kinder</w:t>
      </w:r>
    </w:p>
    <w:p>
      <w:r>
        <w:t>handle ,</w:t>
      </w:r>
    </w:p>
    <w:p>
      <w:r>
        <w:t>fänden</w:t>
      </w:r>
    </w:p>
    <w:p>
      <w:r>
        <w:t>die</w:t>
      </w:r>
    </w:p>
    <w:p>
      <w:r>
        <w:t>Kurse</w:t>
      </w:r>
    </w:p>
    <w:p>
      <w:r>
        <w:t>jeweils</w:t>
      </w:r>
    </w:p>
    <w:p>
      <w:r>
        <w:t>nachmittags</w:t>
      </w:r>
    </w:p>
    <w:p>
      <w:r>
        <w:t>statt.</w:t>
      </w:r>
    </w:p>
    <w:p>
      <w:r>
        <w:t>Der</w:t>
      </w:r>
    </w:p>
    <w:p>
      <w:r>
        <w:t>Mi e tvertrag</w:t>
      </w:r>
    </w:p>
    <w:p>
      <w:r>
        <w:t>für</w:t>
      </w:r>
    </w:p>
    <w:p>
      <w:r>
        <w:t>den</w:t>
      </w:r>
    </w:p>
    <w:p>
      <w:r>
        <w:t>Gewerberaum</w:t>
      </w:r>
    </w:p>
    <w:p>
      <w:r>
        <w:t>laufe</w:t>
      </w:r>
    </w:p>
    <w:p>
      <w:r>
        <w:t>seit</w:t>
      </w:r>
    </w:p>
    <w:p>
      <w:r>
        <w:t>dem</w:t>
      </w:r>
    </w:p>
    <w:p>
      <w:r>
        <w:t>1.</w:t>
      </w:r>
    </w:p>
    <w:p>
      <w:r>
        <w:t>Februar</w:t>
      </w:r>
    </w:p>
    <w:p>
      <w:r>
        <w:t>2025 ,</w:t>
      </w:r>
    </w:p>
    <w:p>
      <w:r>
        <w:t>und</w:t>
      </w:r>
    </w:p>
    <w:p>
      <w:r>
        <w:t>im</w:t>
      </w:r>
    </w:p>
    <w:p>
      <w:r>
        <w:t>Laufe</w:t>
      </w:r>
    </w:p>
    <w:p>
      <w:r>
        <w:t>des</w:t>
      </w:r>
    </w:p>
    <w:p>
      <w:r>
        <w:t>betreffenden</w:t>
      </w:r>
    </w:p>
    <w:p>
      <w:r>
        <w:t>Monats</w:t>
      </w:r>
    </w:p>
    <w:p>
      <w:r>
        <w:t>habe</w:t>
      </w:r>
    </w:p>
    <w:p>
      <w:r>
        <w:t>sie</w:t>
      </w:r>
    </w:p>
    <w:p>
      <w:r>
        <w:t>die</w:t>
      </w:r>
    </w:p>
    <w:p>
      <w:r>
        <w:t>Räumlichkeiten</w:t>
      </w:r>
    </w:p>
    <w:p>
      <w:r>
        <w:t>bis</w:t>
      </w:r>
    </w:p>
    <w:p>
      <w:r>
        <w:t>zur</w:t>
      </w:r>
    </w:p>
    <w:p>
      <w:r>
        <w:t>Aufnahme</w:t>
      </w:r>
    </w:p>
    <w:p>
      <w:r>
        <w:t>derselben</w:t>
      </w:r>
    </w:p>
    <w:p>
      <w:r>
        <w:t>am</w:t>
      </w:r>
    </w:p>
    <w:p>
      <w:r>
        <w:t>1.</w:t>
      </w:r>
    </w:p>
    <w:p>
      <w:r>
        <w:t>März</w:t>
      </w:r>
    </w:p>
    <w:p>
      <w:r>
        <w:t>2025</w:t>
      </w:r>
    </w:p>
    <w:p>
      <w:r>
        <w:t>eingerichtet</w:t>
      </w:r>
    </w:p>
    <w:p>
      <w:r>
        <w:t>( Urk.</w:t>
      </w:r>
    </w:p>
    <w:p>
      <w:r>
        <w:t>6/254).</w:t>
      </w:r>
    </w:p>
    <w:p>
      <w:r>
        <w:t>Ihrer</w:t>
      </w:r>
    </w:p>
    <w:p>
      <w:r>
        <w:t>Tätigkeit</w:t>
      </w:r>
    </w:p>
    <w:p>
      <w:r>
        <w:t>gehe</w:t>
      </w:r>
    </w:p>
    <w:p>
      <w:r>
        <w:t>sie</w:t>
      </w:r>
    </w:p>
    <w:p>
      <w:r>
        <w:t>am</w:t>
      </w:r>
    </w:p>
    <w:p>
      <w:r>
        <w:t>Dienstag,</w:t>
      </w:r>
    </w:p>
    <w:p>
      <w:r>
        <w:t>Donnerstag</w:t>
      </w:r>
    </w:p>
    <w:p>
      <w:r>
        <w:t>und</w:t>
      </w:r>
    </w:p>
    <w:p>
      <w:r>
        <w:t>Freitag</w:t>
      </w:r>
    </w:p>
    <w:p>
      <w:r>
        <w:t>jeweils</w:t>
      </w:r>
    </w:p>
    <w:p>
      <w:r>
        <w:t>von</w:t>
      </w:r>
    </w:p>
    <w:p>
      <w:r>
        <w:t>16:00</w:t>
      </w:r>
    </w:p>
    <w:p>
      <w:r>
        <w:t>bis</w:t>
      </w:r>
    </w:p>
    <w:p>
      <w:r>
        <w:t>18:00</w:t>
      </w:r>
    </w:p>
    <w:p>
      <w:r>
        <w:t>Uhr</w:t>
      </w:r>
    </w:p>
    <w:p>
      <w:r>
        <w:t>und</w:t>
      </w:r>
    </w:p>
    <w:p>
      <w:r>
        <w:t>am</w:t>
      </w:r>
    </w:p>
    <w:p>
      <w:r>
        <w:t>Mittwoch</w:t>
      </w:r>
    </w:p>
    <w:p>
      <w:r>
        <w:t>von</w:t>
      </w:r>
    </w:p>
    <w:p>
      <w:r>
        <w:t>13:45</w:t>
      </w:r>
    </w:p>
    <w:p>
      <w:r>
        <w:t>bis</w:t>
      </w:r>
    </w:p>
    <w:p>
      <w:r>
        <w:t>18:00</w:t>
      </w:r>
    </w:p>
    <w:p>
      <w:r>
        <w:t>Uhr</w:t>
      </w:r>
    </w:p>
    <w:p>
      <w:r>
        <w:t>nach.</w:t>
      </w:r>
    </w:p>
    <w:p>
      <w:r>
        <w:t>Geöffnet</w:t>
      </w:r>
    </w:p>
    <w:p>
      <w:r>
        <w:t>sei</w:t>
      </w:r>
    </w:p>
    <w:p>
      <w:r>
        <w:t>das</w:t>
      </w:r>
    </w:p>
    <w:p>
      <w:r>
        <w:t>Kurslokal</w:t>
      </w:r>
    </w:p>
    <w:p>
      <w:r>
        <w:t>von</w:t>
      </w:r>
    </w:p>
    <w:p>
      <w:r>
        <w:t>Dienstag</w:t>
      </w:r>
    </w:p>
    <w:p>
      <w:r>
        <w:t>bis</w:t>
      </w:r>
    </w:p>
    <w:p>
      <w:r>
        <w:t>Donnerstag</w:t>
      </w:r>
    </w:p>
    <w:p>
      <w:r>
        <w:t>ab</w:t>
      </w:r>
    </w:p>
    <w:p>
      <w:r>
        <w:t>ca.</w:t>
      </w:r>
    </w:p>
    <w:p>
      <w:r>
        <w:rPr>
          <w:b/>
        </w:rPr>
        <w:t>E. 3.2.3</w:t>
      </w:r>
    </w:p>
    <w:p>
      <w:r>
        <w:t>Was</w:t>
      </w:r>
    </w:p>
    <w:p>
      <w:r>
        <w:t>die</w:t>
      </w:r>
    </w:p>
    <w:p>
      <w:r>
        <w:t>Angaben</w:t>
      </w:r>
    </w:p>
    <w:p>
      <w:r>
        <w:t>der</w:t>
      </w:r>
    </w:p>
    <w:p>
      <w:r>
        <w:t>Beschwerdeführerin</w:t>
      </w:r>
    </w:p>
    <w:p>
      <w:r>
        <w:t>zu</w:t>
      </w:r>
    </w:p>
    <w:p>
      <w:r>
        <w:t>ihren</w:t>
      </w:r>
    </w:p>
    <w:p>
      <w:r>
        <w:t>Arbeitszeiten</w:t>
      </w:r>
    </w:p>
    <w:p>
      <w:r>
        <w:t>im</w:t>
      </w:r>
    </w:p>
    <w:p>
      <w:r>
        <w:t>Rahmen</w:t>
      </w:r>
    </w:p>
    <w:p>
      <w:r>
        <w:t>ihrer</w:t>
      </w:r>
    </w:p>
    <w:p>
      <w:r>
        <w:t>selbständigen</w:t>
      </w:r>
    </w:p>
    <w:p>
      <w:r>
        <w:t>Erwerbstätigkeit</w:t>
      </w:r>
    </w:p>
    <w:p>
      <w:r>
        <w:t>einerseits</w:t>
      </w:r>
    </w:p>
    <w:p>
      <w:r>
        <w:t>und</w:t>
      </w:r>
    </w:p>
    <w:p>
      <w:r>
        <w:t>die</w:t>
      </w:r>
    </w:p>
    <w:p>
      <w:r>
        <w:t>Öffnungszeiten</w:t>
      </w:r>
    </w:p>
    <w:p>
      <w:r>
        <w:t>des</w:t>
      </w:r>
    </w:p>
    <w:p>
      <w:r>
        <w:t>Kurslokals</w:t>
      </w:r>
    </w:p>
    <w:p>
      <w:r>
        <w:t>andererseits</w:t>
      </w:r>
    </w:p>
    <w:p>
      <w:r>
        <w:t>betrifft,</w:t>
      </w:r>
    </w:p>
    <w:p>
      <w:r>
        <w:t>ist</w:t>
      </w:r>
    </w:p>
    <w:p>
      <w:r>
        <w:t>nicht</w:t>
      </w:r>
    </w:p>
    <w:p>
      <w:r>
        <w:t>ersichtlich,</w:t>
      </w:r>
    </w:p>
    <w:p>
      <w:r>
        <w:t>i nwiefern</w:t>
      </w:r>
    </w:p>
    <w:p>
      <w:r>
        <w:t>nur</w:t>
      </w:r>
    </w:p>
    <w:p>
      <w:r>
        <w:t>erstere</w:t>
      </w:r>
    </w:p>
    <w:p>
      <w:r>
        <w:t>(Dienstag</w:t>
      </w:r>
    </w:p>
    <w:p>
      <w:r>
        <w:t>sowie</w:t>
      </w:r>
    </w:p>
    <w:p>
      <w:r>
        <w:t>Donnerstag</w:t>
      </w:r>
    </w:p>
    <w:p>
      <w:r>
        <w:t>und</w:t>
      </w:r>
    </w:p>
    <w:p>
      <w:r>
        <w:t>Freitag</w:t>
      </w:r>
    </w:p>
    <w:p>
      <w:r>
        <w:t>16:00</w:t>
      </w:r>
    </w:p>
    <w:p>
      <w:r>
        <w:t>bis</w:t>
      </w:r>
    </w:p>
    <w:p>
      <w:r>
        <w:t>18:00</w:t>
      </w:r>
    </w:p>
    <w:p>
      <w:r>
        <w:t>Uhr</w:t>
      </w:r>
    </w:p>
    <w:p>
      <w:r>
        <w:t>und</w:t>
      </w:r>
    </w:p>
    <w:p>
      <w:r>
        <w:t>Mittwoch</w:t>
      </w:r>
    </w:p>
    <w:p>
      <w:r>
        <w:t>13:45</w:t>
      </w:r>
    </w:p>
    <w:p>
      <w:r>
        <w:t>bis</w:t>
      </w:r>
    </w:p>
    <w:p>
      <w:r>
        <w:t>18:00</w:t>
      </w:r>
    </w:p>
    <w:p>
      <w:r>
        <w:t>Uhr)</w:t>
      </w:r>
    </w:p>
    <w:p>
      <w:r>
        <w:t>und</w:t>
      </w:r>
    </w:p>
    <w:p>
      <w:r>
        <w:t>nicht</w:t>
      </w:r>
    </w:p>
    <w:p>
      <w:r>
        <w:t>auch</w:t>
      </w:r>
    </w:p>
    <w:p>
      <w:r>
        <w:t>letztere</w:t>
      </w:r>
    </w:p>
    <w:p>
      <w:r>
        <w:t>(Di enstag</w:t>
      </w:r>
    </w:p>
    <w:p>
      <w:r>
        <w:t>bis</w:t>
      </w:r>
    </w:p>
    <w:p>
      <w:r>
        <w:t>Donnerstag</w:t>
      </w:r>
    </w:p>
    <w:p>
      <w:r>
        <w:t>13:30</w:t>
      </w:r>
    </w:p>
    <w:p>
      <w:r>
        <w:t>bis</w:t>
      </w:r>
    </w:p>
    <w:p>
      <w:r>
        <w:t>18:30</w:t>
      </w:r>
    </w:p>
    <w:p>
      <w:r>
        <w:t>Uhr</w:t>
      </w:r>
    </w:p>
    <w:p>
      <w:r>
        <w:t>und</w:t>
      </w:r>
    </w:p>
    <w:p>
      <w:r>
        <w:t>Fr eitag</w:t>
      </w:r>
    </w:p>
    <w:p>
      <w:r>
        <w:t>15:30</w:t>
      </w:r>
    </w:p>
    <w:p>
      <w:r>
        <w:t>bis</w:t>
      </w:r>
    </w:p>
    <w:p>
      <w:r>
        <w:t>18:30</w:t>
      </w:r>
    </w:p>
    <w:p>
      <w:r>
        <w:t>Uhr)</w:t>
      </w:r>
    </w:p>
    <w:p>
      <w:r>
        <w:t>massgebend</w:t>
      </w:r>
    </w:p>
    <w:p>
      <w:r>
        <w:t>sein</w:t>
      </w:r>
    </w:p>
    <w:p>
      <w:r>
        <w:t>sollten.</w:t>
      </w:r>
    </w:p>
    <w:p>
      <w:r>
        <w:t>Es</w:t>
      </w:r>
    </w:p>
    <w:p>
      <w:r>
        <w:t>sind</w:t>
      </w:r>
    </w:p>
    <w:p>
      <w:r>
        <w:t>in</w:t>
      </w:r>
    </w:p>
    <w:p>
      <w:r>
        <w:t>erster</w:t>
      </w:r>
    </w:p>
    <w:p>
      <w:r>
        <w:t>Linie</w:t>
      </w:r>
    </w:p>
    <w:p>
      <w:r>
        <w:t>die</w:t>
      </w:r>
    </w:p>
    <w:p>
      <w:r>
        <w:t>Öffnungszeit en</w:t>
      </w:r>
    </w:p>
    <w:p>
      <w:r>
        <w:t>der</w:t>
      </w:r>
    </w:p>
    <w:p>
      <w:r>
        <w:t>Kurslokalität,</w:t>
      </w:r>
    </w:p>
    <w:p>
      <w:r>
        <w:t>die</w:t>
      </w:r>
    </w:p>
    <w:p>
      <w:r>
        <w:t>den</w:t>
      </w:r>
    </w:p>
    <w:p>
      <w:r>
        <w:t>zeitlichen</w:t>
      </w:r>
    </w:p>
    <w:p>
      <w:r>
        <w:t>Rahmen</w:t>
      </w:r>
    </w:p>
    <w:p>
      <w:r>
        <w:t>definieren ,</w:t>
      </w:r>
    </w:p>
    <w:p>
      <w:r>
        <w:t>während</w:t>
      </w:r>
    </w:p>
    <w:p>
      <w:r>
        <w:t>dessen</w:t>
      </w:r>
    </w:p>
    <w:p>
      <w:r>
        <w:t>die</w:t>
      </w:r>
    </w:p>
    <w:p>
      <w:r>
        <w:t>Beschwerdeführerin ,</w:t>
      </w:r>
    </w:p>
    <w:p>
      <w:r>
        <w:t>die</w:t>
      </w:r>
    </w:p>
    <w:p>
      <w:r>
        <w:t>in</w:t>
      </w:r>
    </w:p>
    <w:p>
      <w:r>
        <w:t>ihrem</w:t>
      </w:r>
    </w:p>
    <w:p>
      <w:r>
        <w:t>Einzelunternehmen</w:t>
      </w:r>
    </w:p>
    <w:p>
      <w:r>
        <w:t>keine</w:t>
      </w:r>
    </w:p>
    <w:p>
      <w:r>
        <w:t>Mitarbeiter</w:t>
      </w:r>
    </w:p>
    <w:p>
      <w:r>
        <w:t>beschäftigt</w:t>
      </w:r>
    </w:p>
    <w:p>
      <w:r>
        <w:t>oder</w:t>
      </w:r>
    </w:p>
    <w:p>
      <w:r>
        <w:t>zu</w:t>
      </w:r>
    </w:p>
    <w:p>
      <w:r>
        <w:t>beschäftigen</w:t>
      </w:r>
    </w:p>
    <w:p>
      <w:r>
        <w:t>gedenkt</w:t>
      </w:r>
    </w:p>
    <w:p>
      <w:r>
        <w:t>( Urk.</w:t>
      </w:r>
    </w:p>
    <w:p>
      <w:r>
        <w:t>6/255),</w:t>
      </w:r>
    </w:p>
    <w:p>
      <w:r>
        <w:t>präsent</w:t>
      </w:r>
    </w:p>
    <w:p>
      <w:r>
        <w:t>zu</w:t>
      </w:r>
    </w:p>
    <w:p>
      <w:r>
        <w:t>sein</w:t>
      </w:r>
    </w:p>
    <w:p>
      <w:r>
        <w:t>hat.</w:t>
      </w:r>
    </w:p>
    <w:p>
      <w:r>
        <w:t>Dies</w:t>
      </w:r>
    </w:p>
    <w:p>
      <w:r>
        <w:t>definiert</w:t>
      </w:r>
    </w:p>
    <w:p>
      <w:r>
        <w:t>darüber</w:t>
      </w:r>
    </w:p>
    <w:p>
      <w:r>
        <w:t>hinaus</w:t>
      </w:r>
    </w:p>
    <w:p>
      <w:r>
        <w:t>auch</w:t>
      </w:r>
    </w:p>
    <w:p>
      <w:r>
        <w:t>ihre</w:t>
      </w:r>
    </w:p>
    <w:p>
      <w:r>
        <w:t>zeitliche</w:t>
      </w:r>
    </w:p>
    <w:p>
      <w:r>
        <w:t>Verfügbarkeit</w:t>
      </w:r>
    </w:p>
    <w:p>
      <w:r>
        <w:t>im</w:t>
      </w:r>
    </w:p>
    <w:p>
      <w:r>
        <w:t>Hinblick</w:t>
      </w:r>
    </w:p>
    <w:p>
      <w:r>
        <w:t>auf</w:t>
      </w:r>
    </w:p>
    <w:p>
      <w:r>
        <w:t>den</w:t>
      </w:r>
    </w:p>
    <w:p>
      <w:r>
        <w:t>Antritt</w:t>
      </w:r>
    </w:p>
    <w:p>
      <w:r>
        <w:t>und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neuen</w:t>
      </w:r>
    </w:p>
    <w:p>
      <w:r>
        <w:t>Anstellung.</w:t>
      </w:r>
    </w:p>
    <w:p>
      <w:r>
        <w:t>Letzteres</w:t>
      </w:r>
    </w:p>
    <w:p>
      <w:r>
        <w:t>ist</w:t>
      </w:r>
    </w:p>
    <w:p>
      <w:r>
        <w:t>für</w:t>
      </w:r>
    </w:p>
    <w:p>
      <w:r>
        <w:t>die</w:t>
      </w:r>
    </w:p>
    <w:p>
      <w:r>
        <w:t>Beurtei lung</w:t>
      </w:r>
    </w:p>
    <w:p>
      <w:r>
        <w:t>der</w:t>
      </w:r>
    </w:p>
    <w:p>
      <w:r>
        <w:t>Vermittlungsfähigkeit</w:t>
      </w:r>
    </w:p>
    <w:p>
      <w:r>
        <w:t>denn</w:t>
      </w:r>
    </w:p>
    <w:p>
      <w:r>
        <w:t>auch</w:t>
      </w:r>
    </w:p>
    <w:p>
      <w:r>
        <w:t>in</w:t>
      </w:r>
    </w:p>
    <w:p>
      <w:r>
        <w:t>erster</w:t>
      </w:r>
    </w:p>
    <w:p>
      <w:r>
        <w:t>Linie</w:t>
      </w:r>
    </w:p>
    <w:p>
      <w:r>
        <w:t>massgeben d</w:t>
      </w:r>
    </w:p>
    <w:p>
      <w:r>
        <w:t>und</w:t>
      </w:r>
    </w:p>
    <w:p>
      <w:r>
        <w:t>nicht</w:t>
      </w:r>
    </w:p>
    <w:p>
      <w:r>
        <w:t>etwa</w:t>
      </w:r>
    </w:p>
    <w:p>
      <w:r>
        <w:t>die</w:t>
      </w:r>
    </w:p>
    <w:p>
      <w:r>
        <w:t>zeitliche</w:t>
      </w:r>
    </w:p>
    <w:p>
      <w:r>
        <w:t>Verfügbarkeit</w:t>
      </w:r>
    </w:p>
    <w:p>
      <w:r>
        <w:t>für</w:t>
      </w:r>
    </w:p>
    <w:p>
      <w:r>
        <w:t>die</w:t>
      </w:r>
    </w:p>
    <w:p>
      <w:r>
        <w:t>Stellensuche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rPr>
          <w:b/>
        </w:rPr>
        <w:t>E. 3.2.4</w:t>
      </w:r>
    </w:p>
    <w:p>
      <w:r>
        <w:t>Die</w:t>
      </w:r>
    </w:p>
    <w:p>
      <w:r>
        <w:t>in</w:t>
      </w:r>
    </w:p>
    <w:p>
      <w:r>
        <w:t>Betracht</w:t>
      </w:r>
    </w:p>
    <w:p>
      <w:r>
        <w:t>fallenden</w:t>
      </w:r>
    </w:p>
    <w:p>
      <w:r>
        <w:t>Umstände</w:t>
      </w:r>
    </w:p>
    <w:p>
      <w:r>
        <w:t>sprechen</w:t>
      </w:r>
    </w:p>
    <w:p>
      <w:r>
        <w:t>dafür 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-</w:t>
      </w:r>
    </w:p>
    <w:p>
      <w:r>
        <w:t>entgegen</w:t>
      </w:r>
    </w:p>
    <w:p>
      <w:r>
        <w:t>ihrer</w:t>
      </w:r>
    </w:p>
    <w:p>
      <w:r>
        <w:t>Auffassung</w:t>
      </w:r>
    </w:p>
    <w:p>
      <w:r>
        <w:t>(vgl.</w:t>
      </w:r>
    </w:p>
    <w:p>
      <w:r>
        <w:t>Urk.</w:t>
      </w:r>
    </w:p>
    <w:p>
      <w:r>
        <w:t>6/259)</w:t>
      </w:r>
    </w:p>
    <w:p>
      <w:r>
        <w:t>-</w:t>
      </w:r>
    </w:p>
    <w:p>
      <w:r>
        <w:t>nach</w:t>
      </w:r>
    </w:p>
    <w:p>
      <w:r>
        <w:t>der</w:t>
      </w:r>
    </w:p>
    <w:p>
      <w:r>
        <w:t>Aufnahme</w:t>
      </w:r>
    </w:p>
    <w:p>
      <w:r>
        <w:t>ihrer</w:t>
      </w:r>
    </w:p>
    <w:p>
      <w:r>
        <w:t>selbständigen</w:t>
      </w:r>
    </w:p>
    <w:p>
      <w:r>
        <w:t>Erwerbstätigkeit</w:t>
      </w:r>
    </w:p>
    <w:p>
      <w:r>
        <w:t>im</w:t>
      </w:r>
    </w:p>
    <w:p>
      <w:r>
        <w:t>März</w:t>
      </w:r>
    </w:p>
    <w:p>
      <w:r>
        <w:t>2025</w:t>
      </w:r>
    </w:p>
    <w:p>
      <w:r>
        <w:t>nicht</w:t>
      </w:r>
    </w:p>
    <w:p>
      <w:r>
        <w:t>mehr</w:t>
      </w:r>
    </w:p>
    <w:p>
      <w:r>
        <w:t>ohne</w:t>
      </w:r>
    </w:p>
    <w:p>
      <w:r>
        <w:t>Weiteres</w:t>
      </w:r>
    </w:p>
    <w:p>
      <w:r>
        <w:t>bereit</w:t>
      </w:r>
    </w:p>
    <w:p>
      <w:r>
        <w:t>und</w:t>
      </w:r>
    </w:p>
    <w:p>
      <w:r>
        <w:t>in</w:t>
      </w:r>
    </w:p>
    <w:p>
      <w:r>
        <w:t>der</w:t>
      </w:r>
    </w:p>
    <w:p>
      <w:r>
        <w:t>Lage</w:t>
      </w:r>
    </w:p>
    <w:p>
      <w:r>
        <w:t>war,</w:t>
      </w:r>
    </w:p>
    <w:p>
      <w:r>
        <w:t>im</w:t>
      </w:r>
    </w:p>
    <w:p>
      <w:r>
        <w:t>Rahmen</w:t>
      </w:r>
    </w:p>
    <w:p>
      <w:r>
        <w:t>des</w:t>
      </w:r>
    </w:p>
    <w:p>
      <w:r>
        <w:t>möglichen</w:t>
      </w:r>
    </w:p>
    <w:p>
      <w:r>
        <w:t>Pensums</w:t>
      </w:r>
    </w:p>
    <w:p>
      <w:r>
        <w:t>von</w:t>
      </w:r>
    </w:p>
    <w:p>
      <w:r>
        <w:t>50</w:t>
      </w:r>
    </w:p>
    <w:p>
      <w:r>
        <w:t>% ,</w:t>
      </w:r>
    </w:p>
    <w:p>
      <w:r>
        <w:t>mit</w:t>
      </w:r>
    </w:p>
    <w:p>
      <w:r>
        <w:t>dem</w:t>
      </w:r>
    </w:p>
    <w:p>
      <w:r>
        <w:t>sie</w:t>
      </w:r>
    </w:p>
    <w:p>
      <w:r>
        <w:t>sich</w:t>
      </w:r>
    </w:p>
    <w:p>
      <w:r>
        <w:t>der</w:t>
      </w:r>
    </w:p>
    <w:p>
      <w:r>
        <w:t>Arbeitsvermittlung</w:t>
      </w:r>
    </w:p>
    <w:p>
      <w:r>
        <w:t>zur</w:t>
      </w:r>
    </w:p>
    <w:p>
      <w:r>
        <w:t>Verfügung</w:t>
      </w:r>
    </w:p>
    <w:p>
      <w:r>
        <w:t>stellt e ,</w:t>
      </w:r>
    </w:p>
    <w:p>
      <w:r>
        <w:t>eine</w:t>
      </w:r>
    </w:p>
    <w:p>
      <w:r>
        <w:t>Anstellung</w:t>
      </w:r>
    </w:p>
    <w:p>
      <w:r>
        <w:t>im</w:t>
      </w:r>
    </w:p>
    <w:p>
      <w:r>
        <w:t>Umfang</w:t>
      </w:r>
    </w:p>
    <w:p>
      <w:r>
        <w:t>von</w:t>
      </w:r>
    </w:p>
    <w:p>
      <w:r>
        <w:t>mindestens</w:t>
      </w:r>
    </w:p>
    <w:p>
      <w:r>
        <w:rPr>
          <w:b/>
        </w:rPr>
        <w:t>E. 5</w:t>
      </w:r>
    </w:p>
    <w:p>
      <w:r>
        <w:t>S.</w:t>
      </w:r>
    </w:p>
    <w:p>
      <w:r>
        <w:t>2).</w:t>
      </w:r>
    </w:p>
    <w:p>
      <w:r>
        <w:rPr>
          <w:b/>
        </w:rPr>
        <w:t>E. 10</w:t>
      </w:r>
    </w:p>
    <w:p>
      <w:r>
        <w:t>. 25</w:t>
      </w:r>
    </w:p>
    <w:p>
      <w:r>
        <w:t>Wochenstunden)</w:t>
      </w:r>
    </w:p>
    <w:p>
      <w:r>
        <w:t>respektive</w:t>
      </w:r>
    </w:p>
    <w:p>
      <w:r>
        <w:t>von</w:t>
      </w:r>
    </w:p>
    <w:p>
      <w:r>
        <w:t>27 . 4</w:t>
      </w:r>
    </w:p>
    <w:p>
      <w:r>
        <w:t>%</w:t>
      </w:r>
    </w:p>
    <w:p>
      <w:r>
        <w:t>(bei</w:t>
      </w:r>
    </w:p>
    <w:p>
      <w:r>
        <w:t>9 . 5</w:t>
      </w:r>
    </w:p>
    <w:p>
      <w:r>
        <w:t>Wochenstun den),</w:t>
      </w:r>
    </w:p>
    <w:p>
      <w:r>
        <w:t>was</w:t>
      </w:r>
    </w:p>
    <w:p>
      <w:r>
        <w:t>deutlich</w:t>
      </w:r>
    </w:p>
    <w:p>
      <w:r>
        <w:t>über</w:t>
      </w:r>
    </w:p>
    <w:p>
      <w:r>
        <w:t>der</w:t>
      </w:r>
    </w:p>
    <w:p>
      <w:r>
        <w:t>Mindestgrenze</w:t>
      </w:r>
    </w:p>
    <w:p>
      <w:r>
        <w:t>von</w:t>
      </w:r>
    </w:p>
    <w:p>
      <w:r>
        <w:t>20</w:t>
      </w:r>
    </w:p>
    <w:p>
      <w:r>
        <w:t>%</w:t>
      </w:r>
    </w:p>
    <w:p>
      <w:r>
        <w:t>liege.</w:t>
      </w:r>
    </w:p>
    <w:p>
      <w:r>
        <w:t>Eine</w:t>
      </w:r>
    </w:p>
    <w:p>
      <w:r>
        <w:t>rechtliche</w:t>
      </w:r>
    </w:p>
    <w:p>
      <w:r>
        <w:t>Grund lage</w:t>
      </w:r>
    </w:p>
    <w:p>
      <w:r>
        <w:t>für</w:t>
      </w:r>
    </w:p>
    <w:p>
      <w:r>
        <w:t>die</w:t>
      </w:r>
    </w:p>
    <w:p>
      <w:r>
        <w:t>Verneinung</w:t>
      </w:r>
    </w:p>
    <w:p>
      <w:r>
        <w:t>der</w:t>
      </w:r>
    </w:p>
    <w:p>
      <w:r>
        <w:t>Vermittlungsfähigkeit</w:t>
      </w:r>
    </w:p>
    <w:p>
      <w:r>
        <w:t>sei</w:t>
      </w:r>
    </w:p>
    <w:p>
      <w:r>
        <w:t>damit</w:t>
      </w:r>
    </w:p>
    <w:p>
      <w:r>
        <w:t>nicht</w:t>
      </w:r>
    </w:p>
    <w:p>
      <w:r>
        <w:t>gegeben.</w:t>
      </w:r>
    </w:p>
    <w:p>
      <w:r>
        <w:t>Indem</w:t>
      </w:r>
    </w:p>
    <w:p>
      <w:r>
        <w:t>der</w:t>
      </w:r>
    </w:p>
    <w:p>
      <w:r>
        <w:t>Beschwerdegegner</w:t>
      </w:r>
    </w:p>
    <w:p>
      <w:r>
        <w:t>dies</w:t>
      </w:r>
    </w:p>
    <w:p>
      <w:r>
        <w:t>gleichwohl</w:t>
      </w:r>
    </w:p>
    <w:p>
      <w:r>
        <w:t>getan</w:t>
      </w:r>
    </w:p>
    <w:p>
      <w:r>
        <w:t>habe,</w:t>
      </w:r>
    </w:p>
    <w:p>
      <w:r>
        <w:t>habe</w:t>
      </w:r>
    </w:p>
    <w:p>
      <w:r>
        <w:t>er</w:t>
      </w:r>
    </w:p>
    <w:p>
      <w:r>
        <w:t>den</w:t>
      </w:r>
    </w:p>
    <w:p>
      <w:r>
        <w:t>Untersuchungs grundsatz</w:t>
      </w:r>
    </w:p>
    <w:p>
      <w:r>
        <w:t>verletzt,</w:t>
      </w:r>
    </w:p>
    <w:p>
      <w:r>
        <w:t>die</w:t>
      </w:r>
    </w:p>
    <w:p>
      <w:r>
        <w:t>Beweise</w:t>
      </w:r>
    </w:p>
    <w:p>
      <w:r>
        <w:t>willkürlich</w:t>
      </w:r>
    </w:p>
    <w:p>
      <w:r>
        <w:t>gewürdigt</w:t>
      </w:r>
    </w:p>
    <w:p>
      <w:r>
        <w:t>und</w:t>
      </w:r>
    </w:p>
    <w:p>
      <w:r>
        <w:t>den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verweigert</w:t>
      </w:r>
    </w:p>
    <w:p>
      <w:r>
        <w:t>( Urk.</w:t>
      </w:r>
    </w:p>
    <w:p>
      <w:r>
        <w:t>1</w:t>
      </w:r>
    </w:p>
    <w:p>
      <w:r>
        <w:t>S.</w:t>
      </w:r>
    </w:p>
    <w:p>
      <w:r>
        <w:t>3</w:t>
      </w:r>
    </w:p>
    <w:p>
      <w:r>
        <w:t>ff.).</w:t>
      </w:r>
    </w:p>
    <w:p>
      <w:r>
        <w:t>3.</w:t>
      </w:r>
    </w:p>
    <w:p>
      <w:r>
        <w:rPr>
          <w:b/>
        </w:rPr>
        <w:t>E. 13</w:t>
      </w:r>
    </w:p>
    <w:p>
      <w:r>
        <w:t>: 30</w:t>
      </w:r>
    </w:p>
    <w:p>
      <w:r>
        <w:t>bis</w:t>
      </w:r>
    </w:p>
    <w:p>
      <w:r>
        <w:t>18:30</w:t>
      </w:r>
    </w:p>
    <w:p>
      <w:r>
        <w:t>Uhr</w:t>
      </w:r>
    </w:p>
    <w:p>
      <w:r>
        <w:t>und</w:t>
      </w:r>
    </w:p>
    <w:p>
      <w:r>
        <w:t>am</w:t>
      </w:r>
    </w:p>
    <w:p>
      <w:r>
        <w:t>Freitag</w:t>
      </w:r>
    </w:p>
    <w:p>
      <w:r>
        <w:t>ab</w:t>
      </w:r>
    </w:p>
    <w:p>
      <w:r>
        <w:t>15:30</w:t>
      </w:r>
    </w:p>
    <w:p>
      <w:r>
        <w:t>bis</w:t>
      </w:r>
    </w:p>
    <w:p>
      <w:r>
        <w:t>18:30</w:t>
      </w:r>
    </w:p>
    <w:p>
      <w:r>
        <w:t>Uhr.</w:t>
      </w:r>
    </w:p>
    <w:p>
      <w:r>
        <w:t>Es</w:t>
      </w:r>
    </w:p>
    <w:p>
      <w:r>
        <w:t>sei</w:t>
      </w:r>
    </w:p>
    <w:p>
      <w:r>
        <w:t>nicht</w:t>
      </w:r>
    </w:p>
    <w:p>
      <w:r>
        <w:t>geplant,</w:t>
      </w:r>
    </w:p>
    <w:p>
      <w:r>
        <w:t>Mitarbeiter</w:t>
      </w:r>
    </w:p>
    <w:p>
      <w:r>
        <w:t>einzustellen</w:t>
      </w:r>
    </w:p>
    <w:p>
      <w:r>
        <w:t>( Urk.</w:t>
      </w:r>
    </w:p>
    <w:p>
      <w:r>
        <w:t>6/255).</w:t>
      </w:r>
    </w:p>
    <w:p>
      <w:r>
        <w:t>Darüber</w:t>
      </w:r>
    </w:p>
    <w:p>
      <w:r>
        <w:t>hinaus</w:t>
      </w:r>
    </w:p>
    <w:p>
      <w:r>
        <w:t>äusserte</w:t>
      </w:r>
    </w:p>
    <w:p>
      <w:r>
        <w:t>die</w:t>
      </w:r>
    </w:p>
    <w:p>
      <w:r>
        <w:t>Beschwerde führerin,</w:t>
      </w:r>
    </w:p>
    <w:p>
      <w:r>
        <w:t>vor</w:t>
      </w:r>
    </w:p>
    <w:p>
      <w:r>
        <w:t>der</w:t>
      </w:r>
    </w:p>
    <w:p>
      <w:r>
        <w:t>Aufnahme</w:t>
      </w:r>
    </w:p>
    <w:p>
      <w:r>
        <w:t>ihrer</w:t>
      </w:r>
    </w:p>
    <w:p>
      <w:r>
        <w:t>selbständigen</w:t>
      </w:r>
    </w:p>
    <w:p>
      <w:r>
        <w:t>Erwerbstätigkeit</w:t>
      </w:r>
    </w:p>
    <w:p>
      <w:r>
        <w:t>als</w:t>
      </w:r>
    </w:p>
    <w:p>
      <w:r>
        <w:t>Franchise nehmerin</w:t>
      </w:r>
    </w:p>
    <w:p>
      <w:r>
        <w:t>der</w:t>
      </w:r>
    </w:p>
    <w:p>
      <w:r>
        <w:t>Z.___</w:t>
      </w:r>
    </w:p>
    <w:p>
      <w:r>
        <w:t>GmbH</w:t>
      </w:r>
    </w:p>
    <w:p>
      <w:r>
        <w:t>sei</w:t>
      </w:r>
    </w:p>
    <w:p>
      <w:r>
        <w:t>sie</w:t>
      </w:r>
    </w:p>
    <w:p>
      <w:r>
        <w:t>ab</w:t>
      </w:r>
    </w:p>
    <w:p>
      <w:r>
        <w:t>Oktober</w:t>
      </w:r>
    </w:p>
    <w:p>
      <w:r>
        <w:t>2024</w:t>
      </w:r>
    </w:p>
    <w:p>
      <w:r>
        <w:t>beim</w:t>
      </w:r>
    </w:p>
    <w:p>
      <w:r>
        <w:t>betreffenden</w:t>
      </w:r>
    </w:p>
    <w:p>
      <w:r>
        <w:t>Unternehmen</w:t>
      </w:r>
    </w:p>
    <w:p>
      <w:r>
        <w:t>im</w:t>
      </w:r>
    </w:p>
    <w:p>
      <w:r>
        <w:t>Rahmen</w:t>
      </w:r>
    </w:p>
    <w:p>
      <w:r>
        <w:t>einer</w:t>
      </w:r>
    </w:p>
    <w:p>
      <w:r>
        <w:t>Zwischenverdiensttätigkeit</w:t>
      </w:r>
    </w:p>
    <w:p>
      <w:r>
        <w:t>direkt</w:t>
      </w:r>
    </w:p>
    <w:p>
      <w:r>
        <w:t>angestellt</w:t>
      </w:r>
    </w:p>
    <w:p>
      <w:r>
        <w:t>gewesen</w:t>
      </w:r>
    </w:p>
    <w:p>
      <w:r>
        <w:t>( Urk.</w:t>
      </w:r>
    </w:p>
    <w:p>
      <w:r>
        <w:t>6/25 6 ) .</w:t>
      </w:r>
    </w:p>
    <w:p>
      <w:r>
        <w:rPr>
          <w:b/>
        </w:rPr>
        <w:t>E. 18</w:t>
      </w:r>
    </w:p>
    <w:p>
      <w:r>
        <w:t>Wochenstunden</w:t>
      </w:r>
    </w:p>
    <w:p>
      <w:r>
        <w:t>entsprechen</w:t>
      </w:r>
    </w:p>
    <w:p>
      <w:r>
        <w:t>somit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43.37</w:t>
      </w:r>
    </w:p>
    <w:p>
      <w:r>
        <w:t>%</w:t>
      </w:r>
    </w:p>
    <w:p>
      <w:r>
        <w:t>(18</w:t>
      </w:r>
    </w:p>
    <w:p>
      <w:r>
        <w:t>h</w:t>
      </w:r>
    </w:p>
    <w:p>
      <w:r>
        <w:t>x</w:t>
      </w:r>
    </w:p>
    <w:p>
      <w:r>
        <w:t>100</w:t>
      </w:r>
    </w:p>
    <w:p>
      <w:r>
        <w:t>%</w:t>
      </w:r>
    </w:p>
    <w:p>
      <w:r>
        <w:t>:</w:t>
      </w:r>
    </w:p>
    <w:p>
      <w:r>
        <w:t>41 . 5</w:t>
      </w:r>
    </w:p>
    <w:p>
      <w:r>
        <w:t>h).</w:t>
      </w:r>
    </w:p>
    <w:p>
      <w:r>
        <w:t>Dies</w:t>
      </w:r>
    </w:p>
    <w:p>
      <w:r>
        <w:t>korreliert</w:t>
      </w:r>
    </w:p>
    <w:p>
      <w:r>
        <w:t>mit</w:t>
      </w:r>
    </w:p>
    <w:p>
      <w:r>
        <w:t>den</w:t>
      </w:r>
    </w:p>
    <w:p>
      <w:r>
        <w:t>Angaben</w:t>
      </w:r>
    </w:p>
    <w:p>
      <w:r>
        <w:t>der</w:t>
      </w:r>
    </w:p>
    <w:p>
      <w:r>
        <w:t>Beschwerdeführerin ,</w:t>
      </w:r>
    </w:p>
    <w:p>
      <w:r>
        <w:t>sie</w:t>
      </w:r>
    </w:p>
    <w:p>
      <w:r>
        <w:t>stehe</w:t>
      </w:r>
    </w:p>
    <w:p>
      <w:r>
        <w:t>ihrem</w:t>
      </w:r>
    </w:p>
    <w:p>
      <w:r>
        <w:t>Unternehmen</w:t>
      </w:r>
    </w:p>
    <w:p>
      <w:r>
        <w:t>im</w:t>
      </w:r>
    </w:p>
    <w:p>
      <w:r>
        <w:t>Umfang</w:t>
      </w:r>
    </w:p>
    <w:p>
      <w:r>
        <w:t>von</w:t>
      </w:r>
    </w:p>
    <w:p>
      <w:r>
        <w:t>maximal</w:t>
      </w:r>
    </w:p>
    <w:p>
      <w:r>
        <w:t>50</w:t>
      </w:r>
    </w:p>
    <w:p>
      <w:r>
        <w:t>%</w:t>
      </w:r>
    </w:p>
    <w:p>
      <w:r>
        <w:t>zur</w:t>
      </w:r>
    </w:p>
    <w:p>
      <w:r>
        <w:t>Verfügung</w:t>
      </w:r>
    </w:p>
    <w:p>
      <w:r>
        <w:t>(Urk.</w:t>
      </w:r>
    </w:p>
    <w:p>
      <w:r>
        <w:t>6/254).</w:t>
      </w:r>
    </w:p>
    <w:p>
      <w:r>
        <w:t>Damit</w:t>
      </w:r>
    </w:p>
    <w:p>
      <w:r>
        <w:t>verbleibt</w:t>
      </w:r>
    </w:p>
    <w:p>
      <w:r>
        <w:t>kein</w:t>
      </w:r>
    </w:p>
    <w:p>
      <w:r>
        <w:t>mögliches</w:t>
      </w:r>
    </w:p>
    <w:p>
      <w:r>
        <w:t>Rest pensum</w:t>
      </w:r>
    </w:p>
    <w:p>
      <w:r>
        <w:t>von</w:t>
      </w:r>
    </w:p>
    <w:p>
      <w:r>
        <w:t>mindestens</w:t>
      </w:r>
    </w:p>
    <w:p>
      <w:r>
        <w:rPr>
          <w:b/>
        </w:rPr>
        <w:t>E. 20</w:t>
      </w:r>
    </w:p>
    <w:p>
      <w:r>
        <w:t>%</w:t>
      </w:r>
    </w:p>
    <w:p>
      <w:r>
        <w:t>eines</w:t>
      </w:r>
    </w:p>
    <w:p>
      <w:r>
        <w:t>Normalarbeitspensum s</w:t>
      </w:r>
    </w:p>
    <w:p>
      <w:r>
        <w:t>anzutreten ,</w:t>
      </w:r>
    </w:p>
    <w:p>
      <w:r>
        <w:t>gegebenenfalls</w:t>
      </w:r>
    </w:p>
    <w:p>
      <w:r>
        <w:t>unter</w:t>
      </w:r>
    </w:p>
    <w:p>
      <w:r>
        <w:t>Aufgabe</w:t>
      </w:r>
    </w:p>
    <w:p>
      <w:r>
        <w:t>ihrer</w:t>
      </w:r>
    </w:p>
    <w:p>
      <w:r>
        <w:t>selbständigen</w:t>
      </w:r>
    </w:p>
    <w:p>
      <w:r>
        <w:t>Erwerbstätigkeit .</w:t>
      </w:r>
    </w:p>
    <w:p>
      <w:r>
        <w:t>Der</w:t>
      </w:r>
    </w:p>
    <w:p>
      <w:r>
        <w:t>Hinweis</w:t>
      </w:r>
    </w:p>
    <w:p>
      <w:r>
        <w:t>der</w:t>
      </w:r>
    </w:p>
    <w:p>
      <w:r>
        <w:t>Beschwer deführeri n ,</w:t>
      </w:r>
    </w:p>
    <w:p>
      <w:r>
        <w:t>zwar</w:t>
      </w:r>
    </w:p>
    <w:p>
      <w:r>
        <w:t>habe</w:t>
      </w:r>
    </w:p>
    <w:p>
      <w:r>
        <w:t>der</w:t>
      </w:r>
    </w:p>
    <w:p>
      <w:r>
        <w:t>Franchisevertrag</w:t>
      </w:r>
    </w:p>
    <w:p>
      <w:r>
        <w:t>ab</w:t>
      </w:r>
    </w:p>
    <w:p>
      <w:r>
        <w:t>März</w:t>
      </w:r>
    </w:p>
    <w:p>
      <w:r>
        <w:t>2025</w:t>
      </w:r>
    </w:p>
    <w:p>
      <w:r>
        <w:t>bereits</w:t>
      </w:r>
    </w:p>
    <w:p>
      <w:r>
        <w:t>gegolten,</w:t>
      </w:r>
    </w:p>
    <w:p>
      <w:r>
        <w:t>indessen</w:t>
      </w:r>
    </w:p>
    <w:p>
      <w:r>
        <w:t>habe</w:t>
      </w:r>
    </w:p>
    <w:p>
      <w:r>
        <w:t>sie</w:t>
      </w:r>
    </w:p>
    <w:p>
      <w:r>
        <w:t>im</w:t>
      </w:r>
    </w:p>
    <w:p>
      <w:r>
        <w:t>betreffenden</w:t>
      </w:r>
    </w:p>
    <w:p>
      <w:r>
        <w:t>Monat</w:t>
      </w:r>
    </w:p>
    <w:p>
      <w:r>
        <w:t>letztmals</w:t>
      </w:r>
    </w:p>
    <w:p>
      <w:r>
        <w:t>als</w:t>
      </w:r>
    </w:p>
    <w:p>
      <w:r>
        <w:t>Angestellte</w:t>
      </w:r>
    </w:p>
    <w:p>
      <w:r>
        <w:t>der</w:t>
      </w:r>
    </w:p>
    <w:p>
      <w:r>
        <w:t>Z.___</w:t>
      </w:r>
    </w:p>
    <w:p>
      <w:r>
        <w:t>GmbH</w:t>
      </w:r>
    </w:p>
    <w:p>
      <w:r>
        <w:t>gearbeitet</w:t>
      </w:r>
    </w:p>
    <w:p>
      <w:r>
        <w:t>und</w:t>
      </w:r>
    </w:p>
    <w:p>
      <w:r>
        <w:t>das</w:t>
      </w:r>
    </w:p>
    <w:p>
      <w:r>
        <w:t>damit</w:t>
      </w:r>
    </w:p>
    <w:p>
      <w:r>
        <w:t>erzielte</w:t>
      </w:r>
    </w:p>
    <w:p>
      <w:r>
        <w:t>Einkommen</w:t>
      </w:r>
    </w:p>
    <w:p>
      <w:r>
        <w:t>als</w:t>
      </w:r>
    </w:p>
    <w:p>
      <w:r>
        <w:t>Zwischenverdienst</w:t>
      </w:r>
    </w:p>
    <w:p>
      <w:r>
        <w:t>abgerechnet</w:t>
      </w:r>
    </w:p>
    <w:p>
      <w:r>
        <w:t>( Urk.</w:t>
      </w:r>
    </w:p>
    <w:p>
      <w:r>
        <w:t>6/256 ) ,</w:t>
      </w:r>
    </w:p>
    <w:p>
      <w:r>
        <w:t>verlangt</w:t>
      </w:r>
    </w:p>
    <w:p>
      <w:r>
        <w:t>keine</w:t>
      </w:r>
    </w:p>
    <w:p>
      <w:r>
        <w:t>abweichende</w:t>
      </w:r>
    </w:p>
    <w:p>
      <w:r>
        <w:t>Betrachtungsweise .</w:t>
      </w:r>
    </w:p>
    <w:p>
      <w:r>
        <w:t>Da</w:t>
      </w:r>
    </w:p>
    <w:p>
      <w:r>
        <w:t>der</w:t>
      </w:r>
    </w:p>
    <w:p>
      <w:r>
        <w:t>Franchisevertrag,</w:t>
      </w:r>
    </w:p>
    <w:p>
      <w:r>
        <w:t>wie</w:t>
      </w:r>
    </w:p>
    <w:p>
      <w:r>
        <w:t>die</w:t>
      </w:r>
    </w:p>
    <w:p>
      <w:r>
        <w:t>Beschwerdeführerin</w:t>
      </w:r>
    </w:p>
    <w:p>
      <w:r>
        <w:t>selber</w:t>
      </w:r>
    </w:p>
    <w:p>
      <w:r>
        <w:t>ang egeben</w:t>
      </w:r>
    </w:p>
    <w:p>
      <w:r>
        <w:t>hat ,</w:t>
      </w:r>
    </w:p>
    <w:p>
      <w:r>
        <w:t>bereits</w:t>
      </w:r>
    </w:p>
    <w:p>
      <w:r>
        <w:t>ab</w:t>
      </w:r>
    </w:p>
    <w:p>
      <w:r>
        <w:t>März</w:t>
      </w:r>
    </w:p>
    <w:p>
      <w:r>
        <w:t>2025</w:t>
      </w:r>
    </w:p>
    <w:p>
      <w:r>
        <w:t>Gültigkeit</w:t>
      </w:r>
    </w:p>
    <w:p>
      <w:r>
        <w:t>hatte</w:t>
      </w:r>
    </w:p>
    <w:p>
      <w:r>
        <w:t>(Urk.</w:t>
      </w:r>
    </w:p>
    <w:p>
      <w:r>
        <w:t>6/270)</w:t>
      </w:r>
    </w:p>
    <w:p>
      <w:r>
        <w:t>und</w:t>
      </w:r>
    </w:p>
    <w:p>
      <w:r>
        <w:t>sie</w:t>
      </w:r>
    </w:p>
    <w:p>
      <w:r>
        <w:t>bereits</w:t>
      </w:r>
    </w:p>
    <w:p>
      <w:r>
        <w:t>ab</w:t>
      </w:r>
    </w:p>
    <w:p>
      <w:r>
        <w:t>1.</w:t>
      </w:r>
    </w:p>
    <w:p>
      <w:r>
        <w:t>Februar</w:t>
      </w:r>
    </w:p>
    <w:p>
      <w:r>
        <w:t>2025</w:t>
      </w:r>
    </w:p>
    <w:p>
      <w:r>
        <w:t>(Mietbeginn)</w:t>
      </w:r>
    </w:p>
    <w:p>
      <w:r>
        <w:t>über</w:t>
      </w:r>
    </w:p>
    <w:p>
      <w:r>
        <w:t>eine</w:t>
      </w:r>
    </w:p>
    <w:p>
      <w:r>
        <w:t>Kurslokalität</w:t>
      </w:r>
    </w:p>
    <w:p>
      <w:r>
        <w:t>verfügte</w:t>
      </w:r>
    </w:p>
    <w:p>
      <w:r>
        <w:t>( Urk.</w:t>
      </w:r>
    </w:p>
    <w:p>
      <w:r>
        <w:t>6/157</w:t>
      </w:r>
    </w:p>
    <w:p>
      <w:r>
        <w:t>=</w:t>
      </w:r>
    </w:p>
    <w:p>
      <w:r>
        <w:t>Urk.</w:t>
      </w:r>
    </w:p>
    <w:p>
      <w:r>
        <w:t>3/6</w:t>
      </w:r>
    </w:p>
    <w:p>
      <w:r>
        <w:t>S.</w:t>
      </w:r>
    </w:p>
    <w:p>
      <w:r>
        <w:t>3) ,</w:t>
      </w:r>
    </w:p>
    <w:p>
      <w:r>
        <w:t>die</w:t>
      </w:r>
    </w:p>
    <w:p>
      <w:r>
        <w:t>Eintragung</w:t>
      </w:r>
    </w:p>
    <w:p>
      <w:r>
        <w:t>im</w:t>
      </w:r>
    </w:p>
    <w:p>
      <w:r>
        <w:t>Handelsregister</w:t>
      </w:r>
    </w:p>
    <w:p>
      <w:r>
        <w:t>per</w:t>
      </w:r>
    </w:p>
    <w:p>
      <w:r>
        <w:t>7.</w:t>
      </w:r>
    </w:p>
    <w:p>
      <w:r>
        <w:t>Februar</w:t>
      </w:r>
    </w:p>
    <w:p>
      <w:r>
        <w:t>2025</w:t>
      </w:r>
    </w:p>
    <w:p>
      <w:r>
        <w:t>erfolgt</w:t>
      </w:r>
    </w:p>
    <w:p>
      <w:r>
        <w:t>war</w:t>
      </w:r>
    </w:p>
    <w:p>
      <w:r>
        <w:t>( Urk.</w:t>
      </w:r>
    </w:p>
    <w:p>
      <w:r>
        <w:t>6/241,</w:t>
      </w:r>
    </w:p>
    <w:p>
      <w:r>
        <w:t>Urk.</w:t>
      </w:r>
    </w:p>
    <w:p>
      <w:r>
        <w:t>6/250 )</w:t>
      </w:r>
    </w:p>
    <w:p>
      <w:r>
        <w:t>und</w:t>
      </w:r>
    </w:p>
    <w:p>
      <w:r>
        <w:t>verschiedene</w:t>
      </w:r>
    </w:p>
    <w:p>
      <w:r>
        <w:t>weitere</w:t>
      </w:r>
    </w:p>
    <w:p>
      <w:r>
        <w:t>Investitionen</w:t>
      </w:r>
    </w:p>
    <w:p>
      <w:r>
        <w:t>( u.a.</w:t>
      </w:r>
    </w:p>
    <w:p>
      <w:r>
        <w:t>Firmen-</w:t>
      </w:r>
    </w:p>
    <w:p>
      <w:r>
        <w:t>resp.</w:t>
      </w:r>
    </w:p>
    <w:p>
      <w:r>
        <w:t>Namensschilder,</w:t>
      </w:r>
    </w:p>
    <w:p>
      <w:r>
        <w:t>Drucker,</w:t>
      </w:r>
    </w:p>
    <w:p>
      <w:r>
        <w:t>Beleuchtungsmittel )</w:t>
      </w:r>
    </w:p>
    <w:p>
      <w:r>
        <w:t>ihrerseits</w:t>
      </w:r>
    </w:p>
    <w:p>
      <w:r>
        <w:t>im</w:t>
      </w:r>
    </w:p>
    <w:p>
      <w:r>
        <w:t>Februar</w:t>
      </w:r>
    </w:p>
    <w:p>
      <w:r>
        <w:t>2025</w:t>
      </w:r>
    </w:p>
    <w:p>
      <w:r>
        <w:t>getätigt</w:t>
      </w:r>
    </w:p>
    <w:p>
      <w:r>
        <w:t>waren</w:t>
      </w:r>
    </w:p>
    <w:p>
      <w:r>
        <w:t>( Urk.</w:t>
      </w:r>
    </w:p>
    <w:p>
      <w:r>
        <w:t>6/240,</w:t>
      </w:r>
    </w:p>
    <w:p>
      <w:r>
        <w:t>Urk.</w:t>
      </w:r>
    </w:p>
    <w:p>
      <w:r>
        <w:t>6/242-249 ) ,</w:t>
      </w:r>
    </w:p>
    <w:p>
      <w:r>
        <w:t>ist</w:t>
      </w:r>
    </w:p>
    <w:p>
      <w:r>
        <w:t>es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der</w:t>
      </w:r>
    </w:p>
    <w:p>
      <w:r>
        <w:t>Beschwerdegegner</w:t>
      </w:r>
    </w:p>
    <w:p>
      <w:r>
        <w:t>von</w:t>
      </w:r>
    </w:p>
    <w:p>
      <w:r>
        <w:t>der</w:t>
      </w:r>
    </w:p>
    <w:p>
      <w:r>
        <w:t>Aufnahme</w:t>
      </w:r>
    </w:p>
    <w:p>
      <w:r>
        <w:t>der</w:t>
      </w:r>
    </w:p>
    <w:p>
      <w:r>
        <w:t>selbständigen</w:t>
      </w:r>
    </w:p>
    <w:p>
      <w:r>
        <w:t>Erwerbstätigkeit</w:t>
      </w:r>
    </w:p>
    <w:p>
      <w:r>
        <w:t>ab</w:t>
      </w:r>
    </w:p>
    <w:p>
      <w:r>
        <w:t>März</w:t>
      </w:r>
    </w:p>
    <w:p>
      <w:r>
        <w:t>2025</w:t>
      </w:r>
    </w:p>
    <w:p>
      <w:r>
        <w:t>ausgegangen</w:t>
      </w:r>
    </w:p>
    <w:p>
      <w:r>
        <w:t>ist.</w:t>
      </w:r>
    </w:p>
    <w:p>
      <w:r>
        <w:t>3. 3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über</w:t>
      </w:r>
    </w:p>
    <w:p>
      <w:r>
        <w:t>die</w:t>
      </w:r>
    </w:p>
    <w:p>
      <w:r>
        <w:t>Vermittlungsfähigkeit</w:t>
      </w:r>
    </w:p>
    <w:p>
      <w:r>
        <w:t>relevanten</w:t>
      </w:r>
    </w:p>
    <w:p>
      <w:r>
        <w:t>Umstände</w:t>
      </w:r>
    </w:p>
    <w:p>
      <w:r>
        <w:t>stehen ,</w:t>
      </w:r>
    </w:p>
    <w:p>
      <w:r>
        <w:t>soweit</w:t>
      </w:r>
    </w:p>
    <w:p>
      <w:r>
        <w:t>sie</w:t>
      </w:r>
    </w:p>
    <w:p>
      <w:r>
        <w:t>im</w:t>
      </w:r>
    </w:p>
    <w:p>
      <w:r>
        <w:t>Beschwerdeverfahren</w:t>
      </w:r>
    </w:p>
    <w:p>
      <w:r>
        <w:t>strittig</w:t>
      </w:r>
    </w:p>
    <w:p>
      <w:r>
        <w:t>waren,</w:t>
      </w:r>
    </w:p>
    <w:p>
      <w:r>
        <w:t>mit</w:t>
      </w:r>
    </w:p>
    <w:p>
      <w:r>
        <w:t>hinreichender</w:t>
      </w:r>
    </w:p>
    <w:p>
      <w:r>
        <w:t>Gewissheit</w:t>
      </w:r>
    </w:p>
    <w:p>
      <w:r>
        <w:t>im</w:t>
      </w:r>
    </w:p>
    <w:p>
      <w:r>
        <w:t>Sinne</w:t>
      </w:r>
    </w:p>
    <w:p>
      <w:r>
        <w:t>des</w:t>
      </w:r>
    </w:p>
    <w:p>
      <w:r>
        <w:t>erforderlichen</w:t>
      </w:r>
    </w:p>
    <w:p>
      <w:r>
        <w:t>Beweismasses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fest,</w:t>
      </w:r>
    </w:p>
    <w:p>
      <w:r>
        <w:t>so</w:t>
      </w:r>
    </w:p>
    <w:p>
      <w:r>
        <w:t>dass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der</w:t>
      </w:r>
    </w:p>
    <w:p>
      <w:r>
        <w:t>Beschwerdeführerin</w:t>
      </w:r>
    </w:p>
    <w:p>
      <w:r>
        <w:t>( Urk.</w:t>
      </w:r>
    </w:p>
    <w:p>
      <w:r>
        <w:t>1</w:t>
      </w:r>
    </w:p>
    <w:p>
      <w:r>
        <w:t>S.</w:t>
      </w:r>
    </w:p>
    <w:p>
      <w:r>
        <w:t>5)</w:t>
      </w:r>
    </w:p>
    <w:p>
      <w:r>
        <w:t>w eder</w:t>
      </w:r>
    </w:p>
    <w:p>
      <w:r>
        <w:t>der</w:t>
      </w:r>
    </w:p>
    <w:p>
      <w:r>
        <w:t>Untersuchungsgrundsatz</w:t>
      </w:r>
    </w:p>
    <w:p>
      <w:r>
        <w:t>verletzt</w:t>
      </w:r>
    </w:p>
    <w:p>
      <w:r>
        <w:t>ist</w:t>
      </w:r>
    </w:p>
    <w:p>
      <w:r>
        <w:t>noch</w:t>
      </w:r>
    </w:p>
    <w:p>
      <w:r>
        <w:t>die</w:t>
      </w:r>
    </w:p>
    <w:p>
      <w:r>
        <w:t>Beweise</w:t>
      </w:r>
    </w:p>
    <w:p>
      <w:r>
        <w:t>vom</w:t>
      </w:r>
    </w:p>
    <w:p>
      <w:r>
        <w:t>Beschwerdegegner</w:t>
      </w:r>
    </w:p>
    <w:p>
      <w:r>
        <w:t>willkürlich</w:t>
      </w:r>
    </w:p>
    <w:p>
      <w:r>
        <w:t>gewürdigt</w:t>
      </w:r>
    </w:p>
    <w:p>
      <w:r>
        <w:t>wurden .</w:t>
      </w:r>
    </w:p>
    <w:p>
      <w:r>
        <w:t>Inwiefern</w:t>
      </w:r>
    </w:p>
    <w:p>
      <w:r>
        <w:t>darüber</w:t>
      </w:r>
    </w:p>
    <w:p>
      <w:r>
        <w:t>hinaus</w:t>
      </w:r>
    </w:p>
    <w:p>
      <w:r>
        <w:t>der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missachtet</w:t>
      </w:r>
    </w:p>
    <w:p>
      <w:r>
        <w:t>worden</w:t>
      </w:r>
    </w:p>
    <w:p>
      <w:r>
        <w:t>ist</w:t>
      </w:r>
    </w:p>
    <w:p>
      <w:r>
        <w:t>( Urk.</w:t>
      </w:r>
    </w:p>
    <w:p>
      <w:r>
        <w:t>1</w:t>
      </w:r>
    </w:p>
    <w:p>
      <w:r>
        <w:t>S.</w:t>
      </w:r>
    </w:p>
    <w:p>
      <w:r>
        <w:t>5) ,</w:t>
      </w:r>
    </w:p>
    <w:p>
      <w:r>
        <w:t>begründete</w:t>
      </w:r>
    </w:p>
    <w:p>
      <w:r>
        <w:t>die</w:t>
      </w:r>
    </w:p>
    <w:p>
      <w:r>
        <w:t>Beschwerdeführerin</w:t>
      </w:r>
    </w:p>
    <w:p>
      <w:r>
        <w:t>nicht</w:t>
      </w:r>
    </w:p>
    <w:p>
      <w:r>
        <w:t>weiter ,</w:t>
      </w:r>
    </w:p>
    <w:p>
      <w:r>
        <w:t>so</w:t>
      </w:r>
    </w:p>
    <w:p>
      <w:r>
        <w:t>dass</w:t>
      </w:r>
    </w:p>
    <w:p>
      <w:r>
        <w:t>auch</w:t>
      </w:r>
    </w:p>
    <w:p>
      <w:r>
        <w:t>in</w:t>
      </w:r>
    </w:p>
    <w:p>
      <w:r>
        <w:t>dieser</w:t>
      </w:r>
    </w:p>
    <w:p>
      <w:r>
        <w:t>Hinsicht</w:t>
      </w:r>
    </w:p>
    <w:p>
      <w:r>
        <w:t>nicht</w:t>
      </w:r>
    </w:p>
    <w:p>
      <w:r>
        <w:t>von</w:t>
      </w:r>
    </w:p>
    <w:p>
      <w:r>
        <w:t>einer</w:t>
      </w:r>
    </w:p>
    <w:p>
      <w:r>
        <w:t>begründeten</w:t>
      </w:r>
    </w:p>
    <w:p>
      <w:r>
        <w:t>Rüge</w:t>
      </w:r>
    </w:p>
    <w:p>
      <w:r>
        <w:t>ausgegangen</w:t>
      </w:r>
    </w:p>
    <w:p>
      <w:r>
        <w:t>werden</w:t>
      </w:r>
    </w:p>
    <w:p>
      <w:r>
        <w:t>kann.</w:t>
      </w:r>
    </w:p>
    <w:p>
      <w:r>
        <w:t>Ebenso</w:t>
      </w:r>
    </w:p>
    <w:p>
      <w:r>
        <w:t>wenig</w:t>
      </w:r>
    </w:p>
    <w:p>
      <w:r>
        <w:t>begründet</w:t>
      </w:r>
    </w:p>
    <w:p>
      <w:r>
        <w:t>sind</w:t>
      </w:r>
    </w:p>
    <w:p>
      <w:r>
        <w:t>die</w:t>
      </w:r>
    </w:p>
    <w:p>
      <w:r>
        <w:t>Rügen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Aktenführung</w:t>
      </w:r>
    </w:p>
    <w:p>
      <w:r>
        <w:t>durch</w:t>
      </w:r>
    </w:p>
    <w:p>
      <w:r>
        <w:t>den</w:t>
      </w:r>
    </w:p>
    <w:p>
      <w:r>
        <w:t>Beschwerdegegner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Vielmehr</w:t>
      </w:r>
    </w:p>
    <w:p>
      <w:r>
        <w:t>ist</w:t>
      </w:r>
    </w:p>
    <w:p>
      <w:r>
        <w:t>der</w:t>
      </w:r>
    </w:p>
    <w:p>
      <w:r>
        <w:t>Entscheid</w:t>
      </w:r>
    </w:p>
    <w:p>
      <w:r>
        <w:t>des</w:t>
      </w:r>
    </w:p>
    <w:p>
      <w:r>
        <w:t>Beschwerdegegners,</w:t>
      </w:r>
    </w:p>
    <w:p>
      <w:r>
        <w:t>mit</w:t>
      </w:r>
    </w:p>
    <w:p>
      <w:r>
        <w:t>dem</w:t>
      </w:r>
    </w:p>
    <w:p>
      <w:r>
        <w:t>dieser</w:t>
      </w:r>
    </w:p>
    <w:p>
      <w:r>
        <w:t>die</w:t>
      </w:r>
    </w:p>
    <w:p>
      <w:r>
        <w:t>Vermittlungsfähigkeit</w:t>
      </w:r>
    </w:p>
    <w:p>
      <w:r>
        <w:t>der</w:t>
      </w:r>
    </w:p>
    <w:p>
      <w:r>
        <w:t>Beschwerde führerin</w:t>
      </w:r>
    </w:p>
    <w:p>
      <w:r>
        <w:t>ab</w:t>
      </w:r>
    </w:p>
    <w:p>
      <w:r>
        <w:t>1.</w:t>
      </w:r>
    </w:p>
    <w:p>
      <w:r>
        <w:t>März</w:t>
      </w:r>
    </w:p>
    <w:p>
      <w:r>
        <w:t>2025</w:t>
      </w:r>
    </w:p>
    <w:p>
      <w:r>
        <w:t>verneint</w:t>
      </w:r>
    </w:p>
    <w:p>
      <w:r>
        <w:t>hatte,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</w:t>
      </w:r>
    </w:p>
    <w:p>
      <w:r>
        <w:t>4 .</w:t>
      </w:r>
    </w:p>
    <w:p>
      <w:r>
        <w:t>Eine</w:t>
      </w:r>
    </w:p>
    <w:p>
      <w:r>
        <w:t>Entschädigung</w:t>
      </w:r>
    </w:p>
    <w:p>
      <w:r>
        <w:t>( vgl.</w:t>
      </w:r>
    </w:p>
    <w:p>
      <w:r>
        <w:t>Urk.</w:t>
      </w:r>
    </w:p>
    <w:p>
      <w:r>
        <w:t>1</w:t>
      </w:r>
    </w:p>
    <w:p>
      <w:r>
        <w:t>S.</w:t>
      </w:r>
    </w:p>
    <w:p>
      <w:r>
        <w:t>1 )</w:t>
      </w:r>
    </w:p>
    <w:p>
      <w:r>
        <w:t>steht</w:t>
      </w:r>
    </w:p>
    <w:p>
      <w:r>
        <w:t>der</w:t>
      </w:r>
    </w:p>
    <w:p>
      <w:r>
        <w:t>unterliegenden</w:t>
      </w:r>
    </w:p>
    <w:p>
      <w:r>
        <w:t>unvertretenen</w:t>
      </w:r>
    </w:p>
    <w:p>
      <w:r>
        <w:t>Beschwerdeführerin</w:t>
      </w:r>
    </w:p>
    <w:p>
      <w:r>
        <w:t>nicht</w:t>
      </w:r>
    </w:p>
    <w:p>
      <w:r>
        <w:t>zu.</w:t>
      </w:r>
    </w:p>
    <w:p>
      <w:r>
        <w:t>Selbst</w:t>
      </w:r>
    </w:p>
    <w:p>
      <w:r>
        <w:t>im</w:t>
      </w:r>
    </w:p>
    <w:p>
      <w:r>
        <w:t>Falle</w:t>
      </w:r>
    </w:p>
    <w:p>
      <w:r>
        <w:t>ihres</w:t>
      </w:r>
    </w:p>
    <w:p>
      <w:r>
        <w:t>Obsiegens</w:t>
      </w:r>
    </w:p>
    <w:p>
      <w:r>
        <w:t>käme</w:t>
      </w:r>
    </w:p>
    <w:p>
      <w:r>
        <w:t>eine</w:t>
      </w:r>
    </w:p>
    <w:p>
      <w:r>
        <w:t>solche</w:t>
      </w:r>
    </w:p>
    <w:p>
      <w:r>
        <w:t>nur</w:t>
      </w:r>
    </w:p>
    <w:p>
      <w:r>
        <w:t>in</w:t>
      </w:r>
    </w:p>
    <w:p>
      <w:r>
        <w:t>Betracht,</w:t>
      </w:r>
    </w:p>
    <w:p>
      <w:r>
        <w:t>wenn</w:t>
      </w:r>
    </w:p>
    <w:p>
      <w:r>
        <w:t>ihr</w:t>
      </w:r>
    </w:p>
    <w:p>
      <w:r>
        <w:t>Arbeitsaufwand</w:t>
      </w:r>
    </w:p>
    <w:p>
      <w:r>
        <w:t>und</w:t>
      </w:r>
    </w:p>
    <w:p>
      <w:r>
        <w:t>ihre</w:t>
      </w:r>
    </w:p>
    <w:p>
      <w:r>
        <w:t>Umtriebe</w:t>
      </w:r>
    </w:p>
    <w:p>
      <w:r>
        <w:t>den</w:t>
      </w:r>
    </w:p>
    <w:p>
      <w:r>
        <w:t>Rahmen</w:t>
      </w:r>
    </w:p>
    <w:p>
      <w:r>
        <w:t>dessen</w:t>
      </w:r>
    </w:p>
    <w:p>
      <w:r>
        <w:t>überschritten,</w:t>
      </w:r>
    </w:p>
    <w:p>
      <w:r>
        <w:t>was</w:t>
      </w:r>
    </w:p>
    <w:p>
      <w:r>
        <w:t>eine</w:t>
      </w:r>
    </w:p>
    <w:p>
      <w:r>
        <w:t>Partei</w:t>
      </w:r>
    </w:p>
    <w:p>
      <w:r>
        <w:t>zumutbarerweise</w:t>
      </w:r>
    </w:p>
    <w:p>
      <w:r>
        <w:t>nebenbei</w:t>
      </w:r>
    </w:p>
    <w:p>
      <w:r>
        <w:t>zur</w:t>
      </w:r>
    </w:p>
    <w:p>
      <w:r>
        <w:t>Besorgung</w:t>
      </w:r>
    </w:p>
    <w:p>
      <w:r>
        <w:t>ihrer</w:t>
      </w:r>
    </w:p>
    <w:p>
      <w:r>
        <w:t>persönlichen</w:t>
      </w:r>
    </w:p>
    <w:p>
      <w:r>
        <w:t>Angelegenheiten</w:t>
      </w:r>
    </w:p>
    <w:p>
      <w:r>
        <w:t>auf</w:t>
      </w:r>
    </w:p>
    <w:p>
      <w:r>
        <w:t>sich</w:t>
      </w:r>
    </w:p>
    <w:p>
      <w:r>
        <w:t>zu</w:t>
      </w:r>
    </w:p>
    <w:p>
      <w:r>
        <w:t>nehmen</w:t>
      </w:r>
    </w:p>
    <w:p>
      <w:r>
        <w:t>hat</w:t>
      </w:r>
    </w:p>
    <w:p>
      <w:r>
        <w:t>(BGE</w:t>
      </w:r>
    </w:p>
    <w:p>
      <w:r>
        <w:t>129</w:t>
      </w:r>
    </w:p>
    <w:p>
      <w:r>
        <w:t>V</w:t>
      </w:r>
    </w:p>
    <w:p>
      <w:r>
        <w:t>113</w:t>
      </w:r>
    </w:p>
    <w:p>
      <w:r>
        <w:t>E.</w:t>
      </w:r>
    </w:p>
    <w:p>
      <w:r>
        <w:t>4</w:t>
      </w:r>
    </w:p>
    <w:p>
      <w:r>
        <w:t>m.w.H.;</w:t>
      </w:r>
    </w:p>
    <w:p>
      <w:r>
        <w:t>vgl.</w:t>
      </w:r>
    </w:p>
    <w:p>
      <w:r>
        <w:t>auch</w:t>
      </w:r>
    </w:p>
    <w:p>
      <w:r>
        <w:t>BGE</w:t>
      </w:r>
    </w:p>
    <w:p>
      <w:r>
        <w:t>144</w:t>
      </w:r>
    </w:p>
    <w:p>
      <w:r>
        <w:t>V</w:t>
      </w:r>
    </w:p>
    <w:p>
      <w:r>
        <w:t>280</w:t>
      </w:r>
    </w:p>
    <w:p>
      <w:r>
        <w:t>E.</w:t>
      </w:r>
    </w:p>
    <w:p>
      <w:r>
        <w:t>8.2.2;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9C_340/2012</w:t>
      </w:r>
    </w:p>
    <w:p>
      <w:r>
        <w:t>vom</w:t>
      </w:r>
    </w:p>
    <w:p>
      <w:r>
        <w:t>8.</w:t>
      </w:r>
    </w:p>
    <w:p>
      <w:r>
        <w:t>Juni</w:t>
      </w:r>
    </w:p>
    <w:p>
      <w:r>
        <w:t>2012</w:t>
      </w:r>
    </w:p>
    <w:p>
      <w:r>
        <w:t>E.</w:t>
      </w:r>
    </w:p>
    <w:p>
      <w:r>
        <w:t>3.1) ,</w:t>
      </w:r>
    </w:p>
    <w:p>
      <w:r>
        <w:t>was</w:t>
      </w:r>
    </w:p>
    <w:p>
      <w:r>
        <w:t>hier</w:t>
      </w:r>
    </w:p>
    <w:p>
      <w:r>
        <w:t>klarerweise</w:t>
      </w:r>
    </w:p>
    <w:p>
      <w:r>
        <w:t>nicht</w:t>
      </w:r>
    </w:p>
    <w:p>
      <w:r>
        <w:t>der</w:t>
      </w:r>
    </w:p>
    <w:p>
      <w:r>
        <w:t>Fall</w:t>
      </w:r>
    </w:p>
    <w:p>
      <w:r>
        <w:t>ist.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Amt</w:t>
      </w:r>
    </w:p>
    <w:p>
      <w:r>
        <w:t>für</w:t>
      </w:r>
    </w:p>
    <w:p>
      <w:r>
        <w:t>Arbeit</w:t>
      </w:r>
    </w:p>
    <w:p>
      <w:r>
        <w:t>(AFA)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Arbeitslosenkasse</w:t>
      </w:r>
    </w:p>
    <w:p>
      <w:r>
        <w:t>des</w:t>
      </w:r>
    </w:p>
    <w:p>
      <w:r>
        <w:t>Kantons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