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AL.2025.00028 vom 27. Oktober 2025</w:t>
      </w:r>
    </w:p>
    <w:p>
      <w:r>
        <w:t>ZH Sozialversicherungsgericht, 2025-10-27, DE</w:t>
      </w:r>
    </w:p>
    <w:p>
      <w:r>
        <w:rPr>
          <w:b/>
        </w:rPr>
        <w:t xml:space="preserve">Quelle: </w:t>
      </w:r>
      <w:r>
        <w:t>https://mcp.opencaselaw.ch/entscheid/zh_sozialversicherungsgericht_AL.2025.00028</w:t>
      </w:r>
    </w:p>
    <w:p>
      <w:r>
        <w:t>FR: ZH_SOZIALVERSICHERUNGSGERICHT AL.2025.00028 du 27 octobre 2025</w:t>
      </w:r>
    </w:p>
    <w:p>
      <w:r>
        <w:t>IT: ZH_SOZIALVERSICHERUNGSGERICHT AL.2025.00028 del 27 ottobre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das</w:t>
      </w:r>
    </w:p>
    <w:p>
      <w:r>
        <w:t>Sozialversicherungsgericht,</w:t>
      </w:r>
    </w:p>
    <w:p>
      <w:r>
        <w:t>GSVGer).</w:t>
      </w:r>
    </w:p>
    <w:p>
      <w:r>
        <w:rPr>
          <w:b/>
        </w:rPr>
        <w:t>E. 2</w:t>
      </w:r>
    </w:p>
    <w:p>
      <w:r>
        <w:t>d es</w:t>
      </w:r>
    </w:p>
    <w:p>
      <w:r>
        <w:t>Bundesgesetzes</w:t>
      </w:r>
    </w:p>
    <w:p>
      <w:r>
        <w:t>über</w:t>
      </w:r>
    </w:p>
    <w:p>
      <w:r>
        <w:t>die</w:t>
      </w:r>
    </w:p>
    <w:p>
      <w:r>
        <w:t>obligatorische</w:t>
      </w:r>
    </w:p>
    <w:p>
      <w:r>
        <w:t>Arbeitslosen versicherung</w:t>
      </w:r>
    </w:p>
    <w:p>
      <w:r>
        <w:t>und</w:t>
      </w:r>
    </w:p>
    <w:p>
      <w:r>
        <w:t>die</w:t>
      </w:r>
    </w:p>
    <w:p>
      <w:r>
        <w:t>Insolvenzentschädigung</w:t>
      </w:r>
    </w:p>
    <w:p>
      <w:r>
        <w:t>(AVIG)</w:t>
      </w:r>
    </w:p>
    <w:p>
      <w:r>
        <w:t>muss</w:t>
      </w:r>
    </w:p>
    <w:p>
      <w:r>
        <w:t>sich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möglichst</w:t>
      </w:r>
    </w:p>
    <w:p>
      <w:r>
        <w:t>frühzeitig,</w:t>
      </w:r>
    </w:p>
    <w:p>
      <w:r>
        <w:t>spätestens</w:t>
      </w:r>
    </w:p>
    <w:p>
      <w:r>
        <w:t>jedoch</w:t>
      </w:r>
    </w:p>
    <w:p>
      <w:r>
        <w:t>am</w:t>
      </w:r>
    </w:p>
    <w:p>
      <w:r>
        <w:t>ersten</w:t>
      </w:r>
    </w:p>
    <w:p>
      <w:r>
        <w:t>Tag,</w:t>
      </w:r>
    </w:p>
    <w:p>
      <w:r>
        <w:t>für</w:t>
      </w:r>
    </w:p>
    <w:p>
      <w:r>
        <w:t>den</w:t>
      </w:r>
    </w:p>
    <w:p>
      <w:r>
        <w:t>sie</w:t>
      </w:r>
    </w:p>
    <w:p>
      <w:r>
        <w:t>Arbeitslosenent schädigung</w:t>
      </w:r>
    </w:p>
    <w:p>
      <w:r>
        <w:t>beansprucht,</w:t>
      </w:r>
    </w:p>
    <w:p>
      <w:r>
        <w:t>persönlich</w:t>
      </w:r>
    </w:p>
    <w:p>
      <w:r>
        <w:t>zur</w:t>
      </w:r>
    </w:p>
    <w:p>
      <w:r>
        <w:t>Arbeitsvermittlung</w:t>
      </w:r>
    </w:p>
    <w:p>
      <w:r>
        <w:t>mel den</w:t>
      </w:r>
    </w:p>
    <w:p>
      <w:r>
        <w:t>und</w:t>
      </w:r>
    </w:p>
    <w:p>
      <w:r>
        <w:t>von</w:t>
      </w:r>
    </w:p>
    <w:p>
      <w:r>
        <w:t>da</w:t>
      </w:r>
    </w:p>
    <w:p>
      <w:r>
        <w:t>an</w:t>
      </w:r>
    </w:p>
    <w:p>
      <w:r>
        <w:t>die</w:t>
      </w:r>
    </w:p>
    <w:p>
      <w:r>
        <w:t>Kontrollvorschriften</w:t>
      </w:r>
    </w:p>
    <w:p>
      <w:r>
        <w:t>des</w:t>
      </w:r>
    </w:p>
    <w:p>
      <w:r>
        <w:t>Bundesrates</w:t>
      </w:r>
    </w:p>
    <w:p>
      <w:r>
        <w:t>befolgen.</w:t>
      </w:r>
    </w:p>
    <w:p>
      <w:r>
        <w:t>Dazu</w:t>
      </w:r>
    </w:p>
    <w:p>
      <w:r>
        <w:t>gehört</w:t>
      </w:r>
    </w:p>
    <w:p>
      <w:r>
        <w:t>nach</w:t>
      </w:r>
    </w:p>
    <w:p>
      <w:r>
        <w:t>Art.</w:t>
      </w:r>
    </w:p>
    <w:p>
      <w:r>
        <w:t>17</w:t>
      </w:r>
    </w:p>
    <w:p>
      <w:r>
        <w:t>Abs.</w:t>
      </w:r>
    </w:p>
    <w:p>
      <w:r>
        <w:rPr>
          <w:b/>
        </w:rPr>
        <w:t>E. 2.1</w:t>
      </w:r>
    </w:p>
    <w:p>
      <w:r>
        <w:t>mit</w:t>
      </w:r>
    </w:p>
    <w:p>
      <w:r>
        <w:t>Hinweisen).</w:t>
      </w:r>
    </w:p>
    <w:p>
      <w:r>
        <w:rPr>
          <w:b/>
        </w:rPr>
        <w:t>E. 2.2</w:t>
      </w:r>
    </w:p>
    <w:p>
      <w:r>
        <w:t>). 5.2</w:t>
      </w:r>
    </w:p>
    <w:p>
      <w:r>
        <w:t>Gemäss</w:t>
      </w:r>
    </w:p>
    <w:p>
      <w:r>
        <w:t>dem</w:t>
      </w:r>
    </w:p>
    <w:p>
      <w:r>
        <w:t>Einstellraster</w:t>
      </w:r>
    </w:p>
    <w:p>
      <w:r>
        <w:t>in</w:t>
      </w:r>
    </w:p>
    <w:p>
      <w:r>
        <w:t>der</w:t>
      </w:r>
    </w:p>
    <w:p>
      <w:r>
        <w:t>AVIG-Praxis</w:t>
      </w:r>
    </w:p>
    <w:p>
      <w:r>
        <w:t>ALE</w:t>
      </w:r>
    </w:p>
    <w:p>
      <w:r>
        <w:t>des</w:t>
      </w:r>
    </w:p>
    <w:p>
      <w:r>
        <w:t>Staatssekretariats</w:t>
      </w:r>
    </w:p>
    <w:p>
      <w:r>
        <w:t>für</w:t>
      </w:r>
    </w:p>
    <w:p>
      <w:r>
        <w:t>Wirtschaft</w:t>
      </w:r>
    </w:p>
    <w:p>
      <w:r>
        <w:t>(seco)</w:t>
      </w:r>
    </w:p>
    <w:p>
      <w:r>
        <w:t>Rz.</w:t>
      </w:r>
    </w:p>
    <w:p>
      <w:r>
        <w:t>D79</w:t>
      </w:r>
    </w:p>
    <w:p>
      <w:r>
        <w:t>ist</w:t>
      </w:r>
    </w:p>
    <w:p>
      <w:r>
        <w:t>bei</w:t>
      </w:r>
    </w:p>
    <w:p>
      <w:r>
        <w:t>einem</w:t>
      </w:r>
    </w:p>
    <w:p>
      <w:r>
        <w:t>erstmaligen</w:t>
      </w:r>
    </w:p>
    <w:p>
      <w:r>
        <w:t>unentschuldigten</w:t>
      </w:r>
    </w:p>
    <w:p>
      <w:r>
        <w:t>Fernbleiben</w:t>
      </w:r>
    </w:p>
    <w:p>
      <w:r>
        <w:t>von</w:t>
      </w:r>
    </w:p>
    <w:p>
      <w:r>
        <w:t>einem</w:t>
      </w:r>
    </w:p>
    <w:p>
      <w:r>
        <w:t>Beratungs-</w:t>
      </w:r>
    </w:p>
    <w:p>
      <w:r>
        <w:t>oder</w:t>
      </w:r>
    </w:p>
    <w:p>
      <w:r>
        <w:t>Kontrollgespräch</w:t>
      </w:r>
    </w:p>
    <w:p>
      <w:r>
        <w:t>ein</w:t>
      </w:r>
    </w:p>
    <w:p>
      <w:r>
        <w:t>leichtes</w:t>
      </w:r>
    </w:p>
    <w:p>
      <w:r>
        <w:t>Verschulden</w:t>
      </w:r>
    </w:p>
    <w:p>
      <w:r>
        <w:t>anzu nehmen</w:t>
      </w:r>
    </w:p>
    <w:p>
      <w:r>
        <w:t>und</w:t>
      </w:r>
    </w:p>
    <w:p>
      <w:r>
        <w:t>eine</w:t>
      </w:r>
    </w:p>
    <w:p>
      <w:r>
        <w:t>Einstellung</w:t>
      </w:r>
    </w:p>
    <w:p>
      <w:r>
        <w:t>in</w:t>
      </w:r>
    </w:p>
    <w:p>
      <w:r>
        <w:t>der</w:t>
      </w:r>
    </w:p>
    <w:p>
      <w:r>
        <w:t>Anspruchsberechtigung</w:t>
      </w:r>
    </w:p>
    <w:p>
      <w:r>
        <w:t>im</w:t>
      </w:r>
    </w:p>
    <w:p>
      <w:r>
        <w:t>Umfang</w:t>
      </w:r>
    </w:p>
    <w:p>
      <w:r>
        <w:t>von</w:t>
      </w:r>
    </w:p>
    <w:p>
      <w:r>
        <w:t>5</w:t>
      </w:r>
    </w:p>
    <w:p>
      <w:r>
        <w:t>bis</w:t>
      </w:r>
    </w:p>
    <w:p>
      <w:r>
        <w:t>8</w:t>
      </w:r>
    </w:p>
    <w:p>
      <w:r>
        <w:t>Tagen</w:t>
      </w:r>
    </w:p>
    <w:p>
      <w:r>
        <w:t>anzuordnen. 5.3</w:t>
      </w:r>
    </w:p>
    <w:p>
      <w:r>
        <w:t>Verwaltungsweisungen</w:t>
      </w:r>
    </w:p>
    <w:p>
      <w:r>
        <w:t>richten</w:t>
      </w:r>
    </w:p>
    <w:p>
      <w:r>
        <w:t>sich</w:t>
      </w:r>
    </w:p>
    <w:p>
      <w:r>
        <w:t>an</w:t>
      </w:r>
    </w:p>
    <w:p>
      <w:r>
        <w:t>die</w:t>
      </w:r>
    </w:p>
    <w:p>
      <w:r>
        <w:t>Durchführungsstellen</w:t>
      </w:r>
    </w:p>
    <w:p>
      <w:r>
        <w:t>und</w:t>
      </w:r>
    </w:p>
    <w:p>
      <w:r>
        <w:t>sind</w:t>
      </w:r>
    </w:p>
    <w:p>
      <w:r>
        <w:t>für</w:t>
      </w:r>
    </w:p>
    <w:p>
      <w:r>
        <w:t>das</w:t>
      </w:r>
    </w:p>
    <w:p>
      <w:r>
        <w:t>Sozialversicherungsgericht</w:t>
      </w:r>
    </w:p>
    <w:p>
      <w:r>
        <w:t>nicht</w:t>
      </w:r>
    </w:p>
    <w:p>
      <w:r>
        <w:t>verbindlich.</w:t>
      </w:r>
    </w:p>
    <w:p>
      <w:r>
        <w:t>Dieses</w:t>
      </w:r>
    </w:p>
    <w:p>
      <w:r>
        <w:t>soll</w:t>
      </w:r>
    </w:p>
    <w:p>
      <w:r>
        <w:t>sie</w:t>
      </w:r>
    </w:p>
    <w:p>
      <w:r>
        <w:t>bei</w:t>
      </w:r>
    </w:p>
    <w:p>
      <w:r>
        <w:t>seiner</w:t>
      </w:r>
    </w:p>
    <w:p>
      <w:r>
        <w:t>Entschei dung</w:t>
      </w:r>
    </w:p>
    <w:p>
      <w:r>
        <w:t>aber</w:t>
      </w:r>
    </w:p>
    <w:p>
      <w:r>
        <w:t>berücksichtigen,</w:t>
      </w:r>
    </w:p>
    <w:p>
      <w:r>
        <w:t>sofern</w:t>
      </w:r>
    </w:p>
    <w:p>
      <w:r>
        <w:t>sie</w:t>
      </w:r>
    </w:p>
    <w:p>
      <w:r>
        <w:t>eine</w:t>
      </w:r>
    </w:p>
    <w:p>
      <w:r>
        <w:t>dem</w:t>
      </w:r>
    </w:p>
    <w:p>
      <w:r>
        <w:t>Einzelfall</w:t>
      </w:r>
    </w:p>
    <w:p>
      <w:r>
        <w:t>angepasste</w:t>
      </w:r>
    </w:p>
    <w:p>
      <w:r>
        <w:t>und</w:t>
      </w:r>
    </w:p>
    <w:p>
      <w:r>
        <w:t>gerecht</w:t>
      </w:r>
    </w:p>
    <w:p>
      <w:r>
        <w:t>werdende</w:t>
      </w:r>
    </w:p>
    <w:p>
      <w:r>
        <w:t>Auslegung</w:t>
      </w:r>
    </w:p>
    <w:p>
      <w:r>
        <w:t>der</w:t>
      </w:r>
    </w:p>
    <w:p>
      <w:r>
        <w:t>anwendbaren</w:t>
      </w:r>
    </w:p>
    <w:p>
      <w:r>
        <w:t>gesetzlichen</w:t>
      </w:r>
    </w:p>
    <w:p>
      <w:r>
        <w:t>Bestimmungen</w:t>
      </w:r>
    </w:p>
    <w:p>
      <w:r>
        <w:t>zulas sen.</w:t>
      </w:r>
    </w:p>
    <w:p>
      <w:r>
        <w:t>Das</w:t>
      </w:r>
    </w:p>
    <w:p>
      <w:r>
        <w:t>Gericht</w:t>
      </w:r>
    </w:p>
    <w:p>
      <w:r>
        <w:t>weicht</w:t>
      </w:r>
    </w:p>
    <w:p>
      <w:r>
        <w:t>also</w:t>
      </w:r>
    </w:p>
    <w:p>
      <w:r>
        <w:t>nicht</w:t>
      </w:r>
    </w:p>
    <w:p>
      <w:r>
        <w:t>ohne</w:t>
      </w:r>
    </w:p>
    <w:p>
      <w:r>
        <w:t>triftigen</w:t>
      </w:r>
    </w:p>
    <w:p>
      <w:r>
        <w:t>Grund</w:t>
      </w:r>
    </w:p>
    <w:p>
      <w:r>
        <w:t>von</w:t>
      </w:r>
    </w:p>
    <w:p>
      <w:r>
        <w:t>Verwaltungs weisungen</w:t>
      </w:r>
    </w:p>
    <w:p>
      <w:r>
        <w:t>ab,</w:t>
      </w:r>
    </w:p>
    <w:p>
      <w:r>
        <w:t>wenn</w:t>
      </w:r>
    </w:p>
    <w:p>
      <w:r>
        <w:t>diese</w:t>
      </w:r>
    </w:p>
    <w:p>
      <w:r>
        <w:t>eine</w:t>
      </w:r>
    </w:p>
    <w:p>
      <w:r>
        <w:t>überzeugende</w:t>
      </w:r>
    </w:p>
    <w:p>
      <w:r>
        <w:t>Konkretisierung</w:t>
      </w:r>
    </w:p>
    <w:p>
      <w:r>
        <w:t>der</w:t>
      </w:r>
    </w:p>
    <w:p>
      <w:r>
        <w:t>rechtlichen</w:t>
      </w:r>
    </w:p>
    <w:p>
      <w:r>
        <w:t>Vorgaben</w:t>
      </w:r>
    </w:p>
    <w:p>
      <w:r>
        <w:t>darstellen.</w:t>
      </w:r>
    </w:p>
    <w:p>
      <w:r>
        <w:t>Insofern</w:t>
      </w:r>
    </w:p>
    <w:p>
      <w:r>
        <w:t>wird</w:t>
      </w:r>
    </w:p>
    <w:p>
      <w:r>
        <w:t>dem</w:t>
      </w:r>
    </w:p>
    <w:p>
      <w:r>
        <w:t>Bestreben</w:t>
      </w:r>
    </w:p>
    <w:p>
      <w:r>
        <w:t>der</w:t>
      </w:r>
    </w:p>
    <w:p>
      <w:r>
        <w:t>Verwaltung,</w:t>
      </w:r>
    </w:p>
    <w:p>
      <w:r>
        <w:t>durch</w:t>
      </w:r>
    </w:p>
    <w:p>
      <w:r>
        <w:t>interne</w:t>
      </w:r>
    </w:p>
    <w:p>
      <w:r>
        <w:t>Weisungen</w:t>
      </w:r>
    </w:p>
    <w:p>
      <w:r>
        <w:t>eine</w:t>
      </w:r>
    </w:p>
    <w:p>
      <w:r>
        <w:t>rechtsgleiche</w:t>
      </w:r>
    </w:p>
    <w:p>
      <w:r>
        <w:t>Gesetzesanwendung</w:t>
      </w:r>
    </w:p>
    <w:p>
      <w:r>
        <w:t>zu</w:t>
      </w:r>
    </w:p>
    <w:p>
      <w:r>
        <w:t>gewährleisten,</w:t>
      </w:r>
    </w:p>
    <w:p>
      <w:r>
        <w:t>Rechnung</w:t>
      </w:r>
    </w:p>
    <w:p>
      <w:r>
        <w:t>getragen</w:t>
      </w:r>
    </w:p>
    <w:p>
      <w:r>
        <w:t>(BGE</w:t>
      </w:r>
    </w:p>
    <w:p>
      <w:r>
        <w:t>133</w:t>
      </w:r>
    </w:p>
    <w:p>
      <w:r>
        <w:t>V</w:t>
      </w:r>
    </w:p>
    <w:p>
      <w:r>
        <w:t>587</w:t>
      </w:r>
    </w:p>
    <w:p>
      <w:r>
        <w:t>E.</w:t>
      </w:r>
    </w:p>
    <w:p>
      <w:r>
        <w:t>6.1;</w:t>
      </w:r>
    </w:p>
    <w:p>
      <w:r>
        <w:t>133</w:t>
      </w:r>
    </w:p>
    <w:p>
      <w:r>
        <w:t>V</w:t>
      </w:r>
    </w:p>
    <w:p>
      <w:r>
        <w:t>257</w:t>
      </w:r>
    </w:p>
    <w:p>
      <w:r>
        <w:t>E.</w:t>
      </w:r>
    </w:p>
    <w:p>
      <w:r>
        <w:rPr>
          <w:b/>
        </w:rPr>
        <w:t>E. 3</w:t>
      </w:r>
    </w:p>
    <w:p>
      <w:r>
        <w:t>Satz</w:t>
      </w:r>
    </w:p>
    <w:p>
      <w:r>
        <w:t>2</w:t>
      </w:r>
    </w:p>
    <w:p>
      <w:r>
        <w:t>lit.</w:t>
      </w:r>
    </w:p>
    <w:p>
      <w:r>
        <w:t>b</w:t>
      </w:r>
    </w:p>
    <w:p>
      <w:r>
        <w:t>AVIG,</w:t>
      </w:r>
    </w:p>
    <w:p>
      <w:r>
        <w:t>dass</w:t>
      </w:r>
    </w:p>
    <w:p>
      <w:r>
        <w:t>die</w:t>
      </w:r>
    </w:p>
    <w:p>
      <w:r>
        <w:t>arbeitslose</w:t>
      </w:r>
    </w:p>
    <w:p>
      <w:r>
        <w:t>Person</w:t>
      </w:r>
    </w:p>
    <w:p>
      <w:r>
        <w:t>auf</w:t>
      </w:r>
    </w:p>
    <w:p>
      <w:r>
        <w:t>Weisung</w:t>
      </w:r>
    </w:p>
    <w:p>
      <w:r>
        <w:t>der</w:t>
      </w:r>
    </w:p>
    <w:p>
      <w:r>
        <w:t>zuständigen</w:t>
      </w:r>
    </w:p>
    <w:p>
      <w:r>
        <w:t>Amtsstelle</w:t>
      </w:r>
    </w:p>
    <w:p>
      <w:r>
        <w:t>an</w:t>
      </w:r>
    </w:p>
    <w:p>
      <w:r>
        <w:t>Beratungsgesprächen</w:t>
      </w:r>
    </w:p>
    <w:p>
      <w:r>
        <w:t>und</w:t>
      </w:r>
    </w:p>
    <w:p>
      <w:r>
        <w:t>Informations veranstaltungen</w:t>
      </w:r>
    </w:p>
    <w:p>
      <w:r>
        <w:t>teilnimmt.</w:t>
      </w:r>
    </w:p>
    <w:p>
      <w:r>
        <w:t>Nach</w:t>
      </w:r>
    </w:p>
    <w:p>
      <w:r>
        <w:t>Art.</w:t>
      </w:r>
    </w:p>
    <w:p>
      <w:r>
        <w:t>21</w:t>
      </w:r>
    </w:p>
    <w:p>
      <w:r>
        <w:t>Abs.</w:t>
      </w:r>
    </w:p>
    <w:p>
      <w:r>
        <w:t>1</w:t>
      </w:r>
    </w:p>
    <w:p>
      <w:r>
        <w:t>Satz</w:t>
      </w:r>
    </w:p>
    <w:p>
      <w:r>
        <w:t>1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obligatorische</w:t>
      </w:r>
    </w:p>
    <w:p>
      <w:r>
        <w:t>Arbeitslosenversicherung</w:t>
      </w:r>
    </w:p>
    <w:p>
      <w:r>
        <w:t>und</w:t>
      </w:r>
    </w:p>
    <w:p>
      <w:r>
        <w:t>die</w:t>
      </w:r>
    </w:p>
    <w:p>
      <w:r>
        <w:t>Insolvenzentschädigung</w:t>
      </w:r>
    </w:p>
    <w:p>
      <w:r>
        <w:t>( AVIV)</w:t>
      </w:r>
    </w:p>
    <w:p>
      <w:r>
        <w:t>führt</w:t>
      </w:r>
    </w:p>
    <w:p>
      <w:r>
        <w:t>die</w:t>
      </w:r>
    </w:p>
    <w:p>
      <w:r>
        <w:t>zuständige</w:t>
      </w:r>
    </w:p>
    <w:p>
      <w:r>
        <w:t>Amtsstelle</w:t>
      </w:r>
    </w:p>
    <w:p>
      <w:r>
        <w:t>mit</w:t>
      </w:r>
    </w:p>
    <w:p>
      <w:r>
        <w:t>jeder</w:t>
      </w:r>
    </w:p>
    <w:p>
      <w:r>
        <w:t>versicherten</w:t>
      </w:r>
    </w:p>
    <w:p>
      <w:r>
        <w:t>Person</w:t>
      </w:r>
    </w:p>
    <w:p>
      <w:r>
        <w:t>in</w:t>
      </w:r>
    </w:p>
    <w:p>
      <w:r>
        <w:t>angemessenen</w:t>
      </w:r>
    </w:p>
    <w:p>
      <w:r>
        <w:t>Abständen,</w:t>
      </w:r>
    </w:p>
    <w:p>
      <w:r>
        <w:t>jedoch</w:t>
      </w:r>
    </w:p>
    <w:p>
      <w:r>
        <w:t>mindestens</w:t>
      </w:r>
    </w:p>
    <w:p>
      <w:r>
        <w:t>alle</w:t>
      </w:r>
    </w:p>
    <w:p>
      <w:r>
        <w:t>zwei</w:t>
      </w:r>
    </w:p>
    <w:p>
      <w:r>
        <w:t>Monate,</w:t>
      </w:r>
    </w:p>
    <w:p>
      <w:r>
        <w:t>Beratungs-</w:t>
      </w:r>
    </w:p>
    <w:p>
      <w:r>
        <w:t>und</w:t>
      </w:r>
    </w:p>
    <w:p>
      <w:r>
        <w:t>Kontrollge spräche</w:t>
      </w:r>
    </w:p>
    <w:p>
      <w:r>
        <w:t>durch.</w:t>
      </w:r>
    </w:p>
    <w:p>
      <w:r>
        <w:t>Gemäss</w:t>
      </w:r>
    </w:p>
    <w:p>
      <w:r>
        <w:t>Art.</w:t>
      </w:r>
    </w:p>
    <w:p>
      <w:r>
        <w:t>30</w:t>
      </w:r>
    </w:p>
    <w:p>
      <w:r>
        <w:t>Abs.</w:t>
      </w:r>
    </w:p>
    <w:p>
      <w:r>
        <w:t>1</w:t>
      </w:r>
    </w:p>
    <w:p>
      <w:r>
        <w:t>lit.</w:t>
      </w:r>
    </w:p>
    <w:p>
      <w:r>
        <w:t>d</w:t>
      </w:r>
    </w:p>
    <w:p>
      <w:r>
        <w:t>AVIG</w:t>
      </w:r>
    </w:p>
    <w:p>
      <w:r>
        <w:t>ist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in</w:t>
      </w:r>
    </w:p>
    <w:p>
      <w:r>
        <w:t>der</w:t>
      </w:r>
    </w:p>
    <w:p>
      <w:r>
        <w:t>Anspruchsbe rechtigung</w:t>
      </w:r>
    </w:p>
    <w:p>
      <w:r>
        <w:t>einzustellen,</w:t>
      </w:r>
    </w:p>
    <w:p>
      <w:r>
        <w:t>wenn</w:t>
      </w:r>
    </w:p>
    <w:p>
      <w:r>
        <w:t>sie</w:t>
      </w:r>
    </w:p>
    <w:p>
      <w:r>
        <w:t>die</w:t>
      </w:r>
    </w:p>
    <w:p>
      <w:r>
        <w:t>Kontrollvorschriften</w:t>
      </w:r>
    </w:p>
    <w:p>
      <w:r>
        <w:t>oder</w:t>
      </w:r>
    </w:p>
    <w:p>
      <w:r>
        <w:t>die</w:t>
      </w:r>
    </w:p>
    <w:p>
      <w:r>
        <w:t>Weisungen</w:t>
      </w:r>
    </w:p>
    <w:p>
      <w:r>
        <w:t>der</w:t>
      </w:r>
    </w:p>
    <w:p>
      <w:r>
        <w:t>zuständigen</w:t>
      </w:r>
    </w:p>
    <w:p>
      <w:r>
        <w:t>Amtsstelle</w:t>
      </w:r>
    </w:p>
    <w:p>
      <w:r>
        <w:t>nicht</w:t>
      </w:r>
    </w:p>
    <w:p>
      <w:r>
        <w:t>befolgt.</w:t>
      </w:r>
    </w:p>
    <w:p>
      <w:r>
        <w:t>Als</w:t>
      </w:r>
    </w:p>
    <w:p>
      <w:r>
        <w:t>Nichtbefolgen</w:t>
      </w:r>
    </w:p>
    <w:p>
      <w:r>
        <w:t>einer</w:t>
      </w:r>
    </w:p>
    <w:p>
      <w:r>
        <w:t>Weisung</w:t>
      </w:r>
    </w:p>
    <w:p>
      <w:r>
        <w:t>gilt</w:t>
      </w:r>
    </w:p>
    <w:p>
      <w:r>
        <w:t>insbesondere</w:t>
      </w:r>
    </w:p>
    <w:p>
      <w:r>
        <w:t>das</w:t>
      </w:r>
    </w:p>
    <w:p>
      <w:r>
        <w:t>unentschuldbare</w:t>
      </w:r>
    </w:p>
    <w:p>
      <w:r>
        <w:t>Versäumen</w:t>
      </w:r>
    </w:p>
    <w:p>
      <w:r>
        <w:t>eines</w:t>
      </w:r>
    </w:p>
    <w:p>
      <w:r>
        <w:t>Beratungsgesprächs.</w:t>
      </w:r>
    </w:p>
    <w:p>
      <w:r>
        <w:t>Dabei</w:t>
      </w:r>
    </w:p>
    <w:p>
      <w:r>
        <w:t>stellt</w:t>
      </w:r>
    </w:p>
    <w:p>
      <w:r>
        <w:t>jedoch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ein</w:t>
      </w:r>
    </w:p>
    <w:p>
      <w:r>
        <w:t>unentschuldigtes</w:t>
      </w:r>
    </w:p>
    <w:p>
      <w:r>
        <w:t>Nichtwahrnehmen</w:t>
      </w:r>
    </w:p>
    <w:p>
      <w:r>
        <w:t>eines</w:t>
      </w:r>
    </w:p>
    <w:p>
      <w:r>
        <w:t>Beratungs-</w:t>
      </w:r>
    </w:p>
    <w:p>
      <w:r>
        <w:t>und</w:t>
      </w:r>
    </w:p>
    <w:p>
      <w:r>
        <w:t>Kontrollgespräches</w:t>
      </w:r>
    </w:p>
    <w:p>
      <w:r>
        <w:t>insbesondere</w:t>
      </w:r>
    </w:p>
    <w:p>
      <w:r>
        <w:t>dann</w:t>
      </w:r>
    </w:p>
    <w:p>
      <w:r>
        <w:t>kein</w:t>
      </w:r>
    </w:p>
    <w:p>
      <w:r>
        <w:t>einstellungs würdiges</w:t>
      </w:r>
    </w:p>
    <w:p>
      <w:r>
        <w:t>Fehlverhalten</w:t>
      </w:r>
    </w:p>
    <w:p>
      <w:r>
        <w:t>dar,</w:t>
      </w:r>
    </w:p>
    <w:p>
      <w:r>
        <w:t>wenn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während</w:t>
      </w:r>
    </w:p>
    <w:p>
      <w:r>
        <w:t>zwölf</w:t>
      </w:r>
    </w:p>
    <w:p>
      <w:r>
        <w:t>Monaten</w:t>
      </w:r>
    </w:p>
    <w:p>
      <w:r>
        <w:t>davor</w:t>
      </w:r>
    </w:p>
    <w:p>
      <w:r>
        <w:t>ihren</w:t>
      </w:r>
    </w:p>
    <w:p>
      <w:r>
        <w:t>Pflichten</w:t>
      </w:r>
    </w:p>
    <w:p>
      <w:r>
        <w:t>als</w:t>
      </w:r>
    </w:p>
    <w:p>
      <w:r>
        <w:t>Arbeitslose</w:t>
      </w:r>
    </w:p>
    <w:p>
      <w:r>
        <w:t>korrekt</w:t>
      </w:r>
    </w:p>
    <w:p>
      <w:r>
        <w:t>nachgekommen</w:t>
      </w:r>
    </w:p>
    <w:p>
      <w:r>
        <w:t>ist</w:t>
      </w:r>
    </w:p>
    <w:p>
      <w:r>
        <w:t>und</w:t>
      </w:r>
    </w:p>
    <w:p>
      <w:r>
        <w:t>sich</w:t>
      </w:r>
    </w:p>
    <w:p>
      <w:r>
        <w:t>für</w:t>
      </w:r>
    </w:p>
    <w:p>
      <w:r>
        <w:t>das</w:t>
      </w:r>
    </w:p>
    <w:p>
      <w:r>
        <w:t>Fehlverhalten</w:t>
      </w:r>
    </w:p>
    <w:p>
      <w:r>
        <w:t>nachträglich</w:t>
      </w:r>
    </w:p>
    <w:p>
      <w:r>
        <w:t>von</w:t>
      </w:r>
    </w:p>
    <w:p>
      <w:r>
        <w:t>sich</w:t>
      </w:r>
    </w:p>
    <w:p>
      <w:r>
        <w:t>aus</w:t>
      </w:r>
    </w:p>
    <w:p>
      <w:r>
        <w:t>entschuldigt</w:t>
      </w:r>
    </w:p>
    <w:p>
      <w:r>
        <w:t>hat,</w:t>
      </w:r>
    </w:p>
    <w:p>
      <w:r>
        <w:t>wobei</w:t>
      </w:r>
    </w:p>
    <w:p>
      <w:r>
        <w:t>ein</w:t>
      </w:r>
    </w:p>
    <w:p>
      <w:r>
        <w:t>allfälliges</w:t>
      </w:r>
    </w:p>
    <w:p>
      <w:r>
        <w:t>früheres</w:t>
      </w:r>
    </w:p>
    <w:p>
      <w:r>
        <w:t>Fehlverhalten</w:t>
      </w:r>
    </w:p>
    <w:p>
      <w:r>
        <w:t>nicht</w:t>
      </w:r>
    </w:p>
    <w:p>
      <w:r>
        <w:t>zu</w:t>
      </w:r>
    </w:p>
    <w:p>
      <w:r>
        <w:t>berücksichtigen</w:t>
      </w:r>
    </w:p>
    <w:p>
      <w:r>
        <w:t>ist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8C_761/2016</w:t>
      </w:r>
    </w:p>
    <w:p>
      <w:r>
        <w:t>vom</w:t>
      </w:r>
    </w:p>
    <w:p>
      <w:r>
        <w:rPr>
          <w:b/>
        </w:rPr>
        <w:t>E. 3.1</w:t>
      </w:r>
    </w:p>
    <w:p>
      <w:r>
        <w:t>Der</w:t>
      </w:r>
    </w:p>
    <w:p>
      <w:r>
        <w:t>Beschwerdegegner</w:t>
      </w:r>
    </w:p>
    <w:p>
      <w:r>
        <w:t>begründete</w:t>
      </w:r>
    </w:p>
    <w:p>
      <w:r>
        <w:t>im</w:t>
      </w:r>
    </w:p>
    <w:p>
      <w:r>
        <w:t>angefochtenen</w:t>
      </w:r>
    </w:p>
    <w:p>
      <w:r>
        <w:t>Einspracheentscheid</w:t>
      </w:r>
    </w:p>
    <w:p>
      <w:r>
        <w:t>Nr.</w:t>
      </w:r>
    </w:p>
    <w:p>
      <w:r>
        <w:t>«…»</w:t>
      </w:r>
    </w:p>
    <w:p>
      <w:r>
        <w:t>vom</w:t>
      </w:r>
    </w:p>
    <w:p>
      <w:r>
        <w:rPr>
          <w:b/>
        </w:rPr>
        <w:t>E. 3.2</w:t>
      </w:r>
    </w:p>
    <w:p>
      <w:r>
        <w:t>mit</w:t>
      </w:r>
    </w:p>
    <w:p>
      <w:r>
        <w:t>Hinweisen;</w:t>
      </w:r>
    </w:p>
    <w:p>
      <w:r>
        <w:t>vgl.</w:t>
      </w:r>
    </w:p>
    <w:p>
      <w:r>
        <w:t>BGE</w:t>
      </w:r>
    </w:p>
    <w:p>
      <w:r>
        <w:t>133</w:t>
      </w:r>
    </w:p>
    <w:p>
      <w:r>
        <w:t>II</w:t>
      </w:r>
    </w:p>
    <w:p>
      <w:r>
        <w:t>305</w:t>
      </w:r>
    </w:p>
    <w:p>
      <w:r>
        <w:t>E.</w:t>
      </w:r>
    </w:p>
    <w:p>
      <w:r>
        <w:t>8.1). 5.4</w:t>
      </w:r>
    </w:p>
    <w:p>
      <w:r>
        <w:t>Die</w:t>
      </w:r>
    </w:p>
    <w:p>
      <w:r>
        <w:t>verfügte</w:t>
      </w:r>
    </w:p>
    <w:p>
      <w:r>
        <w:t>Einstellung</w:t>
      </w:r>
    </w:p>
    <w:p>
      <w:r>
        <w:t>für</w:t>
      </w:r>
    </w:p>
    <w:p>
      <w:r>
        <w:t>8</w:t>
      </w:r>
    </w:p>
    <w:p>
      <w:r>
        <w:t>Tage</w:t>
      </w:r>
    </w:p>
    <w:p>
      <w:r>
        <w:t>bewegt</w:t>
      </w:r>
    </w:p>
    <w:p>
      <w:r>
        <w:t>sich</w:t>
      </w:r>
    </w:p>
    <w:p>
      <w:r>
        <w:t>im</w:t>
      </w:r>
    </w:p>
    <w:p>
      <w:r>
        <w:t>Rahmen</w:t>
      </w:r>
    </w:p>
    <w:p>
      <w:r>
        <w:t>der</w:t>
      </w:r>
    </w:p>
    <w:p>
      <w:r>
        <w:t>vom</w:t>
      </w:r>
    </w:p>
    <w:p>
      <w:r>
        <w:t>seco</w:t>
      </w:r>
    </w:p>
    <w:p>
      <w:r>
        <w:t>für</w:t>
      </w:r>
    </w:p>
    <w:p>
      <w:r>
        <w:t>die</w:t>
      </w:r>
    </w:p>
    <w:p>
      <w:r>
        <w:t>hier</w:t>
      </w:r>
    </w:p>
    <w:p>
      <w:r>
        <w:t>zu</w:t>
      </w:r>
    </w:p>
    <w:p>
      <w:r>
        <w:t>beurteilende</w:t>
      </w:r>
    </w:p>
    <w:p>
      <w:r>
        <w:t>Konstellation</w:t>
      </w:r>
    </w:p>
    <w:p>
      <w:r>
        <w:t>vorgesehenen</w:t>
      </w:r>
    </w:p>
    <w:p>
      <w:r>
        <w:t>Richtmasse</w:t>
      </w:r>
    </w:p>
    <w:p>
      <w:r>
        <w:t>und</w:t>
      </w:r>
    </w:p>
    <w:p>
      <w:r>
        <w:t>erscheint</w:t>
      </w:r>
    </w:p>
    <w:p>
      <w:r>
        <w:t>in</w:t>
      </w:r>
    </w:p>
    <w:p>
      <w:r>
        <w:t>Würdigung</w:t>
      </w:r>
    </w:p>
    <w:p>
      <w:r>
        <w:t>der</w:t>
      </w:r>
    </w:p>
    <w:p>
      <w:r>
        <w:t>gesamten</w:t>
      </w:r>
    </w:p>
    <w:p>
      <w:r>
        <w:t>Umstände</w:t>
      </w:r>
    </w:p>
    <w:p>
      <w:r>
        <w:t>des</w:t>
      </w:r>
    </w:p>
    <w:p>
      <w:r>
        <w:t>Verhaltens</w:t>
      </w:r>
    </w:p>
    <w:p>
      <w:r>
        <w:t>de r</w:t>
      </w:r>
    </w:p>
    <w:p>
      <w:r>
        <w:t>Beschwerdeführer in</w:t>
      </w:r>
    </w:p>
    <w:p>
      <w:r>
        <w:t>und</w:t>
      </w:r>
    </w:p>
    <w:p>
      <w:r>
        <w:t>insbesondere</w:t>
      </w:r>
    </w:p>
    <w:p>
      <w:r>
        <w:t>angesichts</w:t>
      </w:r>
    </w:p>
    <w:p>
      <w:r>
        <w:t>der</w:t>
      </w:r>
    </w:p>
    <w:p>
      <w:r>
        <w:t>Tatsache,</w:t>
      </w:r>
    </w:p>
    <w:p>
      <w:r>
        <w:t>dass</w:t>
      </w:r>
    </w:p>
    <w:p>
      <w:r>
        <w:t>sie</w:t>
      </w:r>
    </w:p>
    <w:p>
      <w:r>
        <w:t>mit</w:t>
      </w:r>
    </w:p>
    <w:p>
      <w:r>
        <w:t>Verfügung</w:t>
      </w:r>
    </w:p>
    <w:p>
      <w:r>
        <w:t>vom</w:t>
      </w:r>
    </w:p>
    <w:p>
      <w:r>
        <w:t>10 .</w:t>
      </w:r>
    </w:p>
    <w:p>
      <w:r>
        <w:t>Oktober</w:t>
      </w:r>
    </w:p>
    <w:p>
      <w:r>
        <w:t>2</w:t>
      </w:r>
    </w:p>
    <w:p>
      <w:r>
        <w:rPr>
          <w:b/>
        </w:rPr>
        <w:t>E. 3.3</w:t>
      </w:r>
    </w:p>
    <w:p>
      <w:r>
        <w:t>In</w:t>
      </w:r>
    </w:p>
    <w:p>
      <w:r>
        <w:t>seiner</w:t>
      </w:r>
    </w:p>
    <w:p>
      <w:r>
        <w:t>Beschwerdeantwort</w:t>
      </w:r>
    </w:p>
    <w:p>
      <w:r>
        <w:t>nahm</w:t>
      </w:r>
    </w:p>
    <w:p>
      <w:r>
        <w:t>der</w:t>
      </w:r>
    </w:p>
    <w:p>
      <w:r>
        <w:t>Beschwerdegegner</w:t>
      </w:r>
    </w:p>
    <w:p>
      <w:r>
        <w:t>ergänzend</w:t>
      </w:r>
    </w:p>
    <w:p>
      <w:r>
        <w:t>Stellung</w:t>
      </w:r>
    </w:p>
    <w:p>
      <w:r>
        <w:t>zum</w:t>
      </w:r>
    </w:p>
    <w:p>
      <w:r>
        <w:t>im</w:t>
      </w:r>
    </w:p>
    <w:p>
      <w:r>
        <w:t>Beschwerdeverfahren</w:t>
      </w:r>
    </w:p>
    <w:p>
      <w:r>
        <w:t>nachgereichten</w:t>
      </w:r>
    </w:p>
    <w:p>
      <w:r>
        <w:t>Arztzeugnis;</w:t>
      </w:r>
    </w:p>
    <w:p>
      <w:r>
        <w:t>s o</w:t>
      </w:r>
    </w:p>
    <w:p>
      <w:r>
        <w:t>habe</w:t>
      </w:r>
    </w:p>
    <w:p>
      <w:r>
        <w:t>die</w:t>
      </w:r>
    </w:p>
    <w:p>
      <w:r>
        <w:t>Beschwerde führerin</w:t>
      </w:r>
    </w:p>
    <w:p>
      <w:r>
        <w:t>trotz</w:t>
      </w:r>
    </w:p>
    <w:p>
      <w:r>
        <w:t>Abmeldung</w:t>
      </w:r>
    </w:p>
    <w:p>
      <w:r>
        <w:t>vom</w:t>
      </w:r>
    </w:p>
    <w:p>
      <w:r>
        <w:t>Beratungsgespräch</w:t>
      </w:r>
    </w:p>
    <w:p>
      <w:r>
        <w:t>vom</w:t>
      </w:r>
    </w:p>
    <w:p>
      <w:r>
        <w:t>1 3 .</w:t>
      </w:r>
    </w:p>
    <w:p>
      <w:r>
        <w:t>Dezember</w:t>
      </w:r>
    </w:p>
    <w:p>
      <w:r>
        <w:t>2024</w:t>
      </w:r>
    </w:p>
    <w:p>
      <w:r>
        <w:t>und</w:t>
      </w:r>
    </w:p>
    <w:p>
      <w:r>
        <w:t>entsprechender</w:t>
      </w:r>
    </w:p>
    <w:p>
      <w:r>
        <w:t>wiederholter</w:t>
      </w:r>
    </w:p>
    <w:p>
      <w:r>
        <w:t>Aufforderung</w:t>
      </w:r>
    </w:p>
    <w:p>
      <w:r>
        <w:t>des</w:t>
      </w:r>
    </w:p>
    <w:p>
      <w:r>
        <w:t>RAV-Beraters</w:t>
      </w:r>
    </w:p>
    <w:p>
      <w:r>
        <w:t>in</w:t>
      </w:r>
    </w:p>
    <w:p>
      <w:r>
        <w:t>den</w:t>
      </w:r>
    </w:p>
    <w:p>
      <w:r>
        <w:t>folgenden</w:t>
      </w:r>
    </w:p>
    <w:p>
      <w:r>
        <w:t>Tagen</w:t>
      </w:r>
    </w:p>
    <w:p>
      <w:r>
        <w:t>kein</w:t>
      </w:r>
    </w:p>
    <w:p>
      <w:r>
        <w:t>Arztzeugnis</w:t>
      </w:r>
    </w:p>
    <w:p>
      <w:r>
        <w:t>eingereicht.</w:t>
      </w:r>
    </w:p>
    <w:p>
      <w:r>
        <w:t>Es</w:t>
      </w:r>
    </w:p>
    <w:p>
      <w:r>
        <w:t>leuchte</w:t>
      </w:r>
    </w:p>
    <w:p>
      <w:r>
        <w:t>nicht</w:t>
      </w:r>
    </w:p>
    <w:p>
      <w:r>
        <w:t>ein,</w:t>
      </w:r>
    </w:p>
    <w:p>
      <w:r>
        <w:t>dass</w:t>
      </w:r>
    </w:p>
    <w:p>
      <w:r>
        <w:t>der</w:t>
      </w:r>
    </w:p>
    <w:p>
      <w:r>
        <w:t>Beschwerde führerin</w:t>
      </w:r>
    </w:p>
    <w:p>
      <w:r>
        <w:t>nun</w:t>
      </w:r>
    </w:p>
    <w:p>
      <w:r>
        <w:t>im</w:t>
      </w:r>
    </w:p>
    <w:p>
      <w:r>
        <w:t>Februar</w:t>
      </w:r>
    </w:p>
    <w:p>
      <w:r>
        <w:t>2025</w:t>
      </w:r>
    </w:p>
    <w:p>
      <w:r>
        <w:t>rückwirkend</w:t>
      </w:r>
    </w:p>
    <w:p>
      <w:r>
        <w:t>eine</w:t>
      </w:r>
    </w:p>
    <w:p>
      <w:r>
        <w:t>vollständige</w:t>
      </w:r>
    </w:p>
    <w:p>
      <w:r>
        <w:t>Arbeitsun fähigkeit</w:t>
      </w:r>
    </w:p>
    <w:p>
      <w:r>
        <w:t>ab</w:t>
      </w:r>
    </w:p>
    <w:p>
      <w:r>
        <w:t>dem</w:t>
      </w:r>
    </w:p>
    <w:p>
      <w:r>
        <w:t>7.</w:t>
      </w:r>
    </w:p>
    <w:p>
      <w:r>
        <w:t>Oktober</w:t>
      </w:r>
    </w:p>
    <w:p>
      <w:r>
        <w:t>2024</w:t>
      </w:r>
    </w:p>
    <w:p>
      <w:r>
        <w:t>attestiert</w:t>
      </w:r>
    </w:p>
    <w:p>
      <w:r>
        <w:t>worden</w:t>
      </w:r>
    </w:p>
    <w:p>
      <w:r>
        <w:t>sei,</w:t>
      </w:r>
    </w:p>
    <w:p>
      <w:r>
        <w:t>nachdem</w:t>
      </w:r>
    </w:p>
    <w:p>
      <w:r>
        <w:t>sie</w:t>
      </w:r>
    </w:p>
    <w:p>
      <w:r>
        <w:t>sich</w:t>
      </w:r>
    </w:p>
    <w:p>
      <w:r>
        <w:t>schon</w:t>
      </w:r>
    </w:p>
    <w:p>
      <w:r>
        <w:t>ab</w:t>
      </w:r>
    </w:p>
    <w:p>
      <w:r>
        <w:t>Oktober</w:t>
      </w:r>
    </w:p>
    <w:p>
      <w:r>
        <w:t>2023</w:t>
      </w:r>
    </w:p>
    <w:p>
      <w:r>
        <w:t>in</w:t>
      </w:r>
    </w:p>
    <w:p>
      <w:r>
        <w:t>Behandlung</w:t>
      </w:r>
    </w:p>
    <w:p>
      <w:r>
        <w:t>befinde.</w:t>
      </w:r>
    </w:p>
    <w:p>
      <w:r>
        <w:t>Zudem</w:t>
      </w:r>
    </w:p>
    <w:p>
      <w:r>
        <w:t>habe</w:t>
      </w:r>
    </w:p>
    <w:p>
      <w:r>
        <w:t>sie</w:t>
      </w:r>
    </w:p>
    <w:p>
      <w:r>
        <w:t>in</w:t>
      </w:r>
    </w:p>
    <w:p>
      <w:r>
        <w:t>den</w:t>
      </w:r>
    </w:p>
    <w:p>
      <w:r>
        <w:t>Formu laren</w:t>
      </w:r>
    </w:p>
    <w:p>
      <w:r>
        <w:t>«Angaben</w:t>
      </w:r>
    </w:p>
    <w:p>
      <w:r>
        <w:t>der</w:t>
      </w:r>
    </w:p>
    <w:p>
      <w:r>
        <w:t>versicherten</w:t>
      </w:r>
    </w:p>
    <w:p>
      <w:r>
        <w:t>Person»</w:t>
      </w:r>
    </w:p>
    <w:p>
      <w:r>
        <w:t>der</w:t>
      </w:r>
    </w:p>
    <w:p>
      <w:r>
        <w:t>Monate</w:t>
      </w:r>
    </w:p>
    <w:p>
      <w:r>
        <w:t>Oktober</w:t>
      </w:r>
    </w:p>
    <w:p>
      <w:r>
        <w:t>bis</w:t>
      </w:r>
    </w:p>
    <w:p>
      <w:r>
        <w:t>Dezember</w:t>
      </w:r>
    </w:p>
    <w:p>
      <w:r>
        <w:t>2024</w:t>
      </w:r>
    </w:p>
    <w:p>
      <w:r>
        <w:t>die</w:t>
      </w:r>
    </w:p>
    <w:p>
      <w:r>
        <w:t>Frage</w:t>
      </w:r>
    </w:p>
    <w:p>
      <w:r>
        <w:t>zu</w:t>
      </w:r>
    </w:p>
    <w:p>
      <w:r>
        <w:t>einer</w:t>
      </w:r>
    </w:p>
    <w:p>
      <w:r>
        <w:t>allfälligen</w:t>
      </w:r>
    </w:p>
    <w:p>
      <w:r>
        <w:t>Arbeitsunfähigkeit</w:t>
      </w:r>
    </w:p>
    <w:p>
      <w:r>
        <w:t>mit</w:t>
      </w:r>
    </w:p>
    <w:p>
      <w:r>
        <w:t>«Nein»</w:t>
      </w:r>
    </w:p>
    <w:p>
      <w:r>
        <w:t>beantwortet.</w:t>
      </w:r>
    </w:p>
    <w:p>
      <w:r>
        <w:t>Mit</w:t>
      </w:r>
    </w:p>
    <w:p>
      <w:r>
        <w:t>dem</w:t>
      </w:r>
    </w:p>
    <w:p>
      <w:r>
        <w:t>eingereichten</w:t>
      </w:r>
    </w:p>
    <w:p>
      <w:r>
        <w:t>Arztzeugnis</w:t>
      </w:r>
    </w:p>
    <w:p>
      <w:r>
        <w:t>werde</w:t>
      </w:r>
    </w:p>
    <w:p>
      <w:r>
        <w:t>eine</w:t>
      </w:r>
    </w:p>
    <w:p>
      <w:r>
        <w:t>krankheitsbedingte</w:t>
      </w:r>
    </w:p>
    <w:p>
      <w:r>
        <w:t>Verhinderung</w:t>
      </w:r>
    </w:p>
    <w:p>
      <w:r>
        <w:t>nicht</w:t>
      </w:r>
    </w:p>
    <w:p>
      <w:r>
        <w:t>belegt.</w:t>
      </w:r>
    </w:p>
    <w:p>
      <w:r>
        <w:t>Damit</w:t>
      </w:r>
    </w:p>
    <w:p>
      <w:r>
        <w:t>liege</w:t>
      </w:r>
    </w:p>
    <w:p>
      <w:r>
        <w:t>k ei n</w:t>
      </w:r>
    </w:p>
    <w:p>
      <w:r>
        <w:t>entschuldbarer</w:t>
      </w:r>
    </w:p>
    <w:p>
      <w:r>
        <w:t>Grund,</w:t>
      </w:r>
    </w:p>
    <w:p>
      <w:r>
        <w:t>dem</w:t>
      </w:r>
    </w:p>
    <w:p>
      <w:r>
        <w:t>Kontroll-</w:t>
      </w:r>
    </w:p>
    <w:p>
      <w:r>
        <w:t>und</w:t>
      </w:r>
    </w:p>
    <w:p>
      <w:r>
        <w:t>Beratungs gespräch</w:t>
      </w:r>
    </w:p>
    <w:p>
      <w:r>
        <w:t>fernzubleiben,</w:t>
      </w:r>
    </w:p>
    <w:p>
      <w:r>
        <w:t>nicht</w:t>
      </w:r>
    </w:p>
    <w:p>
      <w:r>
        <w:t>vor.</w:t>
      </w:r>
    </w:p>
    <w:p>
      <w:r>
        <w:t>Ein</w:t>
      </w:r>
    </w:p>
    <w:p>
      <w:r>
        <w:t>diskriminierendes</w:t>
      </w:r>
    </w:p>
    <w:p>
      <w:r>
        <w:t>oder</w:t>
      </w:r>
    </w:p>
    <w:p>
      <w:r>
        <w:t>unge recht</w:t>
      </w:r>
    </w:p>
    <w:p>
      <w:r>
        <w:t>behandelndes</w:t>
      </w:r>
    </w:p>
    <w:p>
      <w:r>
        <w:t>Verhalten</w:t>
      </w:r>
    </w:p>
    <w:p>
      <w:r>
        <w:t>seitens</w:t>
      </w:r>
    </w:p>
    <w:p>
      <w:r>
        <w:t>des</w:t>
      </w:r>
    </w:p>
    <w:p>
      <w:r>
        <w:t>RAV</w:t>
      </w:r>
    </w:p>
    <w:p>
      <w:r>
        <w:t>sei</w:t>
      </w:r>
    </w:p>
    <w:p>
      <w:r>
        <w:t>sodann</w:t>
      </w:r>
    </w:p>
    <w:p>
      <w:r>
        <w:t>nicht</w:t>
      </w:r>
    </w:p>
    <w:p>
      <w:r>
        <w:t>erkennbar</w:t>
      </w:r>
    </w:p>
    <w:p>
      <w:r>
        <w:t>(Urk.</w:t>
      </w:r>
    </w:p>
    <w:p>
      <w:r>
        <w:t>5) .</w:t>
      </w:r>
    </w:p>
    <w:p>
      <w:r>
        <w:t>3. 4</w:t>
      </w:r>
    </w:p>
    <w:p>
      <w:r>
        <w:t>Streitig</w:t>
      </w:r>
    </w:p>
    <w:p>
      <w:r>
        <w:t>und</w:t>
      </w:r>
    </w:p>
    <w:p>
      <w:r>
        <w:t>zu</w:t>
      </w:r>
    </w:p>
    <w:p>
      <w:r>
        <w:t>prüfen</w:t>
      </w:r>
    </w:p>
    <w:p>
      <w:r>
        <w:t>ist,</w:t>
      </w:r>
    </w:p>
    <w:p>
      <w:r>
        <w:t>ob</w:t>
      </w:r>
    </w:p>
    <w:p>
      <w:r>
        <w:t>die</w:t>
      </w:r>
    </w:p>
    <w:p>
      <w:r>
        <w:t>Beschwerdeführer in</w:t>
      </w:r>
    </w:p>
    <w:p>
      <w:r>
        <w:t>wegen</w:t>
      </w:r>
    </w:p>
    <w:p>
      <w:r>
        <w:t>unentschuldigten</w:t>
      </w:r>
    </w:p>
    <w:p>
      <w:r>
        <w:t>Fernbleibens</w:t>
      </w:r>
    </w:p>
    <w:p>
      <w:r>
        <w:t>vom</w:t>
      </w:r>
    </w:p>
    <w:p>
      <w:r>
        <w:t>Beratungsgespräch</w:t>
      </w:r>
    </w:p>
    <w:p>
      <w:r>
        <w:t>am</w:t>
      </w:r>
    </w:p>
    <w:p>
      <w:r>
        <w:t>1 3 .</w:t>
      </w:r>
    </w:p>
    <w:p>
      <w:r>
        <w:t>Dezember</w:t>
      </w:r>
    </w:p>
    <w:p>
      <w:r>
        <w:t>2024</w:t>
      </w:r>
    </w:p>
    <w:p>
      <w:r>
        <w:t>zu</w:t>
      </w:r>
    </w:p>
    <w:p>
      <w:r>
        <w:t>Recht</w:t>
      </w:r>
    </w:p>
    <w:p>
      <w:r>
        <w:t>ab</w:t>
      </w:r>
    </w:p>
    <w:p>
      <w:r>
        <w:t>dem</w:t>
      </w:r>
    </w:p>
    <w:p>
      <w:r>
        <w:t>1 4 .</w:t>
      </w:r>
    </w:p>
    <w:p>
      <w:r>
        <w:t>Dezember</w:t>
      </w:r>
    </w:p>
    <w:p>
      <w:r>
        <w:t>2024</w:t>
      </w:r>
    </w:p>
    <w:p>
      <w:r>
        <w:t>für</w:t>
      </w:r>
    </w:p>
    <w:p>
      <w:r>
        <w:t>die</w:t>
      </w:r>
    </w:p>
    <w:p>
      <w:r>
        <w:t>Dauer</w:t>
      </w:r>
    </w:p>
    <w:p>
      <w:r>
        <w:t>von</w:t>
      </w:r>
    </w:p>
    <w:p>
      <w:r>
        <w:rPr>
          <w:b/>
        </w:rPr>
        <w:t>E. 6</w:t>
      </w:r>
    </w:p>
    <w:p>
      <w:r>
        <w:t>Februar</w:t>
      </w:r>
    </w:p>
    <w:p>
      <w:r>
        <w:t>2025</w:t>
      </w:r>
    </w:p>
    <w:p>
      <w:r>
        <w:t>die</w:t>
      </w:r>
    </w:p>
    <w:p>
      <w:r>
        <w:t>Einstellung</w:t>
      </w:r>
    </w:p>
    <w:p>
      <w:r>
        <w:t>in</w:t>
      </w:r>
    </w:p>
    <w:p>
      <w:r>
        <w:t>der</w:t>
      </w:r>
    </w:p>
    <w:p>
      <w:r>
        <w:t>Anspruchsbe rechtigung</w:t>
      </w:r>
    </w:p>
    <w:p>
      <w:r>
        <w:t>damit,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zum</w:t>
      </w:r>
    </w:p>
    <w:p>
      <w:r>
        <w:t>Beratungsgespräch</w:t>
      </w:r>
    </w:p>
    <w:p>
      <w:r>
        <w:t>vom</w:t>
      </w:r>
    </w:p>
    <w:p>
      <w:r>
        <w:t>1 3 .</w:t>
      </w:r>
    </w:p>
    <w:p>
      <w:r>
        <w:t>Dezember</w:t>
      </w:r>
    </w:p>
    <w:p>
      <w:r>
        <w:t>2024</w:t>
      </w:r>
    </w:p>
    <w:p>
      <w:r>
        <w:t>nicht</w:t>
      </w:r>
    </w:p>
    <w:p>
      <w:r>
        <w:t>erschienen</w:t>
      </w:r>
    </w:p>
    <w:p>
      <w:r>
        <w:t>sei.</w:t>
      </w:r>
    </w:p>
    <w:p>
      <w:r>
        <w:t>S ie</w:t>
      </w:r>
    </w:p>
    <w:p>
      <w:r>
        <w:t>habe</w:t>
      </w:r>
    </w:p>
    <w:p>
      <w:r>
        <w:t>sich</w:t>
      </w:r>
    </w:p>
    <w:p>
      <w:r>
        <w:t>zwar</w:t>
      </w:r>
    </w:p>
    <w:p>
      <w:r>
        <w:t>vom</w:t>
      </w:r>
    </w:p>
    <w:p>
      <w:r>
        <w:t>Termin</w:t>
      </w:r>
    </w:p>
    <w:p>
      <w:r>
        <w:t>mit</w:t>
      </w:r>
    </w:p>
    <w:p>
      <w:r>
        <w:t>E-Mail</w:t>
      </w:r>
    </w:p>
    <w:p>
      <w:r>
        <w:t>vom</w:t>
      </w:r>
    </w:p>
    <w:p>
      <w:r>
        <w:t>1 2 .</w:t>
      </w:r>
    </w:p>
    <w:p>
      <w:r>
        <w:t>Dezember</w:t>
      </w:r>
    </w:p>
    <w:p>
      <w:r>
        <w:t>2024</w:t>
      </w:r>
    </w:p>
    <w:p>
      <w:r>
        <w:t>um</w:t>
      </w:r>
    </w:p>
    <w:p>
      <w:r>
        <w:t>23:03</w:t>
      </w:r>
    </w:p>
    <w:p>
      <w:r>
        <w:t>Uhr</w:t>
      </w:r>
    </w:p>
    <w:p>
      <w:r>
        <w:t>abgemeldet</w:t>
      </w:r>
    </w:p>
    <w:p>
      <w:r>
        <w:t>und</w:t>
      </w:r>
    </w:p>
    <w:p>
      <w:r>
        <w:t>mitgeteilt,</w:t>
      </w:r>
    </w:p>
    <w:p>
      <w:r>
        <w:t>sie</w:t>
      </w:r>
    </w:p>
    <w:p>
      <w:r>
        <w:t>könne</w:t>
      </w:r>
    </w:p>
    <w:p>
      <w:r>
        <w:t>aus</w:t>
      </w:r>
    </w:p>
    <w:p>
      <w:r>
        <w:t>gesundheitlichen</w:t>
      </w:r>
    </w:p>
    <w:p>
      <w:r>
        <w:t>Gründen</w:t>
      </w:r>
    </w:p>
    <w:p>
      <w:r>
        <w:t>nicht</w:t>
      </w:r>
    </w:p>
    <w:p>
      <w:r>
        <w:t>am</w:t>
      </w:r>
    </w:p>
    <w:p>
      <w:r>
        <w:t>Beratungsgespräch</w:t>
      </w:r>
    </w:p>
    <w:p>
      <w:r>
        <w:t>teilnehme n .</w:t>
      </w:r>
    </w:p>
    <w:p>
      <w:r>
        <w:t>Trotz</w:t>
      </w:r>
    </w:p>
    <w:p>
      <w:r>
        <w:t>entsprechender</w:t>
      </w:r>
    </w:p>
    <w:p>
      <w:r>
        <w:t>Aufforderung</w:t>
      </w:r>
    </w:p>
    <w:p>
      <w:r>
        <w:t>habe</w:t>
      </w:r>
    </w:p>
    <w:p>
      <w:r>
        <w:t>die</w:t>
      </w:r>
    </w:p>
    <w:p>
      <w:r>
        <w:t>Beschwerdeführerin</w:t>
      </w:r>
    </w:p>
    <w:p>
      <w:r>
        <w:t>aber</w:t>
      </w:r>
    </w:p>
    <w:p>
      <w:r>
        <w:t>kein</w:t>
      </w:r>
    </w:p>
    <w:p>
      <w:r>
        <w:t>Arztzeugnis</w:t>
      </w:r>
    </w:p>
    <w:p>
      <w:r>
        <w:t>eingereicht,</w:t>
      </w:r>
    </w:p>
    <w:p>
      <w:r>
        <w:t>aus</w:t>
      </w:r>
    </w:p>
    <w:p>
      <w:r>
        <w:t>welchen</w:t>
      </w:r>
    </w:p>
    <w:p>
      <w:r>
        <w:t>hervorgehe,</w:t>
      </w:r>
    </w:p>
    <w:p>
      <w:r>
        <w:t>dass</w:t>
      </w:r>
    </w:p>
    <w:p>
      <w:r>
        <w:t>sie</w:t>
      </w:r>
    </w:p>
    <w:p>
      <w:r>
        <w:t>am</w:t>
      </w:r>
    </w:p>
    <w:p>
      <w:r>
        <w:t>1 3 .</w:t>
      </w:r>
    </w:p>
    <w:p>
      <w:r>
        <w:t>Dezember</w:t>
      </w:r>
    </w:p>
    <w:p>
      <w:r>
        <w:t>2024</w:t>
      </w:r>
    </w:p>
    <w:p>
      <w:r>
        <w:t>vollständig</w:t>
      </w:r>
    </w:p>
    <w:p>
      <w:r>
        <w:t>arbeitsunfähig</w:t>
      </w:r>
    </w:p>
    <w:p>
      <w:r>
        <w:t>gewesen</w:t>
      </w:r>
    </w:p>
    <w:p>
      <w:r>
        <w:t>sei.</w:t>
      </w:r>
    </w:p>
    <w:p>
      <w:r>
        <w:t>Auch</w:t>
      </w:r>
    </w:p>
    <w:p>
      <w:r>
        <w:t>habe</w:t>
      </w:r>
    </w:p>
    <w:p>
      <w:r>
        <w:t>sie</w:t>
      </w:r>
    </w:p>
    <w:p>
      <w:r>
        <w:t>im</w:t>
      </w:r>
    </w:p>
    <w:p>
      <w:r>
        <w:t>Formular</w:t>
      </w:r>
    </w:p>
    <w:p>
      <w:r>
        <w:t>«Angaben</w:t>
      </w:r>
    </w:p>
    <w:p>
      <w:r>
        <w:t>der</w:t>
      </w:r>
    </w:p>
    <w:p>
      <w:r>
        <w:t>versi cherten</w:t>
      </w:r>
    </w:p>
    <w:p>
      <w:r>
        <w:t>Person»</w:t>
      </w:r>
    </w:p>
    <w:p>
      <w:r>
        <w:t>des</w:t>
      </w:r>
    </w:p>
    <w:p>
      <w:r>
        <w:t>Monats</w:t>
      </w:r>
    </w:p>
    <w:p>
      <w:r>
        <w:t>Dezember</w:t>
      </w:r>
    </w:p>
    <w:p>
      <w:r>
        <w:t>2024</w:t>
      </w:r>
    </w:p>
    <w:p>
      <w:r>
        <w:t>die</w:t>
      </w:r>
    </w:p>
    <w:p>
      <w:r>
        <w:t>Frage</w:t>
      </w:r>
    </w:p>
    <w:p>
      <w:r>
        <w:t>4</w:t>
      </w:r>
    </w:p>
    <w:p>
      <w:r>
        <w:t>dahingehend</w:t>
      </w:r>
    </w:p>
    <w:p>
      <w:r>
        <w:t>beantwor tet,</w:t>
      </w:r>
    </w:p>
    <w:p>
      <w:r>
        <w:t>dass</w:t>
      </w:r>
    </w:p>
    <w:p>
      <w:r>
        <w:t>sie</w:t>
      </w:r>
    </w:p>
    <w:p>
      <w:r>
        <w:t>nicht</w:t>
      </w:r>
    </w:p>
    <w:p>
      <w:r>
        <w:t>arbeitsunfähig</w:t>
      </w:r>
    </w:p>
    <w:p>
      <w:r>
        <w:t>gewesen</w:t>
      </w:r>
    </w:p>
    <w:p>
      <w:r>
        <w:t>sei.</w:t>
      </w:r>
    </w:p>
    <w:p>
      <w:r>
        <w:t>Ein</w:t>
      </w:r>
    </w:p>
    <w:p>
      <w:r>
        <w:t>entschuldbarer</w:t>
      </w:r>
    </w:p>
    <w:p>
      <w:r>
        <w:t>Grund</w:t>
      </w:r>
    </w:p>
    <w:p>
      <w:r>
        <w:t>für</w:t>
      </w:r>
    </w:p>
    <w:p>
      <w:r>
        <w:t>das</w:t>
      </w:r>
    </w:p>
    <w:p>
      <w:r>
        <w:t>Fernbleiben</w:t>
      </w:r>
    </w:p>
    <w:p>
      <w:r>
        <w:t>vom</w:t>
      </w:r>
    </w:p>
    <w:p>
      <w:r>
        <w:t>Beratungsgespräch</w:t>
      </w:r>
    </w:p>
    <w:p>
      <w:r>
        <w:t>liege</w:t>
      </w:r>
    </w:p>
    <w:p>
      <w:r>
        <w:t>somit</w:t>
      </w:r>
    </w:p>
    <w:p>
      <w:r>
        <w:t>nicht</w:t>
      </w:r>
    </w:p>
    <w:p>
      <w:r>
        <w:t>vor.</w:t>
      </w:r>
    </w:p>
    <w:p>
      <w:r>
        <w:t>Entgegen</w:t>
      </w:r>
    </w:p>
    <w:p>
      <w:r>
        <w:t>dem</w:t>
      </w:r>
    </w:p>
    <w:p>
      <w:r>
        <w:t>Vorbrin gen</w:t>
      </w:r>
    </w:p>
    <w:p>
      <w:r>
        <w:t>der</w:t>
      </w:r>
    </w:p>
    <w:p>
      <w:r>
        <w:t>Beschwerdeführerin</w:t>
      </w:r>
    </w:p>
    <w:p>
      <w:r>
        <w:t>sei</w:t>
      </w:r>
    </w:p>
    <w:p>
      <w:r>
        <w:t>die</w:t>
      </w:r>
    </w:p>
    <w:p>
      <w:r>
        <w:t>Kommunikation</w:t>
      </w:r>
    </w:p>
    <w:p>
      <w:r>
        <w:t>seitens</w:t>
      </w:r>
    </w:p>
    <w:p>
      <w:r>
        <w:t>des</w:t>
      </w:r>
    </w:p>
    <w:p>
      <w:r>
        <w:t>RAV</w:t>
      </w:r>
    </w:p>
    <w:p>
      <w:r>
        <w:t>klar</w:t>
      </w:r>
    </w:p>
    <w:p>
      <w:r>
        <w:t>gewesen ,</w:t>
      </w:r>
    </w:p>
    <w:p>
      <w:r>
        <w:t>bei</w:t>
      </w:r>
    </w:p>
    <w:p>
      <w:r>
        <w:t>Unklarheiten</w:t>
      </w:r>
    </w:p>
    <w:p>
      <w:r>
        <w:t>hätte</w:t>
      </w:r>
    </w:p>
    <w:p>
      <w:r>
        <w:t>sie</w:t>
      </w:r>
    </w:p>
    <w:p>
      <w:r>
        <w:t>dies</w:t>
      </w:r>
    </w:p>
    <w:p>
      <w:r>
        <w:t>mit</w:t>
      </w:r>
    </w:p>
    <w:p>
      <w:r>
        <w:t>dem</w:t>
      </w:r>
    </w:p>
    <w:p>
      <w:r>
        <w:t>RAV</w:t>
      </w:r>
    </w:p>
    <w:p>
      <w:r>
        <w:t>klären</w:t>
      </w:r>
    </w:p>
    <w:p>
      <w:r>
        <w:t>und</w:t>
      </w:r>
    </w:p>
    <w:p>
      <w:r>
        <w:t>nachfragen</w:t>
      </w:r>
    </w:p>
    <w:p>
      <w:r>
        <w:t>müssen.</w:t>
      </w:r>
    </w:p>
    <w:p>
      <w:r>
        <w:t>Im</w:t>
      </w:r>
    </w:p>
    <w:p>
      <w:r>
        <w:t>Online-Pflichtinformationsmodul</w:t>
      </w:r>
    </w:p>
    <w:p>
      <w:r>
        <w:t>sei</w:t>
      </w:r>
    </w:p>
    <w:p>
      <w:r>
        <w:t>sie</w:t>
      </w:r>
    </w:p>
    <w:p>
      <w:r>
        <w:t>sodann</w:t>
      </w:r>
    </w:p>
    <w:p>
      <w:r>
        <w:t>auf</w:t>
      </w:r>
    </w:p>
    <w:p>
      <w:r>
        <w:t>ihre</w:t>
      </w:r>
    </w:p>
    <w:p>
      <w:r>
        <w:t>Pflichten</w:t>
      </w:r>
    </w:p>
    <w:p>
      <w:r>
        <w:t>hingewiesen</w:t>
      </w:r>
    </w:p>
    <w:p>
      <w:r>
        <w:t>worden.</w:t>
      </w:r>
    </w:p>
    <w:p>
      <w:r>
        <w:t>Ihr</w:t>
      </w:r>
    </w:p>
    <w:p>
      <w:r>
        <w:t>Verschulden</w:t>
      </w:r>
    </w:p>
    <w:p>
      <w:r>
        <w:t>liege</w:t>
      </w:r>
    </w:p>
    <w:p>
      <w:r>
        <w:t>im</w:t>
      </w:r>
    </w:p>
    <w:p>
      <w:r>
        <w:t>mittleren</w:t>
      </w:r>
    </w:p>
    <w:p>
      <w:r>
        <w:t>Bereich</w:t>
      </w:r>
    </w:p>
    <w:p>
      <w:r>
        <w:t>des</w:t>
      </w:r>
    </w:p>
    <w:p>
      <w:r>
        <w:t>leichten</w:t>
      </w:r>
    </w:p>
    <w:p>
      <w:r>
        <w:t>Verschul dens,</w:t>
      </w:r>
    </w:p>
    <w:p>
      <w:r>
        <w:t>weshalb</w:t>
      </w:r>
    </w:p>
    <w:p>
      <w:r>
        <w:t>eine</w:t>
      </w:r>
    </w:p>
    <w:p>
      <w:r>
        <w:t>Einstelldauer</w:t>
      </w:r>
    </w:p>
    <w:p>
      <w:r>
        <w:t>von</w:t>
      </w:r>
    </w:p>
    <w:p>
      <w:r>
        <w:rPr>
          <w:b/>
        </w:rPr>
        <w:t>E. 8</w:t>
      </w:r>
    </w:p>
    <w:p>
      <w:r>
        <w:t>Tagen</w:t>
      </w:r>
    </w:p>
    <w:p>
      <w:r>
        <w:t>in</w:t>
      </w:r>
    </w:p>
    <w:p>
      <w:r>
        <w:t>der</w:t>
      </w:r>
    </w:p>
    <w:p>
      <w:r>
        <w:t>Anspruchsberechtigung</w:t>
      </w:r>
    </w:p>
    <w:p>
      <w:r>
        <w:t>einge stellt</w:t>
      </w:r>
    </w:p>
    <w:p>
      <w:r>
        <w:t>wurde. 4. 4.1</w:t>
      </w:r>
    </w:p>
    <w:p>
      <w:r>
        <w:t>Es</w:t>
      </w:r>
    </w:p>
    <w:p>
      <w:r>
        <w:t>ist</w:t>
      </w:r>
    </w:p>
    <w:p>
      <w:r>
        <w:t>unbestritten</w:t>
      </w:r>
    </w:p>
    <w:p>
      <w:r>
        <w:t>und</w:t>
      </w:r>
    </w:p>
    <w:p>
      <w:r>
        <w:t>aufgrund</w:t>
      </w:r>
    </w:p>
    <w:p>
      <w:r>
        <w:t>der</w:t>
      </w:r>
    </w:p>
    <w:p>
      <w:r>
        <w:t>Akten</w:t>
      </w:r>
    </w:p>
    <w:p>
      <w:r>
        <w:t>erstellt,</w:t>
      </w:r>
    </w:p>
    <w:p>
      <w:r>
        <w:t>dass</w:t>
      </w:r>
    </w:p>
    <w:p>
      <w:r>
        <w:t>die</w:t>
      </w:r>
    </w:p>
    <w:p>
      <w:r>
        <w:t>Beschwerdeführer in</w:t>
      </w:r>
    </w:p>
    <w:p>
      <w:r>
        <w:t>dem</w:t>
      </w:r>
    </w:p>
    <w:p>
      <w:r>
        <w:t>Kontroll-</w:t>
      </w:r>
    </w:p>
    <w:p>
      <w:r>
        <w:t>und</w:t>
      </w:r>
    </w:p>
    <w:p>
      <w:r>
        <w:t>Beratungstermin</w:t>
      </w:r>
    </w:p>
    <w:p>
      <w:r>
        <w:t>vom</w:t>
      </w:r>
    </w:p>
    <w:p>
      <w:r>
        <w:t>1 3 .</w:t>
      </w:r>
    </w:p>
    <w:p>
      <w:r>
        <w:t>Dezember</w:t>
      </w:r>
    </w:p>
    <w:p>
      <w:r>
        <w:t>2024</w:t>
      </w:r>
    </w:p>
    <w:p>
      <w:r>
        <w:t>ferngeblieben</w:t>
      </w:r>
    </w:p>
    <w:p>
      <w:r>
        <w:t>ist</w:t>
      </w:r>
    </w:p>
    <w:p>
      <w:r>
        <w:t>(Urk.</w:t>
      </w:r>
    </w:p>
    <w:p>
      <w:r>
        <w:t>6</w:t>
      </w:r>
    </w:p>
    <w:p>
      <w:r>
        <w:t>S.</w:t>
      </w:r>
    </w:p>
    <w:p>
      <w:r>
        <w:t>228</w:t>
      </w:r>
    </w:p>
    <w:p>
      <w:r>
        <w:t>und</w:t>
      </w:r>
    </w:p>
    <w:p>
      <w:r>
        <w:t>Urk.</w:t>
      </w:r>
    </w:p>
    <w:p>
      <w:r>
        <w:t>1).</w:t>
      </w:r>
    </w:p>
    <w:p>
      <w:r>
        <w:t>Zu</w:t>
      </w:r>
    </w:p>
    <w:p>
      <w:r>
        <w:t>prüfen</w:t>
      </w:r>
    </w:p>
    <w:p>
      <w:r>
        <w:t>ist</w:t>
      </w:r>
    </w:p>
    <w:p>
      <w:r>
        <w:t>nachfolgend,</w:t>
      </w:r>
    </w:p>
    <w:p>
      <w:r>
        <w:t>ob</w:t>
      </w:r>
    </w:p>
    <w:p>
      <w:r>
        <w:t>sie</w:t>
      </w:r>
    </w:p>
    <w:p>
      <w:r>
        <w:t>mit</w:t>
      </w:r>
    </w:p>
    <w:p>
      <w:r>
        <w:t>diesem</w:t>
      </w:r>
    </w:p>
    <w:p>
      <w:r>
        <w:t>Verhalten</w:t>
      </w:r>
    </w:p>
    <w:p>
      <w:r>
        <w:t>gegen</w:t>
      </w:r>
    </w:p>
    <w:p>
      <w:r>
        <w:t>Kontrollvorschriften</w:t>
      </w:r>
    </w:p>
    <w:p>
      <w:r>
        <w:t>oder</w:t>
      </w:r>
    </w:p>
    <w:p>
      <w:r>
        <w:t>Weisungen</w:t>
      </w:r>
    </w:p>
    <w:p>
      <w:r>
        <w:t>des</w:t>
      </w:r>
    </w:p>
    <w:p>
      <w:r>
        <w:t>RAV</w:t>
      </w:r>
    </w:p>
    <w:p>
      <w:r>
        <w:t>verstossen</w:t>
      </w:r>
    </w:p>
    <w:p>
      <w:r>
        <w:t>hat.</w:t>
      </w:r>
    </w:p>
    <w:p>
      <w:r>
        <w:t>Nachdem</w:t>
      </w:r>
    </w:p>
    <w:p>
      <w:r>
        <w:t>die</w:t>
      </w:r>
    </w:p>
    <w:p>
      <w:r>
        <w:t>Beschwerdeführerin</w:t>
      </w:r>
    </w:p>
    <w:p>
      <w:r>
        <w:t>zunächst</w:t>
      </w:r>
    </w:p>
    <w:p>
      <w:r>
        <w:t>bloss</w:t>
      </w:r>
    </w:p>
    <w:p>
      <w:r>
        <w:t>den</w:t>
      </w:r>
    </w:p>
    <w:p>
      <w:r>
        <w:t>Standpunkt</w:t>
      </w:r>
    </w:p>
    <w:p>
      <w:r>
        <w:t>vertrat,</w:t>
      </w:r>
    </w:p>
    <w:p>
      <w:r>
        <w:t>die</w:t>
      </w:r>
    </w:p>
    <w:p>
      <w:r>
        <w:t>erfolgte</w:t>
      </w:r>
    </w:p>
    <w:p>
      <w:r>
        <w:t>AVIG-Meldung</w:t>
      </w:r>
    </w:p>
    <w:p>
      <w:r>
        <w:t>betreffend</w:t>
      </w:r>
    </w:p>
    <w:p>
      <w:r>
        <w:t>ihr</w:t>
      </w:r>
    </w:p>
    <w:p>
      <w:r>
        <w:t>Fernbleiben</w:t>
      </w:r>
    </w:p>
    <w:p>
      <w:r>
        <w:t>vom</w:t>
      </w:r>
    </w:p>
    <w:p>
      <w:r>
        <w:t>Beratungsgespräch</w:t>
      </w:r>
    </w:p>
    <w:p>
      <w:r>
        <w:t>vom</w:t>
      </w:r>
    </w:p>
    <w:p>
      <w:r>
        <w:t>1 3 .</w:t>
      </w:r>
    </w:p>
    <w:p>
      <w:r>
        <w:t>Dezember</w:t>
      </w:r>
    </w:p>
    <w:p>
      <w:r>
        <w:t>2024</w:t>
      </w:r>
    </w:p>
    <w:p>
      <w:r>
        <w:t>sei</w:t>
      </w:r>
    </w:p>
    <w:p>
      <w:r>
        <w:t>fehlerhaft</w:t>
      </w:r>
    </w:p>
    <w:p>
      <w:r>
        <w:t>bezeichnet</w:t>
      </w:r>
    </w:p>
    <w:p>
      <w:r>
        <w:t>worden,</w:t>
      </w:r>
    </w:p>
    <w:p>
      <w:r>
        <w:t>da</w:t>
      </w:r>
    </w:p>
    <w:p>
      <w:r>
        <w:t>sie</w:t>
      </w:r>
    </w:p>
    <w:p>
      <w:r>
        <w:t>sich</w:t>
      </w:r>
    </w:p>
    <w:p>
      <w:r>
        <w:t>fristgerecht</w:t>
      </w:r>
    </w:p>
    <w:p>
      <w:r>
        <w:t>per</w:t>
      </w:r>
    </w:p>
    <w:p>
      <w:r>
        <w:t>E-Mail</w:t>
      </w:r>
    </w:p>
    <w:p>
      <w:r>
        <w:t>abgemeldet</w:t>
      </w:r>
    </w:p>
    <w:p>
      <w:r>
        <w:t>habe</w:t>
      </w:r>
    </w:p>
    <w:p>
      <w:r>
        <w:t>und</w:t>
      </w:r>
    </w:p>
    <w:p>
      <w:r>
        <w:t>damit</w:t>
      </w:r>
    </w:p>
    <w:p>
      <w:r>
        <w:t>nicht</w:t>
      </w:r>
    </w:p>
    <w:p>
      <w:r>
        <w:t>unentschuldigt</w:t>
      </w:r>
    </w:p>
    <w:p>
      <w:r>
        <w:t>gefehlt</w:t>
      </w:r>
    </w:p>
    <w:p>
      <w:r>
        <w:t>habe,</w:t>
      </w:r>
    </w:p>
    <w:p>
      <w:r>
        <w:t>verlangt</w:t>
      </w:r>
    </w:p>
    <w:p>
      <w:r>
        <w:t>sie</w:t>
      </w:r>
    </w:p>
    <w:p>
      <w:r>
        <w:t>nun</w:t>
      </w:r>
    </w:p>
    <w:p>
      <w:r>
        <w:t>(sinngemäss)</w:t>
      </w:r>
    </w:p>
    <w:p>
      <w:r>
        <w:t>die</w:t>
      </w:r>
    </w:p>
    <w:p>
      <w:r>
        <w:t>Berücksichtigung</w:t>
      </w:r>
    </w:p>
    <w:p>
      <w:r>
        <w:t>des</w:t>
      </w:r>
    </w:p>
    <w:p>
      <w:r>
        <w:t>nachträglich</w:t>
      </w:r>
    </w:p>
    <w:p>
      <w:r>
        <w:t>eingereichten</w:t>
      </w:r>
    </w:p>
    <w:p>
      <w:r>
        <w:t>Arzt zeug niss es</w:t>
      </w:r>
    </w:p>
    <w:p>
      <w:r>
        <w:t>ihres</w:t>
      </w:r>
    </w:p>
    <w:p>
      <w:r>
        <w:t>sie</w:t>
      </w:r>
    </w:p>
    <w:p>
      <w:r>
        <w:t>behandelnden</w:t>
      </w:r>
    </w:p>
    <w:p>
      <w:r>
        <w:t>Psychiaters</w:t>
      </w:r>
    </w:p>
    <w:p>
      <w:r>
        <w:t>vom</w:t>
      </w:r>
    </w:p>
    <w:p>
      <w:r>
        <w:t>6.</w:t>
      </w:r>
    </w:p>
    <w:p>
      <w:r>
        <w:t>Februar</w:t>
      </w:r>
    </w:p>
    <w:p>
      <w:r>
        <w:t>2025</w:t>
      </w:r>
    </w:p>
    <w:p>
      <w:r>
        <w:t>(Urk.</w:t>
      </w:r>
    </w:p>
    <w:p>
      <w:r>
        <w:t>3/ 3 ),</w:t>
      </w:r>
    </w:p>
    <w:p>
      <w:r>
        <w:t>worin</w:t>
      </w:r>
    </w:p>
    <w:p>
      <w:r>
        <w:t>ih r</w:t>
      </w:r>
    </w:p>
    <w:p>
      <w:r>
        <w:t>rückwirkend</w:t>
      </w:r>
    </w:p>
    <w:p>
      <w:r>
        <w:t>ab</w:t>
      </w:r>
    </w:p>
    <w:p>
      <w:r>
        <w:t>dem</w:t>
      </w:r>
    </w:p>
    <w:p>
      <w:r>
        <w:t>7.</w:t>
      </w:r>
    </w:p>
    <w:p>
      <w:r>
        <w:t>Oktober</w:t>
      </w:r>
    </w:p>
    <w:p>
      <w:r>
        <w:t>2024</w:t>
      </w:r>
    </w:p>
    <w:p>
      <w:r>
        <w:t>eine</w:t>
      </w:r>
    </w:p>
    <w:p>
      <w:r>
        <w:t>100%ige</w:t>
      </w:r>
    </w:p>
    <w:p>
      <w:r>
        <w:t>Arbeits unfähigkeit</w:t>
      </w:r>
    </w:p>
    <w:p>
      <w:r>
        <w:t>attestiert</w:t>
      </w:r>
    </w:p>
    <w:p>
      <w:r>
        <w:t>wird.</w:t>
      </w:r>
    </w:p>
    <w:p>
      <w:r>
        <w:t>Es</w:t>
      </w:r>
    </w:p>
    <w:p>
      <w:r>
        <w:t>bleibt</w:t>
      </w:r>
    </w:p>
    <w:p>
      <w:r>
        <w:t>daher</w:t>
      </w:r>
    </w:p>
    <w:p>
      <w:r>
        <w:t>zu</w:t>
      </w:r>
    </w:p>
    <w:p>
      <w:r>
        <w:t>prüfen,</w:t>
      </w:r>
    </w:p>
    <w:p>
      <w:r>
        <w:t>ob</w:t>
      </w:r>
    </w:p>
    <w:p>
      <w:r>
        <w:t>diese</w:t>
      </w:r>
    </w:p>
    <w:p>
      <w:r>
        <w:t>nachträglich</w:t>
      </w:r>
    </w:p>
    <w:p>
      <w:r>
        <w:t>geltend</w:t>
      </w:r>
    </w:p>
    <w:p>
      <w:r>
        <w:t>gemachte</w:t>
      </w:r>
    </w:p>
    <w:p>
      <w:r>
        <w:t>vollständige</w:t>
      </w:r>
    </w:p>
    <w:p>
      <w:r>
        <w:t>Arbeitsunfähigkeit</w:t>
      </w:r>
    </w:p>
    <w:p>
      <w:r>
        <w:t>ein</w:t>
      </w:r>
    </w:p>
    <w:p>
      <w:r>
        <w:t>entschuldbarer</w:t>
      </w:r>
    </w:p>
    <w:p>
      <w:r>
        <w:t>Grund</w:t>
      </w:r>
    </w:p>
    <w:p>
      <w:r>
        <w:t>für</w:t>
      </w:r>
    </w:p>
    <w:p>
      <w:r>
        <w:t>das</w:t>
      </w:r>
    </w:p>
    <w:p>
      <w:r>
        <w:t>Fernbleiben</w:t>
      </w:r>
    </w:p>
    <w:p>
      <w:r>
        <w:t>vom</w:t>
      </w:r>
    </w:p>
    <w:p>
      <w:r>
        <w:t>Beratungs gespräch</w:t>
      </w:r>
    </w:p>
    <w:p>
      <w:r>
        <w:t>vom</w:t>
      </w:r>
    </w:p>
    <w:p>
      <w:r>
        <w:t>1 3 .</w:t>
      </w:r>
    </w:p>
    <w:p>
      <w:r>
        <w:t>Dezember</w:t>
      </w:r>
    </w:p>
    <w:p>
      <w:r>
        <w:t>2024</w:t>
      </w:r>
    </w:p>
    <w:p>
      <w:r>
        <w:t>ist. 4.2</w:t>
      </w:r>
    </w:p>
    <w:p>
      <w:r>
        <w:t>Mit</w:t>
      </w:r>
    </w:p>
    <w:p>
      <w:r>
        <w:t>E-Mail</w:t>
      </w:r>
    </w:p>
    <w:p>
      <w:r>
        <w:t>vom</w:t>
      </w:r>
    </w:p>
    <w:p>
      <w:r>
        <w:rPr>
          <w:b/>
        </w:rPr>
        <w:t>E. 12</w:t>
      </w:r>
    </w:p>
    <w:p>
      <w:r>
        <w:t>Dezember</w:t>
      </w:r>
    </w:p>
    <w:p>
      <w:r>
        <w:t>2024</w:t>
      </w:r>
    </w:p>
    <w:p>
      <w:r>
        <w:t>um</w:t>
      </w:r>
    </w:p>
    <w:p>
      <w:r>
        <w:t>23 : 03</w:t>
      </w:r>
    </w:p>
    <w:p>
      <w:r>
        <w:t>Uhr</w:t>
      </w:r>
    </w:p>
    <w:p>
      <w:r>
        <w:t>teilte</w:t>
      </w:r>
    </w:p>
    <w:p>
      <w:r>
        <w:t>die</w:t>
      </w:r>
    </w:p>
    <w:p>
      <w:r>
        <w:t>Beschwerdeführerin</w:t>
      </w:r>
    </w:p>
    <w:p>
      <w:r>
        <w:t>ihren</w:t>
      </w:r>
    </w:p>
    <w:p>
      <w:r>
        <w:t>RAV-Berater</w:t>
      </w:r>
    </w:p>
    <w:p>
      <w:r>
        <w:t>mit,</w:t>
      </w:r>
    </w:p>
    <w:p>
      <w:r>
        <w:t>dass</w:t>
      </w:r>
    </w:p>
    <w:p>
      <w:r>
        <w:t>sie</w:t>
      </w:r>
    </w:p>
    <w:p>
      <w:r>
        <w:t>aus</w:t>
      </w:r>
    </w:p>
    <w:p>
      <w:r>
        <w:t>gesundheitlichen</w:t>
      </w:r>
    </w:p>
    <w:p>
      <w:r>
        <w:t>Gründen</w:t>
      </w:r>
    </w:p>
    <w:p>
      <w:r>
        <w:t>am</w:t>
      </w:r>
    </w:p>
    <w:p>
      <w:r>
        <w:t>Termin</w:t>
      </w:r>
    </w:p>
    <w:p>
      <w:r>
        <w:t>vom</w:t>
      </w:r>
    </w:p>
    <w:p>
      <w:r>
        <w:rPr>
          <w:b/>
        </w:rPr>
        <w:t>E. 13</w:t>
      </w:r>
    </w:p>
    <w:p>
      <w:r>
        <w:t>Dezember</w:t>
      </w:r>
    </w:p>
    <w:p>
      <w:r>
        <w:t>2024</w:t>
      </w:r>
    </w:p>
    <w:p>
      <w:r>
        <w:t>um</w:t>
      </w:r>
    </w:p>
    <w:p>
      <w:r>
        <w:t>08 :</w:t>
      </w:r>
    </w:p>
    <w:p>
      <w:r>
        <w:rPr>
          <w:b/>
        </w:rPr>
        <w:t>E. 16</w:t>
      </w:r>
    </w:p>
    <w:p>
      <w:r>
        <w:t>Uhr</w:t>
      </w:r>
    </w:p>
    <w:p>
      <w:r>
        <w:t>per</w:t>
      </w:r>
    </w:p>
    <w:p>
      <w:r>
        <w:t>E-Mail</w:t>
      </w:r>
    </w:p>
    <w:p>
      <w:r>
        <w:t>und</w:t>
      </w:r>
    </w:p>
    <w:p>
      <w:r>
        <w:t>forderte</w:t>
      </w:r>
    </w:p>
    <w:p>
      <w:r>
        <w:t>die</w:t>
      </w:r>
    </w:p>
    <w:p>
      <w:r>
        <w:t>Beschwerdeführerin</w:t>
      </w:r>
    </w:p>
    <w:p>
      <w:r>
        <w:t>auf,</w:t>
      </w:r>
    </w:p>
    <w:p>
      <w:r>
        <w:t>ein</w:t>
      </w:r>
    </w:p>
    <w:p>
      <w:r>
        <w:t>Arztzeugnis</w:t>
      </w:r>
    </w:p>
    <w:p>
      <w:r>
        <w:t>a b</w:t>
      </w:r>
    </w:p>
    <w:p>
      <w:r>
        <w:t>dem</w:t>
      </w:r>
    </w:p>
    <w:p>
      <w:r>
        <w:t>4.</w:t>
      </w:r>
    </w:p>
    <w:p>
      <w:r>
        <w:t>Dezember</w:t>
      </w:r>
    </w:p>
    <w:p>
      <w:r>
        <w:t>2024</w:t>
      </w:r>
    </w:p>
    <w:p>
      <w:r>
        <w:t>einzureichen,</w:t>
      </w:r>
    </w:p>
    <w:p>
      <w:r>
        <w:t>da</w:t>
      </w:r>
    </w:p>
    <w:p>
      <w:r>
        <w:t>an</w:t>
      </w:r>
    </w:p>
    <w:p>
      <w:r>
        <w:t>jenem</w:t>
      </w:r>
    </w:p>
    <w:p>
      <w:r>
        <w:t>Tag</w:t>
      </w:r>
    </w:p>
    <w:p>
      <w:r>
        <w:t>schon</w:t>
      </w:r>
    </w:p>
    <w:p>
      <w:r>
        <w:t>der</w:t>
      </w:r>
    </w:p>
    <w:p>
      <w:r>
        <w:t>letzte</w:t>
      </w:r>
    </w:p>
    <w:p>
      <w:r>
        <w:t>Beratungstermin</w:t>
      </w:r>
    </w:p>
    <w:p>
      <w:r>
        <w:t>wegen</w:t>
      </w:r>
    </w:p>
    <w:p>
      <w:r>
        <w:t>Arbeitsun fähigkeit</w:t>
      </w:r>
    </w:p>
    <w:p>
      <w:r>
        <w:t>verschoben</w:t>
      </w:r>
    </w:p>
    <w:p>
      <w:r>
        <w:t>worden</w:t>
      </w:r>
    </w:p>
    <w:p>
      <w:r>
        <w:t>sei.</w:t>
      </w:r>
    </w:p>
    <w:p>
      <w:r>
        <w:t>Sodann</w:t>
      </w:r>
    </w:p>
    <w:p>
      <w:r>
        <w:t>wies</w:t>
      </w:r>
    </w:p>
    <w:p>
      <w:r>
        <w:t>er</w:t>
      </w:r>
    </w:p>
    <w:p>
      <w:r>
        <w:t>die</w:t>
      </w:r>
    </w:p>
    <w:p>
      <w:r>
        <w:t>Beschwerde führerin</w:t>
      </w:r>
    </w:p>
    <w:p>
      <w:r>
        <w:t>darauf</w:t>
      </w:r>
    </w:p>
    <w:p>
      <w:r>
        <w:t>hin,</w:t>
      </w:r>
    </w:p>
    <w:p>
      <w:r>
        <w:t>dass</w:t>
      </w:r>
    </w:p>
    <w:p>
      <w:r>
        <w:t>bei</w:t>
      </w:r>
    </w:p>
    <w:p>
      <w:r>
        <w:t>einer</w:t>
      </w:r>
    </w:p>
    <w:p>
      <w:r>
        <w:t>100%igen</w:t>
      </w:r>
    </w:p>
    <w:p>
      <w:r>
        <w:t>Arbeitsunfähigkeit</w:t>
      </w:r>
    </w:p>
    <w:p>
      <w:r>
        <w:t>keine</w:t>
      </w:r>
    </w:p>
    <w:p>
      <w:r>
        <w:t>persön liche n</w:t>
      </w:r>
    </w:p>
    <w:p>
      <w:r>
        <w:t>Arbeitsbemühungen</w:t>
      </w:r>
    </w:p>
    <w:p>
      <w:r>
        <w:t>nachgewiesen</w:t>
      </w:r>
    </w:p>
    <w:p>
      <w:r>
        <w:t>werden</w:t>
      </w:r>
    </w:p>
    <w:p>
      <w:r>
        <w:t>müssten,</w:t>
      </w:r>
    </w:p>
    <w:p>
      <w:r>
        <w:t>bei</w:t>
      </w:r>
    </w:p>
    <w:p>
      <w:r>
        <w:t>einer</w:t>
      </w:r>
    </w:p>
    <w:p>
      <w:r>
        <w:t>Arbeitsfähigkeit</w:t>
      </w:r>
    </w:p>
    <w:p>
      <w:r>
        <w:t>ab</w:t>
      </w:r>
    </w:p>
    <w:p>
      <w:r>
        <w:rPr>
          <w:b/>
        </w:rPr>
        <w:t>E. 20</w:t>
      </w:r>
    </w:p>
    <w:p>
      <w:r>
        <w:t>%</w:t>
      </w:r>
    </w:p>
    <w:p>
      <w:r>
        <w:t>aber</w:t>
      </w:r>
    </w:p>
    <w:p>
      <w:r>
        <w:t>schon.</w:t>
      </w:r>
    </w:p>
    <w:p>
      <w:r>
        <w:t>Den</w:t>
      </w:r>
    </w:p>
    <w:p>
      <w:r>
        <w:t>Termin</w:t>
      </w:r>
    </w:p>
    <w:p>
      <w:r>
        <w:t>könnten</w:t>
      </w:r>
    </w:p>
    <w:p>
      <w:r>
        <w:t>sie</w:t>
      </w:r>
    </w:p>
    <w:p>
      <w:r>
        <w:t>heute</w:t>
      </w:r>
    </w:p>
    <w:p>
      <w:r>
        <w:t>auch</w:t>
      </w:r>
    </w:p>
    <w:p>
      <w:r>
        <w:t>telefonisch</w:t>
      </w:r>
    </w:p>
    <w:p>
      <w:r>
        <w:t>durchführen</w:t>
      </w:r>
    </w:p>
    <w:p>
      <w:r>
        <w:t>(Urk.</w:t>
      </w:r>
    </w:p>
    <w:p>
      <w:r>
        <w:t>6</w:t>
      </w:r>
    </w:p>
    <w:p>
      <w:r>
        <w:t>S.</w:t>
      </w:r>
    </w:p>
    <w:p>
      <w:r>
        <w:t>295).</w:t>
      </w:r>
    </w:p>
    <w:p>
      <w:r>
        <w:t>Noch</w:t>
      </w:r>
    </w:p>
    <w:p>
      <w:r>
        <w:t>am</w:t>
      </w:r>
    </w:p>
    <w:p>
      <w:r>
        <w:t>selben</w:t>
      </w:r>
    </w:p>
    <w:p>
      <w:r>
        <w:t>Tag</w:t>
      </w:r>
    </w:p>
    <w:p>
      <w:r>
        <w:t>um</w:t>
      </w:r>
    </w:p>
    <w:p>
      <w:r>
        <w:t>10 : 35</w:t>
      </w:r>
    </w:p>
    <w:p>
      <w:r>
        <w:t>Uhr</w:t>
      </w:r>
    </w:p>
    <w:p>
      <w:r>
        <w:t>lud</w:t>
      </w:r>
    </w:p>
    <w:p>
      <w:r>
        <w:t>der</w:t>
      </w:r>
    </w:p>
    <w:p>
      <w:r>
        <w:t>RAV-Berater</w:t>
      </w:r>
    </w:p>
    <w:p>
      <w:r>
        <w:t>die</w:t>
      </w:r>
    </w:p>
    <w:p>
      <w:r>
        <w:t>Beschwerdeführerin</w:t>
      </w:r>
    </w:p>
    <w:p>
      <w:r>
        <w:t>zum</w:t>
      </w:r>
    </w:p>
    <w:p>
      <w:r>
        <w:t>persönlichen</w:t>
      </w:r>
    </w:p>
    <w:p>
      <w:r>
        <w:t>Kontroll-</w:t>
      </w:r>
    </w:p>
    <w:p>
      <w:r>
        <w:t>und</w:t>
      </w:r>
    </w:p>
    <w:p>
      <w:r>
        <w:t>Beratungsgespräch</w:t>
      </w:r>
    </w:p>
    <w:p>
      <w:r>
        <w:t>am</w:t>
      </w:r>
    </w:p>
    <w:p>
      <w:r>
        <w:t>17.</w:t>
      </w:r>
    </w:p>
    <w:p>
      <w:r>
        <w:t>Dezember</w:t>
      </w:r>
    </w:p>
    <w:p>
      <w:r>
        <w:t>2024</w:t>
      </w:r>
    </w:p>
    <w:p>
      <w:r>
        <w:t>um</w:t>
      </w:r>
    </w:p>
    <w:p>
      <w:r>
        <w:t>15 : 00</w:t>
      </w:r>
    </w:p>
    <w:p>
      <w:r>
        <w:t>Uhr</w:t>
      </w:r>
    </w:p>
    <w:p>
      <w:r>
        <w:t>ein</w:t>
      </w:r>
    </w:p>
    <w:p>
      <w:r>
        <w:t>unter</w:t>
      </w:r>
    </w:p>
    <w:p>
      <w:r>
        <w:t>Hinweis</w:t>
      </w:r>
    </w:p>
    <w:p>
      <w:r>
        <w:t>darauf ,</w:t>
      </w:r>
    </w:p>
    <w:p>
      <w:r>
        <w:t>u.a.</w:t>
      </w:r>
    </w:p>
    <w:p>
      <w:r>
        <w:t>auch</w:t>
      </w:r>
    </w:p>
    <w:p>
      <w:r>
        <w:t>Arztzeugnisse</w:t>
      </w:r>
    </w:p>
    <w:p>
      <w:r>
        <w:t>ab</w:t>
      </w:r>
    </w:p>
    <w:p>
      <w:r>
        <w:t>dem</w:t>
      </w:r>
    </w:p>
    <w:p>
      <w:r>
        <w:t>4.</w:t>
      </w:r>
    </w:p>
    <w:p>
      <w:r>
        <w:t>Dezember</w:t>
      </w:r>
    </w:p>
    <w:p>
      <w:r>
        <w:t>2024</w:t>
      </w:r>
    </w:p>
    <w:p>
      <w:r>
        <w:t>einzureichen</w:t>
      </w:r>
    </w:p>
    <w:p>
      <w:r>
        <w:t>(Urk.</w:t>
      </w:r>
    </w:p>
    <w:p>
      <w:r>
        <w:t>6</w:t>
      </w:r>
    </w:p>
    <w:p>
      <w:r>
        <w:t>S.</w:t>
      </w:r>
    </w:p>
    <w:p>
      <w:r>
        <w:t>298).</w:t>
      </w:r>
    </w:p>
    <w:p>
      <w:r>
        <w:t>Mit</w:t>
      </w:r>
    </w:p>
    <w:p>
      <w:r>
        <w:t>Schreiben</w:t>
      </w:r>
    </w:p>
    <w:p>
      <w:r>
        <w:t>vom</w:t>
      </w:r>
    </w:p>
    <w:p>
      <w:r>
        <w:t>14.</w:t>
      </w:r>
    </w:p>
    <w:p>
      <w:r>
        <w:t>Dezember</w:t>
      </w:r>
    </w:p>
    <w:p>
      <w:r>
        <w:t>2024</w:t>
      </w:r>
    </w:p>
    <w:p>
      <w:r>
        <w:t>teilte</w:t>
      </w:r>
    </w:p>
    <w:p>
      <w:r>
        <w:t>die</w:t>
      </w:r>
    </w:p>
    <w:p>
      <w:r>
        <w:t>Beschwerdeführerin</w:t>
      </w:r>
    </w:p>
    <w:p>
      <w:r>
        <w:t>dem</w:t>
      </w:r>
    </w:p>
    <w:p>
      <w:r>
        <w:t>RAV</w:t>
      </w:r>
    </w:p>
    <w:p>
      <w:r>
        <w:t>mit,</w:t>
      </w:r>
    </w:p>
    <w:p>
      <w:r>
        <w:t>dass</w:t>
      </w:r>
    </w:p>
    <w:p>
      <w:r>
        <w:t>sie</w:t>
      </w:r>
    </w:p>
    <w:p>
      <w:r>
        <w:t>derzeit</w:t>
      </w:r>
    </w:p>
    <w:p>
      <w:r>
        <w:t>keine</w:t>
      </w:r>
    </w:p>
    <w:p>
      <w:r>
        <w:t>ärztlichen</w:t>
      </w:r>
    </w:p>
    <w:p>
      <w:r>
        <w:t>Zeugnisse</w:t>
      </w:r>
    </w:p>
    <w:p>
      <w:r>
        <w:t>vorlegen</w:t>
      </w:r>
    </w:p>
    <w:p>
      <w:r>
        <w:t>könne,</w:t>
      </w:r>
    </w:p>
    <w:p>
      <w:r>
        <w:t>da</w:t>
      </w:r>
    </w:p>
    <w:p>
      <w:r>
        <w:t>sie</w:t>
      </w:r>
    </w:p>
    <w:p>
      <w:r>
        <w:t>auf</w:t>
      </w:r>
    </w:p>
    <w:p>
      <w:r>
        <w:t>eine</w:t>
      </w:r>
    </w:p>
    <w:p>
      <w:r>
        <w:t>« IV-Bestätigung »</w:t>
      </w:r>
    </w:p>
    <w:p>
      <w:r>
        <w:t>warte,</w:t>
      </w:r>
    </w:p>
    <w:p>
      <w:r>
        <w:t>was</w:t>
      </w:r>
    </w:p>
    <w:p>
      <w:r>
        <w:t>aufgrund</w:t>
      </w:r>
    </w:p>
    <w:p>
      <w:r>
        <w:t>ihrer</w:t>
      </w:r>
    </w:p>
    <w:p>
      <w:r>
        <w:t>psychischen</w:t>
      </w:r>
    </w:p>
    <w:p>
      <w:r>
        <w:t>gesundheitlichen</w:t>
      </w:r>
    </w:p>
    <w:p>
      <w:r>
        <w:t>Ver fassung</w:t>
      </w:r>
    </w:p>
    <w:p>
      <w:r>
        <w:t>notwendig</w:t>
      </w:r>
    </w:p>
    <w:p>
      <w:r>
        <w:t>sei.</w:t>
      </w:r>
    </w:p>
    <w:p>
      <w:r>
        <w:t>Sie</w:t>
      </w:r>
    </w:p>
    <w:p>
      <w:r>
        <w:t>bevorzuge</w:t>
      </w:r>
    </w:p>
    <w:p>
      <w:r>
        <w:t>es,</w:t>
      </w:r>
    </w:p>
    <w:p>
      <w:r>
        <w:t>Termine</w:t>
      </w:r>
    </w:p>
    <w:p>
      <w:r>
        <w:t>rein</w:t>
      </w:r>
    </w:p>
    <w:p>
      <w:r>
        <w:t>per</w:t>
      </w:r>
    </w:p>
    <w:p>
      <w:r>
        <w:t>Microsoft</w:t>
      </w:r>
    </w:p>
    <w:p>
      <w:r>
        <w:t>Teams</w:t>
      </w:r>
    </w:p>
    <w:p>
      <w:r>
        <w:t>oder</w:t>
      </w:r>
    </w:p>
    <w:p>
      <w:r>
        <w:t>telefonisch</w:t>
      </w:r>
    </w:p>
    <w:p>
      <w:r>
        <w:t>wahrzunehmen,</w:t>
      </w:r>
    </w:p>
    <w:p>
      <w:r>
        <w:t>da</w:t>
      </w:r>
    </w:p>
    <w:p>
      <w:r>
        <w:t>dies</w:t>
      </w:r>
    </w:p>
    <w:p>
      <w:r>
        <w:t>anders</w:t>
      </w:r>
    </w:p>
    <w:p>
      <w:r>
        <w:t>nicht</w:t>
      </w:r>
    </w:p>
    <w:p>
      <w:r>
        <w:t>möglich</w:t>
      </w:r>
    </w:p>
    <w:p>
      <w:r>
        <w:t>sei</w:t>
      </w:r>
    </w:p>
    <w:p>
      <w:r>
        <w:t>(Urk.</w:t>
      </w:r>
    </w:p>
    <w:p>
      <w:r>
        <w:t>6</w:t>
      </w:r>
    </w:p>
    <w:p>
      <w:r>
        <w:t>S.</w:t>
      </w:r>
    </w:p>
    <w:p>
      <w:r>
        <w:t>299).</w:t>
      </w:r>
    </w:p>
    <w:p>
      <w:r>
        <w:t>Mit</w:t>
      </w:r>
    </w:p>
    <w:p>
      <w:r>
        <w:t>E-Mail</w:t>
      </w:r>
    </w:p>
    <w:p>
      <w:r>
        <w:t>vom</w:t>
      </w:r>
    </w:p>
    <w:p>
      <w:r>
        <w:t>17.</w:t>
      </w:r>
    </w:p>
    <w:p>
      <w:r>
        <w:t>Dezember</w:t>
      </w:r>
    </w:p>
    <w:p>
      <w:r>
        <w:t>2024</w:t>
      </w:r>
    </w:p>
    <w:p>
      <w:r>
        <w:t>um</w:t>
      </w:r>
    </w:p>
    <w:p>
      <w:r>
        <w:t>08:27</w:t>
      </w:r>
    </w:p>
    <w:p>
      <w:r>
        <w:t>Uhr</w:t>
      </w:r>
    </w:p>
    <w:p>
      <w:r>
        <w:t>erinnerte</w:t>
      </w:r>
    </w:p>
    <w:p>
      <w:r>
        <w:t>der</w:t>
      </w:r>
    </w:p>
    <w:p>
      <w:r>
        <w:t>RAV-Berater</w:t>
      </w:r>
    </w:p>
    <w:p>
      <w:r>
        <w:t>die</w:t>
      </w:r>
    </w:p>
    <w:p>
      <w:r>
        <w:t>Beschwerdeführerin</w:t>
      </w:r>
    </w:p>
    <w:p>
      <w:r>
        <w:t>an</w:t>
      </w:r>
    </w:p>
    <w:p>
      <w:r>
        <w:t>den</w:t>
      </w:r>
    </w:p>
    <w:p>
      <w:r>
        <w:t>am</w:t>
      </w:r>
    </w:p>
    <w:p>
      <w:r>
        <w:t>Nachmittag</w:t>
      </w:r>
    </w:p>
    <w:p>
      <w:r>
        <w:t>um</w:t>
      </w:r>
    </w:p>
    <w:p>
      <w:r>
        <w:t>15 : 00</w:t>
      </w:r>
    </w:p>
    <w:p>
      <w:r>
        <w:t>Uhr</w:t>
      </w:r>
    </w:p>
    <w:p>
      <w:r>
        <w:t>stattfindenden</w:t>
      </w:r>
    </w:p>
    <w:p>
      <w:r>
        <w:t>persön lichen</w:t>
      </w:r>
    </w:p>
    <w:p>
      <w:r>
        <w:t>Termin :</w:t>
      </w:r>
    </w:p>
    <w:p>
      <w:r>
        <w:t>So</w:t>
      </w:r>
    </w:p>
    <w:p>
      <w:r>
        <w:t>habe</w:t>
      </w:r>
    </w:p>
    <w:p>
      <w:r>
        <w:t>sie</w:t>
      </w:r>
    </w:p>
    <w:p>
      <w:r>
        <w:t>schon</w:t>
      </w:r>
    </w:p>
    <w:p>
      <w:r>
        <w:t>zwei</w:t>
      </w:r>
    </w:p>
    <w:p>
      <w:r>
        <w:t>Mal</w:t>
      </w:r>
    </w:p>
    <w:p>
      <w:r>
        <w:t>die</w:t>
      </w:r>
    </w:p>
    <w:p>
      <w:r>
        <w:t>Beratungstermine</w:t>
      </w:r>
    </w:p>
    <w:p>
      <w:r>
        <w:t>verschoben</w:t>
      </w:r>
    </w:p>
    <w:p>
      <w:r>
        <w:t>und</w:t>
      </w:r>
    </w:p>
    <w:p>
      <w:r>
        <w:t>bis</w:t>
      </w:r>
    </w:p>
    <w:p>
      <w:r>
        <w:t>heute</w:t>
      </w:r>
    </w:p>
    <w:p>
      <w:r>
        <w:t>seien</w:t>
      </w:r>
    </w:p>
    <w:p>
      <w:r>
        <w:t>keine</w:t>
      </w:r>
    </w:p>
    <w:p>
      <w:r>
        <w:t>Arztzeugnisse</w:t>
      </w:r>
    </w:p>
    <w:p>
      <w:r>
        <w:t>dafür</w:t>
      </w:r>
    </w:p>
    <w:p>
      <w:r>
        <w:t>eingereicht</w:t>
      </w:r>
    </w:p>
    <w:p>
      <w:r>
        <w:t>worden.</w:t>
      </w:r>
    </w:p>
    <w:p>
      <w:r>
        <w:t>Ab</w:t>
      </w:r>
    </w:p>
    <w:p>
      <w:r>
        <w:t>einer</w:t>
      </w:r>
    </w:p>
    <w:p>
      <w:r>
        <w:t>20%igen</w:t>
      </w:r>
    </w:p>
    <w:p>
      <w:r>
        <w:t>Arbeitsfähigkeit</w:t>
      </w:r>
    </w:p>
    <w:p>
      <w:r>
        <w:t>habe</w:t>
      </w:r>
    </w:p>
    <w:p>
      <w:r>
        <w:t>sie</w:t>
      </w:r>
    </w:p>
    <w:p>
      <w:r>
        <w:t>ihren</w:t>
      </w:r>
    </w:p>
    <w:p>
      <w:r>
        <w:t>RAV-Pflichten,</w:t>
      </w:r>
    </w:p>
    <w:p>
      <w:r>
        <w:t>inkl.</w:t>
      </w:r>
    </w:p>
    <w:p>
      <w:r>
        <w:t>Beratungsgespräche</w:t>
      </w:r>
    </w:p>
    <w:p>
      <w:r>
        <w:t>wahrzu nehmen,</w:t>
      </w:r>
    </w:p>
    <w:p>
      <w:r>
        <w:t>nachzukommen;</w:t>
      </w:r>
    </w:p>
    <w:p>
      <w:r>
        <w:t>diese</w:t>
      </w:r>
    </w:p>
    <w:p>
      <w:r>
        <w:t>entfielen</w:t>
      </w:r>
    </w:p>
    <w:p>
      <w:r>
        <w:t>erst</w:t>
      </w:r>
    </w:p>
    <w:p>
      <w:r>
        <w:t>bei</w:t>
      </w:r>
    </w:p>
    <w:p>
      <w:r>
        <w:t>einer</w:t>
      </w:r>
    </w:p>
    <w:p>
      <w:r>
        <w:t>vollständigen</w:t>
      </w:r>
    </w:p>
    <w:p>
      <w:r>
        <w:t>Arbeitsun fähigkeit</w:t>
      </w:r>
    </w:p>
    <w:p>
      <w:r>
        <w:t>(Urk.</w:t>
      </w:r>
    </w:p>
    <w:p>
      <w:r>
        <w:t>6/S.</w:t>
      </w:r>
    </w:p>
    <w:p>
      <w:r>
        <w:t>288</w:t>
      </w:r>
    </w:p>
    <w:p>
      <w:r>
        <w:t>f.).</w:t>
      </w:r>
    </w:p>
    <w:p>
      <w:r>
        <w:t>Um</w:t>
      </w:r>
    </w:p>
    <w:p>
      <w:r>
        <w:t>12:20</w:t>
      </w:r>
    </w:p>
    <w:p>
      <w:r>
        <w:t>Uhr</w:t>
      </w:r>
    </w:p>
    <w:p>
      <w:r>
        <w:t>desselben</w:t>
      </w:r>
    </w:p>
    <w:p>
      <w:r>
        <w:t>Tages</w:t>
      </w:r>
    </w:p>
    <w:p>
      <w:r>
        <w:t>meldete</w:t>
      </w:r>
    </w:p>
    <w:p>
      <w:r>
        <w:t>sich</w:t>
      </w:r>
    </w:p>
    <w:p>
      <w:r>
        <w:t>die</w:t>
      </w:r>
    </w:p>
    <w:p>
      <w:r>
        <w:t>Beschwerdeführerin</w:t>
      </w:r>
    </w:p>
    <w:p>
      <w:r>
        <w:t>aus</w:t>
      </w:r>
    </w:p>
    <w:p>
      <w:r>
        <w:t>gesund heitlichen</w:t>
      </w:r>
    </w:p>
    <w:p>
      <w:r>
        <w:t>Gründen</w:t>
      </w:r>
    </w:p>
    <w:p>
      <w:r>
        <w:t>per</w:t>
      </w:r>
    </w:p>
    <w:p>
      <w:r>
        <w:t>E-Mail</w:t>
      </w:r>
    </w:p>
    <w:p>
      <w:r>
        <w:t>vom</w:t>
      </w:r>
    </w:p>
    <w:p>
      <w:r>
        <w:t>vereinbarten</w:t>
      </w:r>
    </w:p>
    <w:p>
      <w:r>
        <w:t>Termin</w:t>
      </w:r>
    </w:p>
    <w:p>
      <w:r>
        <w:t>ab.</w:t>
      </w:r>
    </w:p>
    <w:p>
      <w:r>
        <w:t>Sie</w:t>
      </w:r>
    </w:p>
    <w:p>
      <w:r>
        <w:t>sei</w:t>
      </w:r>
    </w:p>
    <w:p>
      <w:r>
        <w:t>gegenüber</w:t>
      </w:r>
    </w:p>
    <w:p>
      <w:r>
        <w:t>Massnahmen</w:t>
      </w:r>
    </w:p>
    <w:p>
      <w:r>
        <w:t>zur</w:t>
      </w:r>
    </w:p>
    <w:p>
      <w:r>
        <w:t>Arbeitsintegration</w:t>
      </w:r>
    </w:p>
    <w:p>
      <w:r>
        <w:t>nicht</w:t>
      </w:r>
    </w:p>
    <w:p>
      <w:r>
        <w:t>abgeneigt;</w:t>
      </w:r>
    </w:p>
    <w:p>
      <w:r>
        <w:t>aufgrund</w:t>
      </w:r>
    </w:p>
    <w:p>
      <w:r>
        <w:t>ihres</w:t>
      </w:r>
    </w:p>
    <w:p>
      <w:r>
        <w:t>gesundheit lichen</w:t>
      </w:r>
    </w:p>
    <w:p>
      <w:r>
        <w:t>Zustandes</w:t>
      </w:r>
    </w:p>
    <w:p>
      <w:r>
        <w:t>wäre</w:t>
      </w:r>
    </w:p>
    <w:p>
      <w:r>
        <w:t>eine</w:t>
      </w:r>
    </w:p>
    <w:p>
      <w:r>
        <w:t>Online-Teilnahme</w:t>
      </w:r>
    </w:p>
    <w:p>
      <w:r>
        <w:t>vorteilhafter</w:t>
      </w:r>
    </w:p>
    <w:p>
      <w:r>
        <w:t>und</w:t>
      </w:r>
    </w:p>
    <w:p>
      <w:r>
        <w:t>erleichternd</w:t>
      </w:r>
    </w:p>
    <w:p>
      <w:r>
        <w:t>(Urk.</w:t>
      </w:r>
    </w:p>
    <w:p>
      <w:r>
        <w:t>6</w:t>
      </w:r>
    </w:p>
    <w:p>
      <w:r>
        <w:t>S.</w:t>
      </w:r>
    </w:p>
    <w:p>
      <w:r>
        <w:t>288).</w:t>
      </w:r>
    </w:p>
    <w:p>
      <w:r>
        <w:t>Daraufhin</w:t>
      </w:r>
    </w:p>
    <w:p>
      <w:r>
        <w:t>liess</w:t>
      </w:r>
    </w:p>
    <w:p>
      <w:r>
        <w:t>der</w:t>
      </w:r>
    </w:p>
    <w:p>
      <w:r>
        <w:t>RAV-Berater</w:t>
      </w:r>
    </w:p>
    <w:p>
      <w:r>
        <w:t>der</w:t>
      </w:r>
    </w:p>
    <w:p>
      <w:r>
        <w:t>Beschwerdeführerin</w:t>
      </w:r>
    </w:p>
    <w:p>
      <w:r>
        <w:t>den</w:t>
      </w:r>
    </w:p>
    <w:p>
      <w:r>
        <w:t>Link</w:t>
      </w:r>
    </w:p>
    <w:p>
      <w:r>
        <w:t>für</w:t>
      </w:r>
    </w:p>
    <w:p>
      <w:r>
        <w:t>das</w:t>
      </w:r>
    </w:p>
    <w:p>
      <w:r>
        <w:t>Bera - tungs gespräch</w:t>
      </w:r>
    </w:p>
    <w:p>
      <w:r>
        <w:t>über</w:t>
      </w:r>
    </w:p>
    <w:p>
      <w:r>
        <w:t>Teams</w:t>
      </w:r>
    </w:p>
    <w:p>
      <w:r>
        <w:t>zukommen</w:t>
      </w:r>
    </w:p>
    <w:p>
      <w:r>
        <w:t>(Urk.</w:t>
      </w:r>
    </w:p>
    <w:p>
      <w:r>
        <w:t>6</w:t>
      </w:r>
    </w:p>
    <w:p>
      <w:r>
        <w:t>S.</w:t>
      </w:r>
    </w:p>
    <w:p>
      <w:r>
        <w:t>288),</w:t>
      </w:r>
    </w:p>
    <w:p>
      <w:r>
        <w:t>welchen</w:t>
      </w:r>
    </w:p>
    <w:p>
      <w:r>
        <w:t>die</w:t>
      </w:r>
    </w:p>
    <w:p>
      <w:r>
        <w:t>Beschwerde führerin</w:t>
      </w:r>
    </w:p>
    <w:p>
      <w:r>
        <w:t>ablehnte</w:t>
      </w:r>
    </w:p>
    <w:p>
      <w:r>
        <w:t>(Urk.</w:t>
      </w:r>
    </w:p>
    <w:p>
      <w:r>
        <w:t>6</w:t>
      </w:r>
    </w:p>
    <w:p>
      <w:r>
        <w:t>S.</w:t>
      </w:r>
    </w:p>
    <w:p>
      <w:r>
        <w:t>291).</w:t>
      </w:r>
    </w:p>
    <w:p>
      <w:r>
        <w:t>4.3 4.3.1</w:t>
      </w:r>
    </w:p>
    <w:p>
      <w:r>
        <w:t>Aus</w:t>
      </w:r>
    </w:p>
    <w:p>
      <w:r>
        <w:t>dem</w:t>
      </w:r>
    </w:p>
    <w:p>
      <w:r>
        <w:t>Dargelegten</w:t>
      </w:r>
    </w:p>
    <w:p>
      <w:r>
        <w:t>ergibt</w:t>
      </w:r>
    </w:p>
    <w:p>
      <w:r>
        <w:t>sich,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schon</w:t>
      </w:r>
    </w:p>
    <w:p>
      <w:r>
        <w:t>das</w:t>
      </w:r>
    </w:p>
    <w:p>
      <w:r>
        <w:t>erste</w:t>
      </w:r>
    </w:p>
    <w:p>
      <w:r>
        <w:t>Beratungsgespräch</w:t>
      </w:r>
    </w:p>
    <w:p>
      <w:r>
        <w:t>vom</w:t>
      </w:r>
    </w:p>
    <w:p>
      <w:r>
        <w:t>4.</w:t>
      </w:r>
    </w:p>
    <w:p>
      <w:r>
        <w:t>Dezember</w:t>
      </w:r>
    </w:p>
    <w:p>
      <w:r>
        <w:t>2024</w:t>
      </w:r>
    </w:p>
    <w:p>
      <w:r>
        <w:t>aus</w:t>
      </w:r>
    </w:p>
    <w:p>
      <w:r>
        <w:t>gesundheitlichen</w:t>
      </w:r>
    </w:p>
    <w:p>
      <w:r>
        <w:t>Gründen</w:t>
      </w:r>
    </w:p>
    <w:p>
      <w:r>
        <w:t>ver schob,</w:t>
      </w:r>
    </w:p>
    <w:p>
      <w:r>
        <w:t>woraufhin</w:t>
      </w:r>
    </w:p>
    <w:p>
      <w:r>
        <w:t>dieser</w:t>
      </w:r>
    </w:p>
    <w:p>
      <w:r>
        <w:t>auf</w:t>
      </w:r>
    </w:p>
    <w:p>
      <w:r>
        <w:t>den</w:t>
      </w:r>
    </w:p>
    <w:p>
      <w:r>
        <w:t>13.</w:t>
      </w:r>
    </w:p>
    <w:p>
      <w:r>
        <w:t>Dezember</w:t>
      </w:r>
    </w:p>
    <w:p>
      <w:r>
        <w:t>2024</w:t>
      </w:r>
    </w:p>
    <w:p>
      <w:r>
        <w:t>terminiert</w:t>
      </w:r>
    </w:p>
    <w:p>
      <w:r>
        <w:t>wurde.</w:t>
      </w:r>
    </w:p>
    <w:p>
      <w:r>
        <w:t>Nachdem</w:t>
      </w:r>
    </w:p>
    <w:p>
      <w:r>
        <w:t>sich</w:t>
      </w:r>
    </w:p>
    <w:p>
      <w:r>
        <w:t>die</w:t>
      </w:r>
    </w:p>
    <w:p>
      <w:r>
        <w:t>Beschwerdeführerin</w:t>
      </w:r>
    </w:p>
    <w:p>
      <w:r>
        <w:t>auch</w:t>
      </w:r>
    </w:p>
    <w:p>
      <w:r>
        <w:t>von</w:t>
      </w:r>
    </w:p>
    <w:p>
      <w:r>
        <w:t>diesem</w:t>
      </w:r>
    </w:p>
    <w:p>
      <w:r>
        <w:t>Termin</w:t>
      </w:r>
    </w:p>
    <w:p>
      <w:r>
        <w:t>kurzfristig</w:t>
      </w:r>
    </w:p>
    <w:p>
      <w:r>
        <w:t>mit</w:t>
      </w:r>
    </w:p>
    <w:p>
      <w:r>
        <w:t>E-Mail</w:t>
      </w:r>
    </w:p>
    <w:p>
      <w:r>
        <w:t>vom</w:t>
      </w:r>
    </w:p>
    <w:p>
      <w:r>
        <w:t>12.</w:t>
      </w:r>
    </w:p>
    <w:p>
      <w:r>
        <w:t>Dezember</w:t>
      </w:r>
    </w:p>
    <w:p>
      <w:r>
        <w:t>2024</w:t>
      </w:r>
    </w:p>
    <w:p>
      <w:r>
        <w:t>wegen</w:t>
      </w:r>
    </w:p>
    <w:p>
      <w:r>
        <w:t>Krankheit</w:t>
      </w:r>
    </w:p>
    <w:p>
      <w:r>
        <w:t>abgemeldet</w:t>
      </w:r>
    </w:p>
    <w:p>
      <w:r>
        <w:t>hatte,</w:t>
      </w:r>
    </w:p>
    <w:p>
      <w:r>
        <w:t>forderte</w:t>
      </w:r>
    </w:p>
    <w:p>
      <w:r>
        <w:t>sie</w:t>
      </w:r>
    </w:p>
    <w:p>
      <w:r>
        <w:t>der</w:t>
      </w:r>
    </w:p>
    <w:p>
      <w:r>
        <w:t>RAV Berater</w:t>
      </w:r>
    </w:p>
    <w:p>
      <w:r>
        <w:t>mit</w:t>
      </w:r>
    </w:p>
    <w:p>
      <w:r>
        <w:t>E-Mail</w:t>
      </w:r>
    </w:p>
    <w:p>
      <w:r>
        <w:t>vom</w:t>
      </w:r>
    </w:p>
    <w:p>
      <w:r>
        <w:t>13.</w:t>
      </w:r>
    </w:p>
    <w:p>
      <w:r>
        <w:t>Dezember</w:t>
      </w:r>
    </w:p>
    <w:p>
      <w:r>
        <w:t>2024</w:t>
      </w:r>
    </w:p>
    <w:p>
      <w:r>
        <w:t>unmissverständlich</w:t>
      </w:r>
    </w:p>
    <w:p>
      <w:r>
        <w:t>auf,</w:t>
      </w:r>
    </w:p>
    <w:p>
      <w:r>
        <w:t>ein</w:t>
      </w:r>
    </w:p>
    <w:p>
      <w:r>
        <w:t>Arzt zeugnis</w:t>
      </w:r>
    </w:p>
    <w:p>
      <w:r>
        <w:t>ab</w:t>
      </w:r>
    </w:p>
    <w:p>
      <w:r>
        <w:t>dem</w:t>
      </w:r>
    </w:p>
    <w:p>
      <w:r>
        <w:t>4.</w:t>
      </w:r>
    </w:p>
    <w:p>
      <w:r>
        <w:t>Dezember</w:t>
      </w:r>
    </w:p>
    <w:p>
      <w:r>
        <w:t>2024</w:t>
      </w:r>
    </w:p>
    <w:p>
      <w:r>
        <w:t>einzureichen.</w:t>
      </w:r>
    </w:p>
    <w:p>
      <w:r>
        <w:t>Ein</w:t>
      </w:r>
    </w:p>
    <w:p>
      <w:r>
        <w:t>solches</w:t>
      </w:r>
    </w:p>
    <w:p>
      <w:r>
        <w:t>ging</w:t>
      </w:r>
    </w:p>
    <w:p>
      <w:r>
        <w:t>unbestrit tenermassen</w:t>
      </w:r>
    </w:p>
    <w:p>
      <w:r>
        <w:t>nicht</w:t>
      </w:r>
    </w:p>
    <w:p>
      <w:r>
        <w:t>ein.</w:t>
      </w:r>
    </w:p>
    <w:p>
      <w:r>
        <w:t>Zum</w:t>
      </w:r>
    </w:p>
    <w:p>
      <w:r>
        <w:t>Zeitpunkt</w:t>
      </w:r>
    </w:p>
    <w:p>
      <w:r>
        <w:t>der</w:t>
      </w:r>
    </w:p>
    <w:p>
      <w:r>
        <w:t>AVIG-Meldung</w:t>
      </w:r>
    </w:p>
    <w:p>
      <w:r>
        <w:t>vom</w:t>
      </w:r>
    </w:p>
    <w:p>
      <w:r>
        <w:t>17.</w:t>
      </w:r>
    </w:p>
    <w:p>
      <w:r>
        <w:t>Dezember</w:t>
      </w:r>
    </w:p>
    <w:p>
      <w:r>
        <w:t>2024</w:t>
      </w:r>
    </w:p>
    <w:p>
      <w:r>
        <w:t>betreffend</w:t>
      </w:r>
    </w:p>
    <w:p>
      <w:r>
        <w:t>Wahrnehmung</w:t>
      </w:r>
    </w:p>
    <w:p>
      <w:r>
        <w:t>des</w:t>
      </w:r>
    </w:p>
    <w:p>
      <w:r>
        <w:t>Beratungsgesprächs</w:t>
      </w:r>
    </w:p>
    <w:p>
      <w:r>
        <w:t>vom</w:t>
      </w:r>
    </w:p>
    <w:p>
      <w:r>
        <w:t>13.</w:t>
      </w:r>
    </w:p>
    <w:p>
      <w:r>
        <w:t>Dezember</w:t>
      </w:r>
    </w:p>
    <w:p>
      <w:r>
        <w:t>2024</w:t>
      </w:r>
    </w:p>
    <w:p>
      <w:r>
        <w:t>(Ur.</w:t>
      </w:r>
    </w:p>
    <w:p>
      <w:r>
        <w:t>6</w:t>
      </w:r>
    </w:p>
    <w:p>
      <w:r>
        <w:t>S.</w:t>
      </w:r>
    </w:p>
    <w:p>
      <w:r>
        <w:t>294)</w:t>
      </w:r>
    </w:p>
    <w:p>
      <w:r>
        <w:t>lag</w:t>
      </w:r>
    </w:p>
    <w:p>
      <w:r>
        <w:t>somit</w:t>
      </w:r>
    </w:p>
    <w:p>
      <w:r>
        <w:t>kein</w:t>
      </w:r>
    </w:p>
    <w:p>
      <w:r>
        <w:t>Arztzeugnis</w:t>
      </w:r>
    </w:p>
    <w:p>
      <w:r>
        <w:t>vor,</w:t>
      </w:r>
    </w:p>
    <w:p>
      <w:r>
        <w:t>welches</w:t>
      </w:r>
    </w:p>
    <w:p>
      <w:r>
        <w:t>eine</w:t>
      </w:r>
    </w:p>
    <w:p>
      <w:r>
        <w:t>100%ige</w:t>
      </w:r>
    </w:p>
    <w:p>
      <w:r>
        <w:t>Arbeitsun fähigkeit</w:t>
      </w:r>
    </w:p>
    <w:p>
      <w:r>
        <w:t>der</w:t>
      </w:r>
    </w:p>
    <w:p>
      <w:r>
        <w:t>Beschwerdeführerin</w:t>
      </w:r>
    </w:p>
    <w:p>
      <w:r>
        <w:t>zu</w:t>
      </w:r>
    </w:p>
    <w:p>
      <w:r>
        <w:t>belegen</w:t>
      </w:r>
    </w:p>
    <w:p>
      <w:r>
        <w:t>vermochte,</w:t>
      </w:r>
    </w:p>
    <w:p>
      <w:r>
        <w:t>weshalb</w:t>
      </w:r>
    </w:p>
    <w:p>
      <w:r>
        <w:t>das</w:t>
      </w:r>
    </w:p>
    <w:p>
      <w:r>
        <w:t>Fernbleiben</w:t>
      </w:r>
    </w:p>
    <w:p>
      <w:r>
        <w:t>als</w:t>
      </w:r>
    </w:p>
    <w:p>
      <w:r>
        <w:t>«unentschuldigt»</w:t>
      </w:r>
    </w:p>
    <w:p>
      <w:r>
        <w:t>definiert</w:t>
      </w:r>
    </w:p>
    <w:p>
      <w:r>
        <w:t>wurde.</w:t>
      </w:r>
    </w:p>
    <w:p>
      <w:r>
        <w:t>4.3.2</w:t>
      </w:r>
    </w:p>
    <w:p>
      <w:r>
        <w:t>Beim</w:t>
      </w:r>
    </w:p>
    <w:p>
      <w:r>
        <w:t>nun</w:t>
      </w:r>
    </w:p>
    <w:p>
      <w:r>
        <w:t>im</w:t>
      </w:r>
    </w:p>
    <w:p>
      <w:r>
        <w:t>Beschwerdeverfahren</w:t>
      </w:r>
    </w:p>
    <w:p>
      <w:r>
        <w:t>nachgereichten</w:t>
      </w:r>
    </w:p>
    <w:p>
      <w:r>
        <w:t>einfachen</w:t>
      </w:r>
    </w:p>
    <w:p>
      <w:r>
        <w:t>„ fachärztlich-psy chiatrischen</w:t>
      </w:r>
    </w:p>
    <w:p>
      <w:r>
        <w:t>Zeugnis “</w:t>
      </w:r>
    </w:p>
    <w:p>
      <w:r>
        <w:t>vom</w:t>
      </w:r>
    </w:p>
    <w:p>
      <w:r>
        <w:t>6.</w:t>
      </w:r>
    </w:p>
    <w:p>
      <w:r>
        <w:t>Februar</w:t>
      </w:r>
    </w:p>
    <w:p>
      <w:r>
        <w:t>2025</w:t>
      </w:r>
    </w:p>
    <w:p>
      <w:r>
        <w:t>(Urk.</w:t>
      </w:r>
    </w:p>
    <w:p>
      <w:r>
        <w:t>3/1,</w:t>
      </w:r>
    </w:p>
    <w:p>
      <w:r>
        <w:t>vgl.</w:t>
      </w:r>
    </w:p>
    <w:p>
      <w:r>
        <w:t>E.</w:t>
      </w:r>
    </w:p>
    <w:p>
      <w:r>
        <w:t>3.2.3)</w:t>
      </w:r>
    </w:p>
    <w:p>
      <w:r>
        <w:t>handelt</w:t>
      </w:r>
    </w:p>
    <w:p>
      <w:r>
        <w:t>es</w:t>
      </w:r>
    </w:p>
    <w:p>
      <w:r>
        <w:t>sich</w:t>
      </w:r>
    </w:p>
    <w:p>
      <w:r>
        <w:t>weder</w:t>
      </w:r>
    </w:p>
    <w:p>
      <w:r>
        <w:t>um</w:t>
      </w:r>
    </w:p>
    <w:p>
      <w:r>
        <w:t>ein</w:t>
      </w:r>
    </w:p>
    <w:p>
      <w:r>
        <w:t>echtzeitliches</w:t>
      </w:r>
    </w:p>
    <w:p>
      <w:r>
        <w:t>ärztliches</w:t>
      </w:r>
    </w:p>
    <w:p>
      <w:r>
        <w:t>Zeugnis</w:t>
      </w:r>
    </w:p>
    <w:p>
      <w:r>
        <w:t>noch</w:t>
      </w:r>
    </w:p>
    <w:p>
      <w:r>
        <w:t>um</w:t>
      </w:r>
    </w:p>
    <w:p>
      <w:r>
        <w:t>einen</w:t>
      </w:r>
    </w:p>
    <w:p>
      <w:r>
        <w:t>aussage kräftigen</w:t>
      </w:r>
    </w:p>
    <w:p>
      <w:r>
        <w:t>detaillierten</w:t>
      </w:r>
    </w:p>
    <w:p>
      <w:r>
        <w:t>Arztbericht.</w:t>
      </w:r>
    </w:p>
    <w:p>
      <w:r>
        <w:t>Der</w:t>
      </w:r>
    </w:p>
    <w:p>
      <w:r>
        <w:t>behandelnde</w:t>
      </w:r>
    </w:p>
    <w:p>
      <w:r>
        <w:t>Psychiater</w:t>
      </w:r>
    </w:p>
    <w:p>
      <w:r>
        <w:t>Dr.</w:t>
      </w:r>
    </w:p>
    <w:p>
      <w:r>
        <w:t>Z.___</w:t>
      </w:r>
    </w:p>
    <w:p>
      <w:r>
        <w:t>beschränkte</w:t>
      </w:r>
    </w:p>
    <w:p>
      <w:r>
        <w:t>sich</w:t>
      </w:r>
    </w:p>
    <w:p>
      <w:r>
        <w:t>darauf,</w:t>
      </w:r>
    </w:p>
    <w:p>
      <w:r>
        <w:t>de r</w:t>
      </w:r>
    </w:p>
    <w:p>
      <w:r>
        <w:t>Beschwerdeführer in ab</w:t>
      </w:r>
    </w:p>
    <w:p>
      <w:r>
        <w:t>dem</w:t>
      </w:r>
    </w:p>
    <w:p>
      <w:r>
        <w:t>7.</w:t>
      </w:r>
    </w:p>
    <w:p>
      <w:r>
        <w:t>Oktober</w:t>
      </w:r>
    </w:p>
    <w:p>
      <w:r>
        <w:t>2024</w:t>
      </w:r>
    </w:p>
    <w:p>
      <w:r>
        <w:t>rückwir kend</w:t>
      </w:r>
    </w:p>
    <w:p>
      <w:r>
        <w:t>eine</w:t>
      </w:r>
    </w:p>
    <w:p>
      <w:r>
        <w:t>vollständige</w:t>
      </w:r>
    </w:p>
    <w:p>
      <w:r>
        <w:t>Arbeitsunfähigkeit</w:t>
      </w:r>
    </w:p>
    <w:p>
      <w:r>
        <w:t>zu</w:t>
      </w:r>
    </w:p>
    <w:p>
      <w:r>
        <w:t>attestieren.</w:t>
      </w:r>
    </w:p>
    <w:p>
      <w:r>
        <w:t>Diesbezüglich</w:t>
      </w:r>
    </w:p>
    <w:p>
      <w:r>
        <w:t>ist</w:t>
      </w:r>
    </w:p>
    <w:p>
      <w:r>
        <w:t>auch</w:t>
      </w:r>
    </w:p>
    <w:p>
      <w:r>
        <w:t>auf</w:t>
      </w:r>
    </w:p>
    <w:p>
      <w:r>
        <w:t>die</w:t>
      </w:r>
    </w:p>
    <w:p>
      <w:r>
        <w:t>Erfahrungstatsache</w:t>
      </w:r>
    </w:p>
    <w:p>
      <w:r>
        <w:t>hinzuweisen,</w:t>
      </w:r>
    </w:p>
    <w:p>
      <w:r>
        <w:t>dass</w:t>
      </w:r>
    </w:p>
    <w:p>
      <w:r>
        <w:t>behandelnde</w:t>
      </w:r>
    </w:p>
    <w:p>
      <w:r>
        <w:t>Arztpersonen</w:t>
      </w:r>
    </w:p>
    <w:p>
      <w:r>
        <w:t>im</w:t>
      </w:r>
    </w:p>
    <w:p>
      <w:r>
        <w:t>Hin blick</w:t>
      </w:r>
    </w:p>
    <w:p>
      <w:r>
        <w:t>auf</w:t>
      </w:r>
    </w:p>
    <w:p>
      <w:r>
        <w:t>ihre</w:t>
      </w:r>
    </w:p>
    <w:p>
      <w:r>
        <w:t>auftragsrechtliche</w:t>
      </w:r>
    </w:p>
    <w:p>
      <w:r>
        <w:t>Vertrauensstellung</w:t>
      </w:r>
    </w:p>
    <w:p>
      <w:r>
        <w:t>in</w:t>
      </w:r>
    </w:p>
    <w:p>
      <w:r>
        <w:t>Zweifelsfällen</w:t>
      </w:r>
    </w:p>
    <w:p>
      <w:r>
        <w:t>eher</w:t>
      </w:r>
    </w:p>
    <w:p>
      <w:r>
        <w:t>zu</w:t>
      </w:r>
    </w:p>
    <w:p>
      <w:r>
        <w:t>Gunsten</w:t>
      </w:r>
    </w:p>
    <w:p>
      <w:r>
        <w:t>ihrer</w:t>
      </w:r>
    </w:p>
    <w:p>
      <w:r>
        <w:t>Patienten</w:t>
      </w:r>
    </w:p>
    <w:p>
      <w:r>
        <w:t>aussagen</w:t>
      </w:r>
    </w:p>
    <w:p>
      <w:r>
        <w:t>(vgl.</w:t>
      </w:r>
    </w:p>
    <w:p>
      <w:r>
        <w:t>BGE</w:t>
      </w:r>
    </w:p>
    <w:p>
      <w:r>
        <w:t>125</w:t>
      </w:r>
    </w:p>
    <w:p>
      <w:r>
        <w:t>V</w:t>
      </w:r>
    </w:p>
    <w:p>
      <w:r>
        <w:t>353</w:t>
      </w:r>
    </w:p>
    <w:p>
      <w:r>
        <w:t>E.</w:t>
      </w:r>
    </w:p>
    <w:p>
      <w:r>
        <w:t>3b/cc</w:t>
      </w:r>
    </w:p>
    <w:p>
      <w:r>
        <w:t>mit</w:t>
      </w:r>
    </w:p>
    <w:p>
      <w:r>
        <w:t>Hinweisen),</w:t>
      </w:r>
    </w:p>
    <w:p>
      <w:r>
        <w:t>weshalb</w:t>
      </w:r>
    </w:p>
    <w:p>
      <w:r>
        <w:t>dieses</w:t>
      </w:r>
    </w:p>
    <w:p>
      <w:r>
        <w:t>lediglich</w:t>
      </w:r>
    </w:p>
    <w:p>
      <w:r>
        <w:t>(einfache)</w:t>
      </w:r>
    </w:p>
    <w:p>
      <w:r>
        <w:t>rückwirkende</w:t>
      </w:r>
    </w:p>
    <w:p>
      <w:r>
        <w:t>Arbeitsunfähigkeits zeugnis</w:t>
      </w:r>
    </w:p>
    <w:p>
      <w:r>
        <w:t>von</w:t>
      </w:r>
    </w:p>
    <w:p>
      <w:r>
        <w:t>Dr.</w:t>
      </w:r>
    </w:p>
    <w:p>
      <w:r>
        <w:t>Z.___</w:t>
      </w:r>
    </w:p>
    <w:p>
      <w:r>
        <w:t>nicht</w:t>
      </w:r>
    </w:p>
    <w:p>
      <w:r>
        <w:t>zu</w:t>
      </w:r>
    </w:p>
    <w:p>
      <w:r>
        <w:t>überzeugen</w:t>
      </w:r>
    </w:p>
    <w:p>
      <w:r>
        <w:t>vermag.</w:t>
      </w:r>
    </w:p>
    <w:p>
      <w:r>
        <w:t>Diese</w:t>
      </w:r>
    </w:p>
    <w:p>
      <w:r>
        <w:t>(rückwirkende)</w:t>
      </w:r>
    </w:p>
    <w:p>
      <w:r>
        <w:t>Einschätzung</w:t>
      </w:r>
    </w:p>
    <w:p>
      <w:r>
        <w:t>steht</w:t>
      </w:r>
    </w:p>
    <w:p>
      <w:r>
        <w:t>ausserdem</w:t>
      </w:r>
    </w:p>
    <w:p>
      <w:r>
        <w:t>zu</w:t>
      </w:r>
    </w:p>
    <w:p>
      <w:r>
        <w:t>de r</w:t>
      </w:r>
    </w:p>
    <w:p>
      <w:r>
        <w:t>vo n</w:t>
      </w:r>
    </w:p>
    <w:p>
      <w:r>
        <w:t>der</w:t>
      </w:r>
    </w:p>
    <w:p>
      <w:r>
        <w:t>Beschwerde führer in</w:t>
      </w:r>
    </w:p>
    <w:p>
      <w:r>
        <w:t>gemachten</w:t>
      </w:r>
    </w:p>
    <w:p>
      <w:r>
        <w:t>Angabe</w:t>
      </w:r>
    </w:p>
    <w:p>
      <w:r>
        <w:t>im</w:t>
      </w:r>
    </w:p>
    <w:p>
      <w:r>
        <w:t>Formular</w:t>
      </w:r>
    </w:p>
    <w:p>
      <w:r>
        <w:t>«Angaben</w:t>
      </w:r>
    </w:p>
    <w:p>
      <w:r>
        <w:t>der</w:t>
      </w:r>
    </w:p>
    <w:p>
      <w:r>
        <w:t>versicherten</w:t>
      </w:r>
    </w:p>
    <w:p>
      <w:r>
        <w:t>Person»</w:t>
      </w:r>
    </w:p>
    <w:p>
      <w:r>
        <w:t>für</w:t>
      </w:r>
    </w:p>
    <w:p>
      <w:r>
        <w:t>den</w:t>
      </w:r>
    </w:p>
    <w:p>
      <w:r>
        <w:t>Monat</w:t>
      </w:r>
    </w:p>
    <w:p>
      <w:r>
        <w:t>Dezember</w:t>
      </w:r>
    </w:p>
    <w:p>
      <w:r>
        <w:t>2024</w:t>
      </w:r>
    </w:p>
    <w:p>
      <w:r>
        <w:t>im</w:t>
      </w:r>
    </w:p>
    <w:p>
      <w:r>
        <w:t>Widerspruch,</w:t>
      </w:r>
    </w:p>
    <w:p>
      <w:r>
        <w:t>worin</w:t>
      </w:r>
    </w:p>
    <w:p>
      <w:r>
        <w:t>sie</w:t>
      </w:r>
    </w:p>
    <w:p>
      <w:r>
        <w:t>keine</w:t>
      </w:r>
    </w:p>
    <w:p>
      <w:r>
        <w:t>Arbeitsunfähigkeit</w:t>
      </w:r>
    </w:p>
    <w:p>
      <w:r>
        <w:t>deklariert</w:t>
      </w:r>
    </w:p>
    <w:p>
      <w:r>
        <w:t>hatte ,</w:t>
      </w:r>
    </w:p>
    <w:p>
      <w:r>
        <w:t>was</w:t>
      </w:r>
    </w:p>
    <w:p>
      <w:r>
        <w:t>sie</w:t>
      </w:r>
    </w:p>
    <w:p>
      <w:r>
        <w:t>nicht</w:t>
      </w:r>
    </w:p>
    <w:p>
      <w:r>
        <w:t>in</w:t>
      </w:r>
    </w:p>
    <w:p>
      <w:r>
        <w:t>Abrede</w:t>
      </w:r>
    </w:p>
    <w:p>
      <w:r>
        <w:t>stellt .</w:t>
      </w:r>
    </w:p>
    <w:p>
      <w:r>
        <w:t>Von</w:t>
      </w:r>
    </w:p>
    <w:p>
      <w:r>
        <w:t>einem</w:t>
      </w:r>
    </w:p>
    <w:p>
      <w:r>
        <w:t>unentschuldbaren</w:t>
      </w:r>
    </w:p>
    <w:p>
      <w:r>
        <w:t>Versäumen</w:t>
      </w:r>
    </w:p>
    <w:p>
      <w:r>
        <w:t>des</w:t>
      </w:r>
    </w:p>
    <w:p>
      <w:r>
        <w:t>Beratungsgesprächs</w:t>
      </w:r>
    </w:p>
    <w:p>
      <w:r>
        <w:t>am</w:t>
      </w:r>
    </w:p>
    <w:p>
      <w:r>
        <w:t>13.</w:t>
      </w:r>
    </w:p>
    <w:p>
      <w:r>
        <w:t>Dezember</w:t>
      </w:r>
    </w:p>
    <w:p>
      <w:r>
        <w:t>2024</w:t>
      </w:r>
    </w:p>
    <w:p>
      <w:r>
        <w:t>ist</w:t>
      </w:r>
    </w:p>
    <w:p>
      <w:r>
        <w:t>nach</w:t>
      </w:r>
    </w:p>
    <w:p>
      <w:r>
        <w:t>dem</w:t>
      </w:r>
    </w:p>
    <w:p>
      <w:r>
        <w:t>Gesagten</w:t>
      </w:r>
    </w:p>
    <w:p>
      <w:r>
        <w:t>nicht</w:t>
      </w:r>
    </w:p>
    <w:p>
      <w:r>
        <w:t>auszugehen.</w:t>
      </w:r>
    </w:p>
    <w:p>
      <w:r>
        <w:t>Schliesslich</w:t>
      </w:r>
    </w:p>
    <w:p>
      <w:r>
        <w:t>ist</w:t>
      </w:r>
    </w:p>
    <w:p>
      <w:r>
        <w:t>anzumerken,</w:t>
      </w:r>
    </w:p>
    <w:p>
      <w:r>
        <w:t>dass</w:t>
      </w:r>
    </w:p>
    <w:p>
      <w:r>
        <w:t>aus</w:t>
      </w:r>
    </w:p>
    <w:p>
      <w:r>
        <w:t>den</w:t>
      </w:r>
    </w:p>
    <w:p>
      <w:r>
        <w:t>Akten</w:t>
      </w:r>
    </w:p>
    <w:p>
      <w:r>
        <w:t>ebenfalls</w:t>
      </w:r>
    </w:p>
    <w:p>
      <w:r>
        <w:t>nicht</w:t>
      </w:r>
    </w:p>
    <w:p>
      <w:r>
        <w:t>hervorgeht,</w:t>
      </w:r>
    </w:p>
    <w:p>
      <w:r>
        <w:t>dass</w:t>
      </w:r>
    </w:p>
    <w:p>
      <w:r>
        <w:t>der</w:t>
      </w:r>
    </w:p>
    <w:p>
      <w:r>
        <w:t>RAV-Berater</w:t>
      </w:r>
    </w:p>
    <w:p>
      <w:r>
        <w:t>sich</w:t>
      </w:r>
    </w:p>
    <w:p>
      <w:r>
        <w:t>diskriminierend</w:t>
      </w:r>
    </w:p>
    <w:p>
      <w:r>
        <w:t>oder</w:t>
      </w:r>
    </w:p>
    <w:p>
      <w:r>
        <w:t>Integritätsverletzend</w:t>
      </w:r>
    </w:p>
    <w:p>
      <w:r>
        <w:t>verhalten</w:t>
      </w:r>
    </w:p>
    <w:p>
      <w:r>
        <w:t>haben</w:t>
      </w:r>
    </w:p>
    <w:p>
      <w:r>
        <w:t>soll.</w:t>
      </w:r>
    </w:p>
    <w:p>
      <w:r>
        <w:t>Diesbezüglich</w:t>
      </w:r>
    </w:p>
    <w:p>
      <w:r>
        <w:t>ist</w:t>
      </w:r>
    </w:p>
    <w:p>
      <w:r>
        <w:t>vielmehr</w:t>
      </w:r>
    </w:p>
    <w:p>
      <w:r>
        <w:t>darauf</w:t>
      </w:r>
    </w:p>
    <w:p>
      <w:r>
        <w:t>hinzuweisen,</w:t>
      </w:r>
    </w:p>
    <w:p>
      <w:r>
        <w:t>dass</w:t>
      </w:r>
    </w:p>
    <w:p>
      <w:r>
        <w:t>die</w:t>
      </w:r>
    </w:p>
    <w:p>
      <w:r>
        <w:t>Beschwerde führerin</w:t>
      </w:r>
    </w:p>
    <w:p>
      <w:r>
        <w:t>ihre</w:t>
      </w:r>
    </w:p>
    <w:p>
      <w:r>
        <w:t>zunächst</w:t>
      </w:r>
    </w:p>
    <w:p>
      <w:r>
        <w:t>erhobene</w:t>
      </w:r>
    </w:p>
    <w:p>
      <w:r>
        <w:t>Beschwerde</w:t>
      </w:r>
    </w:p>
    <w:p>
      <w:r>
        <w:t>gegen</w:t>
      </w:r>
    </w:p>
    <w:p>
      <w:r>
        <w:t>den</w:t>
      </w:r>
    </w:p>
    <w:p>
      <w:r>
        <w:t>RAV-Berater</w:t>
      </w:r>
    </w:p>
    <w:p>
      <w:r>
        <w:t>(vgl.</w:t>
      </w:r>
    </w:p>
    <w:p>
      <w:r>
        <w:t>Urk.</w:t>
      </w:r>
    </w:p>
    <w:p>
      <w:r>
        <w:t>6</w:t>
      </w:r>
    </w:p>
    <w:p>
      <w:r>
        <w:t>S.</w:t>
      </w:r>
    </w:p>
    <w:p>
      <w:r>
        <w:t>245</w:t>
      </w:r>
    </w:p>
    <w:p>
      <w:r>
        <w:t>f.)</w:t>
      </w:r>
    </w:p>
    <w:p>
      <w:r>
        <w:t>nicht</w:t>
      </w:r>
    </w:p>
    <w:p>
      <w:r>
        <w:t>weiterverfolgte</w:t>
      </w:r>
    </w:p>
    <w:p>
      <w:r>
        <w:t>und</w:t>
      </w:r>
    </w:p>
    <w:p>
      <w:r>
        <w:t>sich</w:t>
      </w:r>
    </w:p>
    <w:p>
      <w:r>
        <w:t>trotz</w:t>
      </w:r>
    </w:p>
    <w:p>
      <w:r>
        <w:t>entsprechende r</w:t>
      </w:r>
    </w:p>
    <w:p>
      <w:r>
        <w:t>Möglichkeit ,</w:t>
      </w:r>
    </w:p>
    <w:p>
      <w:r>
        <w:t>diese</w:t>
      </w:r>
    </w:p>
    <w:p>
      <w:r>
        <w:t>Angelegenheit</w:t>
      </w:r>
    </w:p>
    <w:p>
      <w:r>
        <w:t>im</w:t>
      </w:r>
    </w:p>
    <w:p>
      <w:r>
        <w:t>Rahmen</w:t>
      </w:r>
    </w:p>
    <w:p>
      <w:r>
        <w:t>des</w:t>
      </w:r>
    </w:p>
    <w:p>
      <w:r>
        <w:t>persönlichen</w:t>
      </w:r>
    </w:p>
    <w:p>
      <w:r>
        <w:t>Beratungsgesprächs</w:t>
      </w:r>
    </w:p>
    <w:p>
      <w:r>
        <w:t>mit</w:t>
      </w:r>
    </w:p>
    <w:p>
      <w:r>
        <w:t>dem</w:t>
      </w:r>
    </w:p>
    <w:p>
      <w:r>
        <w:t>vorge setzten</w:t>
      </w:r>
    </w:p>
    <w:p>
      <w:r>
        <w:t>RAV-Teamleiter</w:t>
      </w:r>
    </w:p>
    <w:p>
      <w:r>
        <w:t>am</w:t>
      </w:r>
    </w:p>
    <w:p>
      <w:r>
        <w:t>31.</w:t>
      </w:r>
    </w:p>
    <w:p>
      <w:r>
        <w:t>Januar</w:t>
      </w:r>
    </w:p>
    <w:p>
      <w:r>
        <w:t>2025</w:t>
      </w:r>
    </w:p>
    <w:p>
      <w:r>
        <w:t>zu</w:t>
      </w:r>
    </w:p>
    <w:p>
      <w:r>
        <w:t>besprechen,</w:t>
      </w:r>
    </w:p>
    <w:p>
      <w:r>
        <w:t>keinen</w:t>
      </w:r>
    </w:p>
    <w:p>
      <w:r>
        <w:t>Gebrauch</w:t>
      </w:r>
    </w:p>
    <w:p>
      <w:r>
        <w:t>davon</w:t>
      </w:r>
    </w:p>
    <w:p>
      <w:r>
        <w:t>machte,</w:t>
      </w:r>
    </w:p>
    <w:p>
      <w:r>
        <w:t>sondern</w:t>
      </w:r>
    </w:p>
    <w:p>
      <w:r>
        <w:t>sich</w:t>
      </w:r>
    </w:p>
    <w:p>
      <w:r>
        <w:t>wiederum</w:t>
      </w:r>
    </w:p>
    <w:p>
      <w:r>
        <w:t>aus</w:t>
      </w:r>
    </w:p>
    <w:p>
      <w:r>
        <w:t>gesundheitlichen</w:t>
      </w:r>
    </w:p>
    <w:p>
      <w:r>
        <w:t>Gründen</w:t>
      </w:r>
    </w:p>
    <w:p>
      <w:r>
        <w:t>davon</w:t>
      </w:r>
    </w:p>
    <w:p>
      <w:r>
        <w:t>abmel dete</w:t>
      </w:r>
    </w:p>
    <w:p>
      <w:r>
        <w:t>(vgl.</w:t>
      </w:r>
    </w:p>
    <w:p>
      <w:r>
        <w:t>Urk.</w:t>
      </w:r>
    </w:p>
    <w:p>
      <w:r>
        <w:t>6</w:t>
      </w:r>
    </w:p>
    <w:p>
      <w:r>
        <w:t>S.</w:t>
      </w:r>
    </w:p>
    <w:p>
      <w:r>
        <w:t>2 4 2</w:t>
      </w:r>
    </w:p>
    <w:p>
      <w:r>
        <w:t>ff.</w:t>
      </w:r>
    </w:p>
    <w:p>
      <w:r>
        <w:t>und</w:t>
      </w:r>
    </w:p>
    <w:p>
      <w:r>
        <w:t>Urk.</w:t>
      </w:r>
    </w:p>
    <w:p>
      <w:r>
        <w:t>6</w:t>
      </w:r>
    </w:p>
    <w:p>
      <w:r>
        <w:t>S.</w:t>
      </w:r>
    </w:p>
    <w:p>
      <w:r>
        <w:t>212 ) .</w:t>
      </w:r>
    </w:p>
    <w:p>
      <w:r>
        <w:t>4.4</w:t>
      </w:r>
    </w:p>
    <w:p>
      <w:r>
        <w:t>Nach</w:t>
      </w:r>
    </w:p>
    <w:p>
      <w:r>
        <w:t>dem</w:t>
      </w:r>
    </w:p>
    <w:p>
      <w:r>
        <w:t>Gesagten</w:t>
      </w:r>
    </w:p>
    <w:p>
      <w:r>
        <w:t>steht</w:t>
      </w:r>
    </w:p>
    <w:p>
      <w:r>
        <w:t>somit</w:t>
      </w:r>
    </w:p>
    <w:p>
      <w:r>
        <w:t>fest,</w:t>
      </w:r>
    </w:p>
    <w:p>
      <w:r>
        <w:t>dass</w:t>
      </w:r>
    </w:p>
    <w:p>
      <w:r>
        <w:t>kein</w:t>
      </w:r>
    </w:p>
    <w:p>
      <w:r>
        <w:t>entschuldbarer</w:t>
      </w:r>
    </w:p>
    <w:p>
      <w:r>
        <w:t>Grund</w:t>
      </w:r>
    </w:p>
    <w:p>
      <w:r>
        <w:t>für</w:t>
      </w:r>
    </w:p>
    <w:p>
      <w:r>
        <w:t>das</w:t>
      </w:r>
    </w:p>
    <w:p>
      <w:r>
        <w:t>Fern bleiben</w:t>
      </w:r>
    </w:p>
    <w:p>
      <w:r>
        <w:t>vom</w:t>
      </w:r>
    </w:p>
    <w:p>
      <w:r>
        <w:t>Beratungsgespräch</w:t>
      </w:r>
    </w:p>
    <w:p>
      <w:r>
        <w:t>vom</w:t>
      </w:r>
    </w:p>
    <w:p>
      <w:r>
        <w:t>13.</w:t>
      </w:r>
    </w:p>
    <w:p>
      <w:r>
        <w:t>Dezember</w:t>
      </w:r>
    </w:p>
    <w:p>
      <w:r>
        <w:t>2024</w:t>
      </w:r>
    </w:p>
    <w:p>
      <w:r>
        <w:t>vorliegt.</w:t>
      </w:r>
    </w:p>
    <w:p>
      <w:r>
        <w:t>Der</w:t>
      </w:r>
    </w:p>
    <w:p>
      <w:r>
        <w:t>Beschwerde gegner</w:t>
      </w:r>
    </w:p>
    <w:p>
      <w:r>
        <w:t>hat</w:t>
      </w:r>
    </w:p>
    <w:p>
      <w:r>
        <w:t>die</w:t>
      </w:r>
    </w:p>
    <w:p>
      <w:r>
        <w:t>Beschwerdeführerin</w:t>
      </w:r>
    </w:p>
    <w:p>
      <w:r>
        <w:t>deshalb</w:t>
      </w:r>
    </w:p>
    <w:p>
      <w:r>
        <w:t>zu</w:t>
      </w:r>
    </w:p>
    <w:p>
      <w:r>
        <w:t>Recht</w:t>
      </w:r>
    </w:p>
    <w:p>
      <w:r>
        <w:t>wegen</w:t>
      </w:r>
    </w:p>
    <w:p>
      <w:r>
        <w:t>Nichtbe folgens</w:t>
      </w:r>
    </w:p>
    <w:p>
      <w:r>
        <w:t>von</w:t>
      </w:r>
    </w:p>
    <w:p>
      <w:r>
        <w:t>Weisungen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30</w:t>
      </w:r>
    </w:p>
    <w:p>
      <w:r>
        <w:t>Abs.</w:t>
      </w:r>
    </w:p>
    <w:p>
      <w:r>
        <w:t>1</w:t>
      </w:r>
    </w:p>
    <w:p>
      <w:r>
        <w:t>lit.</w:t>
      </w:r>
    </w:p>
    <w:p>
      <w:r>
        <w:t>d</w:t>
      </w:r>
    </w:p>
    <w:p>
      <w:r>
        <w:t>AVIG</w:t>
      </w:r>
    </w:p>
    <w:p>
      <w:r>
        <w:t>in</w:t>
      </w:r>
    </w:p>
    <w:p>
      <w:r>
        <w:t>der</w:t>
      </w:r>
    </w:p>
    <w:p>
      <w:r>
        <w:t>Anspruchsbe rechtigung</w:t>
      </w:r>
    </w:p>
    <w:p>
      <w:r>
        <w:t>eingestellt. 5. 5.1</w:t>
      </w:r>
    </w:p>
    <w:p>
      <w:r>
        <w:t>Was</w:t>
      </w:r>
    </w:p>
    <w:p>
      <w:r>
        <w:t>die</w:t>
      </w:r>
    </w:p>
    <w:p>
      <w:r>
        <w:t>Dauer</w:t>
      </w:r>
    </w:p>
    <w:p>
      <w:r>
        <w:t>der</w:t>
      </w:r>
    </w:p>
    <w:p>
      <w:r>
        <w:t>Einstellung</w:t>
      </w:r>
    </w:p>
    <w:p>
      <w:r>
        <w:t>anbelangt,</w:t>
      </w:r>
    </w:p>
    <w:p>
      <w:r>
        <w:t>welche</w:t>
      </w:r>
    </w:p>
    <w:p>
      <w:r>
        <w:t>vom</w:t>
      </w:r>
    </w:p>
    <w:p>
      <w:r>
        <w:t>Beschwerdegegner</w:t>
      </w:r>
    </w:p>
    <w:p>
      <w:r>
        <w:t>mit</w:t>
      </w:r>
    </w:p>
    <w:p>
      <w:r>
        <w:t>8</w:t>
      </w:r>
    </w:p>
    <w:p>
      <w:r>
        <w:t>Tagen</w:t>
      </w:r>
    </w:p>
    <w:p>
      <w:r>
        <w:t>im</w:t>
      </w:r>
    </w:p>
    <w:p>
      <w:r>
        <w:t>mittleren</w:t>
      </w:r>
    </w:p>
    <w:p>
      <w:r>
        <w:t>Bereich</w:t>
      </w:r>
    </w:p>
    <w:p>
      <w:r>
        <w:t>des</w:t>
      </w:r>
    </w:p>
    <w:p>
      <w:r>
        <w:t>leichten</w:t>
      </w:r>
    </w:p>
    <w:p>
      <w:r>
        <w:t>Verschuldens</w:t>
      </w:r>
    </w:p>
    <w:p>
      <w:r>
        <w:t>festgesetzt</w:t>
      </w:r>
    </w:p>
    <w:p>
      <w:r>
        <w:t>wurde</w:t>
      </w:r>
    </w:p>
    <w:p>
      <w:r>
        <w:t>(vgl.</w:t>
      </w:r>
    </w:p>
    <w:p>
      <w:r>
        <w:t>Art.</w:t>
      </w:r>
    </w:p>
    <w:p>
      <w:r>
        <w:t>45</w:t>
      </w:r>
    </w:p>
    <w:p>
      <w:r>
        <w:t>Abs.</w:t>
      </w:r>
    </w:p>
    <w:p>
      <w:r>
        <w:t>2</w:t>
      </w:r>
    </w:p>
    <w:p>
      <w:r>
        <w:t>lit.</w:t>
      </w:r>
    </w:p>
    <w:p>
      <w:r>
        <w:t>a</w:t>
      </w:r>
    </w:p>
    <w:p>
      <w:r>
        <w:t>AVIV),</w:t>
      </w:r>
    </w:p>
    <w:p>
      <w:r>
        <w:t>gilt</w:t>
      </w:r>
    </w:p>
    <w:p>
      <w:r>
        <w:t>es</w:t>
      </w:r>
    </w:p>
    <w:p>
      <w:r>
        <w:t>zu</w:t>
      </w:r>
    </w:p>
    <w:p>
      <w:r>
        <w:t>beachten,</w:t>
      </w:r>
    </w:p>
    <w:p>
      <w:r>
        <w:t>dass</w:t>
      </w:r>
    </w:p>
    <w:p>
      <w:r>
        <w:t>diese</w:t>
      </w:r>
    </w:p>
    <w:p>
      <w:r>
        <w:t>bei</w:t>
      </w:r>
    </w:p>
    <w:p>
      <w:r>
        <w:t>wieder holter</w:t>
      </w:r>
    </w:p>
    <w:p>
      <w:r>
        <w:t>Einstellung</w:t>
      </w:r>
    </w:p>
    <w:p>
      <w:r>
        <w:t>angemessen</w:t>
      </w:r>
    </w:p>
    <w:p>
      <w:r>
        <w:t>verlängert</w:t>
      </w:r>
    </w:p>
    <w:p>
      <w:r>
        <w:t>wird,</w:t>
      </w:r>
    </w:p>
    <w:p>
      <w:r>
        <w:t>wobei</w:t>
      </w:r>
    </w:p>
    <w:p>
      <w:r>
        <w:t>die</w:t>
      </w:r>
    </w:p>
    <w:p>
      <w:r>
        <w:t>Einstellung en</w:t>
      </w:r>
    </w:p>
    <w:p>
      <w:r>
        <w:t>der</w:t>
      </w:r>
    </w:p>
    <w:p>
      <w:r>
        <w:t>letz ten</w:t>
      </w:r>
    </w:p>
    <w:p>
      <w:r>
        <w:t>zwei</w:t>
      </w:r>
    </w:p>
    <w:p>
      <w:r>
        <w:t>Jahre</w:t>
      </w:r>
    </w:p>
    <w:p>
      <w:r>
        <w:t>zu</w:t>
      </w:r>
    </w:p>
    <w:p>
      <w:r>
        <w:t>berücksichtigen</w:t>
      </w:r>
    </w:p>
    <w:p>
      <w:r>
        <w:t>sind</w:t>
      </w:r>
    </w:p>
    <w:p>
      <w:r>
        <w:t>(Art.</w:t>
      </w:r>
    </w:p>
    <w:p>
      <w:r>
        <w:t>45</w:t>
      </w:r>
    </w:p>
    <w:p>
      <w:r>
        <w:t>Abs.</w:t>
      </w:r>
    </w:p>
    <w:p>
      <w:r>
        <w:t>5</w:t>
      </w:r>
    </w:p>
    <w:p>
      <w:r>
        <w:t>AVIV ,</w:t>
      </w:r>
    </w:p>
    <w:p>
      <w:r>
        <w:t>vgl.</w:t>
      </w:r>
    </w:p>
    <w:p>
      <w:r>
        <w:t>E.</w:t>
      </w:r>
    </w:p>
    <w:p>
      <w:r>
        <w:rPr>
          <w:b/>
        </w:rPr>
        <w:t>E. 024</w:t>
      </w:r>
    </w:p>
    <w:p>
      <w:r>
        <w:t>bereits</w:t>
      </w:r>
    </w:p>
    <w:p>
      <w:r>
        <w:t>sanktioniert</w:t>
      </w:r>
    </w:p>
    <w:p>
      <w:r>
        <w:t>worden</w:t>
      </w:r>
    </w:p>
    <w:p>
      <w:r>
        <w:t>war ,</w:t>
      </w:r>
    </w:p>
    <w:p>
      <w:r>
        <w:t>als</w:t>
      </w:r>
    </w:p>
    <w:p>
      <w:r>
        <w:t>angemessen.</w:t>
      </w:r>
    </w:p>
    <w:p>
      <w:r>
        <w:t>5.5</w:t>
      </w:r>
    </w:p>
    <w:p>
      <w:r>
        <w:t>Nach</w:t>
      </w:r>
    </w:p>
    <w:p>
      <w:r>
        <w:t>dem</w:t>
      </w:r>
    </w:p>
    <w:p>
      <w:r>
        <w:t>Ausgeführten</w:t>
      </w:r>
    </w:p>
    <w:p>
      <w:r>
        <w:t>erweist</w:t>
      </w:r>
    </w:p>
    <w:p>
      <w:r>
        <w:t>sich</w:t>
      </w:r>
    </w:p>
    <w:p>
      <w:r>
        <w:t>der</w:t>
      </w:r>
    </w:p>
    <w:p>
      <w:r>
        <w:t>angefochtene</w:t>
      </w:r>
    </w:p>
    <w:p>
      <w:r>
        <w:t>Einspracheentscheid</w:t>
      </w:r>
    </w:p>
    <w:p>
      <w:r>
        <w:t>Nr.</w:t>
      </w:r>
    </w:p>
    <w:p>
      <w:r>
        <w:t>«…»</w:t>
      </w:r>
    </w:p>
    <w:p>
      <w:r>
        <w:t>vom</w:t>
      </w:r>
    </w:p>
    <w:p>
      <w:r>
        <w:t>6.</w:t>
      </w:r>
    </w:p>
    <w:p>
      <w:r>
        <w:t>Februar</w:t>
      </w:r>
    </w:p>
    <w:p>
      <w:r>
        <w:t>2025</w:t>
      </w:r>
    </w:p>
    <w:p>
      <w:r>
        <w:t>(Urk.</w:t>
      </w:r>
    </w:p>
    <w:p>
      <w:r>
        <w:t>2)</w:t>
      </w:r>
    </w:p>
    <w:p>
      <w:r>
        <w:t>als</w:t>
      </w:r>
    </w:p>
    <w:p>
      <w:r>
        <w:t>rechtens,</w:t>
      </w:r>
    </w:p>
    <w:p>
      <w:r>
        <w:t>was</w:t>
      </w:r>
    </w:p>
    <w:p>
      <w:r>
        <w:t>zur</w:t>
      </w:r>
    </w:p>
    <w:p>
      <w:r>
        <w:t>Abweisung</w:t>
      </w:r>
    </w:p>
    <w:p>
      <w:r>
        <w:t>der</w:t>
      </w:r>
    </w:p>
    <w:p>
      <w:r>
        <w:t>Beschwerde</w:t>
      </w:r>
    </w:p>
    <w:p>
      <w:r>
        <w:t>führt. Der</w:t>
      </w:r>
    </w:p>
    <w:p>
      <w:r>
        <w:t>Einzelrichter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X.___ - Amt</w:t>
      </w:r>
    </w:p>
    <w:p>
      <w:r>
        <w:t>für</w:t>
      </w:r>
    </w:p>
    <w:p>
      <w:r>
        <w:t>Arbeit</w:t>
      </w:r>
    </w:p>
    <w:p>
      <w:r>
        <w:t>(AFA) - seco</w:t>
      </w:r>
    </w:p>
    <w:p>
      <w:r>
        <w:t>-</w:t>
      </w:r>
    </w:p>
    <w:p>
      <w:r>
        <w:t>Direktion</w:t>
      </w:r>
    </w:p>
    <w:p>
      <w:r>
        <w:t>für</w:t>
      </w:r>
    </w:p>
    <w:p>
      <w:r>
        <w:t>Arbeit - Arbeitslosenkasse</w:t>
      </w:r>
    </w:p>
    <w:p>
      <w:r>
        <w:t>ALK</w:t>
      </w:r>
    </w:p>
    <w:p>
      <w:r>
        <w:t>60</w:t>
      </w:r>
    </w:p>
    <w:p>
      <w:r>
        <w:t>725</w:t>
      </w:r>
    </w:p>
    <w:p>
      <w:r>
        <w:t>Unia</w:t>
      </w:r>
    </w:p>
    <w:p>
      <w:r>
        <w:t>Regensdorf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Der EinzelrichterDie Gerichtsschreiberin HurstGeiger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