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AL.2024.00249 vom 8. April 2025</w:t>
      </w:r>
    </w:p>
    <w:p>
      <w:r>
        <w:t>ZH Sozialversicherungsgericht, 2025-04-08, DE</w:t>
      </w:r>
    </w:p>
    <w:p>
      <w:r>
        <w:rPr>
          <w:b/>
        </w:rPr>
        <w:t xml:space="preserve">Quelle: </w:t>
      </w:r>
      <w:r>
        <w:t>https://mcp.opencaselaw.ch/entscheid/zh_sozialversicherungsgericht_AL.2024.00249</w:t>
      </w:r>
    </w:p>
    <w:p>
      <w:r>
        <w:t>FR: ZH_SOZIALVERSICHERUNGSGERICHT AL.2024.00249 du 8 avril 2025</w:t>
      </w:r>
    </w:p>
    <w:p>
      <w:r>
        <w:t>IT: ZH_SOZIALVERSICHERUNGSGERICHT AL.2024.00249 del 8 aprile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die</w:t>
      </w:r>
    </w:p>
    <w:p>
      <w:r>
        <w:t>obligatorische</w:t>
      </w:r>
    </w:p>
    <w:p>
      <w:r>
        <w:t>Arbeitslosenversicherung</w:t>
      </w:r>
    </w:p>
    <w:p>
      <w:r>
        <w:t>und</w:t>
      </w:r>
    </w:p>
    <w:p>
      <w:r>
        <w:t>die</w:t>
      </w:r>
    </w:p>
    <w:p>
      <w:r>
        <w:t>Insolvenzentschädigung</w:t>
      </w:r>
    </w:p>
    <w:p>
      <w:r>
        <w:t>(AVIG)</w:t>
      </w:r>
    </w:p>
    <w:p>
      <w:r>
        <w:t>gelten</w:t>
      </w:r>
    </w:p>
    <w:p>
      <w:r>
        <w:t>-</w:t>
      </w:r>
    </w:p>
    <w:p>
      <w:r>
        <w:t>soweit</w:t>
      </w:r>
    </w:p>
    <w:p>
      <w:r>
        <w:t>das</w:t>
      </w:r>
    </w:p>
    <w:p>
      <w:r>
        <w:t>Gesetz</w:t>
      </w:r>
    </w:p>
    <w:p>
      <w:r>
        <w:t>nichts</w:t>
      </w:r>
    </w:p>
    <w:p>
      <w:r>
        <w:t>anderes</w:t>
      </w:r>
    </w:p>
    <w:p>
      <w:r>
        <w:t>vorsieht</w:t>
      </w:r>
    </w:p>
    <w:p>
      <w:r>
        <w:t>-</w:t>
      </w:r>
    </w:p>
    <w:p>
      <w:r>
        <w:t>für</w:t>
      </w:r>
    </w:p>
    <w:p>
      <w:r>
        <w:t>den</w:t>
      </w:r>
    </w:p>
    <w:p>
      <w:r>
        <w:t>Leistungsbezug</w:t>
      </w:r>
    </w:p>
    <w:p>
      <w:r>
        <w:t>und</w:t>
      </w:r>
    </w:p>
    <w:p>
      <w:r>
        <w:t>für</w:t>
      </w:r>
    </w:p>
    <w:p>
      <w:r>
        <w:t>die</w:t>
      </w:r>
    </w:p>
    <w:p>
      <w:r>
        <w:t>Beitragszeit</w:t>
      </w:r>
    </w:p>
    <w:p>
      <w:r>
        <w:t>zweijährige</w:t>
      </w:r>
    </w:p>
    <w:p>
      <w:r>
        <w:t>Rahmenfristen.</w:t>
      </w:r>
    </w:p>
    <w:p>
      <w:r>
        <w:t>Die</w:t>
      </w:r>
    </w:p>
    <w:p>
      <w:r>
        <w:t>Rahmenfrist</w:t>
      </w:r>
    </w:p>
    <w:p>
      <w:r>
        <w:t>für</w:t>
      </w:r>
    </w:p>
    <w:p>
      <w:r>
        <w:t>den</w:t>
      </w:r>
    </w:p>
    <w:p>
      <w:r>
        <w:t>Leistungsbezug</w:t>
      </w:r>
    </w:p>
    <w:p>
      <w:r>
        <w:t>beginnt</w:t>
      </w:r>
    </w:p>
    <w:p>
      <w:r>
        <w:t>mit</w:t>
      </w:r>
    </w:p>
    <w:p>
      <w:r>
        <w:t>dem</w:t>
      </w:r>
    </w:p>
    <w:p>
      <w:r>
        <w:t>ersten</w:t>
      </w:r>
    </w:p>
    <w:p>
      <w:r>
        <w:t>Tag,</w:t>
      </w:r>
    </w:p>
    <w:p>
      <w:r>
        <w:t>für</w:t>
      </w:r>
    </w:p>
    <w:p>
      <w:r>
        <w:t>den</w:t>
      </w:r>
    </w:p>
    <w:p>
      <w:r>
        <w:t>sämtliche</w:t>
      </w:r>
    </w:p>
    <w:p>
      <w:r>
        <w:t>Anspruchsvoraussetzungen</w:t>
      </w:r>
    </w:p>
    <w:p>
      <w:r>
        <w:t>erfüllt</w:t>
      </w:r>
    </w:p>
    <w:p>
      <w:r>
        <w:t>sind</w:t>
      </w:r>
    </w:p>
    <w:p>
      <w:r>
        <w:t>(Art.</w:t>
      </w:r>
    </w:p>
    <w:p>
      <w:r>
        <w:t>9</w:t>
      </w:r>
    </w:p>
    <w:p>
      <w:r>
        <w:t>Abs.</w:t>
      </w:r>
    </w:p>
    <w:p>
      <w:r>
        <w:rPr>
          <w:b/>
        </w:rPr>
        <w:t>E. 1.1</w:t>
      </w:r>
    </w:p>
    <w:p>
      <w:r>
        <w:t>2 ).</w:t>
      </w:r>
    </w:p>
    <w:p>
      <w:r>
        <w:rPr>
          <w:b/>
        </w:rPr>
        <w:t>E. 1.3</w:t>
      </w:r>
    </w:p>
    <w:p>
      <w:r>
        <w:t>Beitragszeit</w:t>
      </w:r>
    </w:p>
    <w:p>
      <w:r>
        <w:t>und</w:t>
      </w:r>
    </w:p>
    <w:p>
      <w:r>
        <w:t>Zeitperioden,</w:t>
      </w:r>
    </w:p>
    <w:p>
      <w:r>
        <w:t>in</w:t>
      </w:r>
    </w:p>
    <w:p>
      <w:r>
        <w:t>denen</w:t>
      </w:r>
    </w:p>
    <w:p>
      <w:r>
        <w:t>ein</w:t>
      </w:r>
    </w:p>
    <w:p>
      <w:r>
        <w:t>Befreiungsgrund</w:t>
      </w:r>
    </w:p>
    <w:p>
      <w:r>
        <w:t>von</w:t>
      </w:r>
    </w:p>
    <w:p>
      <w:r>
        <w:t>der</w:t>
      </w:r>
    </w:p>
    <w:p>
      <w:r>
        <w:t>Erfüllung</w:t>
      </w:r>
    </w:p>
    <w:p>
      <w:r>
        <w:t>von</w:t>
      </w:r>
    </w:p>
    <w:p>
      <w:r>
        <w:t>der</w:t>
      </w:r>
    </w:p>
    <w:p>
      <w:r>
        <w:t>Beitragszeit</w:t>
      </w:r>
    </w:p>
    <w:p>
      <w:r>
        <w:t>vorliegt,</w:t>
      </w:r>
    </w:p>
    <w:p>
      <w:r>
        <w:t>dürfen</w:t>
      </w:r>
    </w:p>
    <w:p>
      <w:r>
        <w:t>nicht</w:t>
      </w:r>
    </w:p>
    <w:p>
      <w:r>
        <w:t>zusammengezählt</w:t>
      </w:r>
    </w:p>
    <w:p>
      <w:r>
        <w:t>werden</w:t>
      </w:r>
    </w:p>
    <w:p>
      <w:r>
        <w:t>(BGE</w:t>
      </w:r>
    </w:p>
    <w:p>
      <w:r>
        <w:t>141</w:t>
      </w:r>
    </w:p>
    <w:p>
      <w:r>
        <w:t>V</w:t>
      </w:r>
    </w:p>
    <w:p>
      <w:r>
        <w:t>674</w:t>
      </w:r>
    </w:p>
    <w:p>
      <w:r>
        <w:t>E.</w:t>
      </w:r>
    </w:p>
    <w:p>
      <w:r>
        <w:t>4.1</w:t>
      </w:r>
    </w:p>
    <w:p>
      <w:r>
        <w:t>mit</w:t>
      </w:r>
    </w:p>
    <w:p>
      <w:r>
        <w:t>weiteren</w:t>
      </w:r>
    </w:p>
    <w:p>
      <w:r>
        <w:t>Hinweisen;</w:t>
      </w:r>
    </w:p>
    <w:p>
      <w:r>
        <w:t>AVIG-Praxis</w:t>
      </w:r>
    </w:p>
    <w:p>
      <w:r>
        <w:t>ALE</w:t>
      </w:r>
    </w:p>
    <w:p>
      <w:r>
        <w:t>B</w:t>
      </w:r>
    </w:p>
    <w:p>
      <w:r>
        <w:t>170).</w:t>
      </w:r>
    </w:p>
    <w:p>
      <w:r>
        <w:t>Die</w:t>
      </w:r>
    </w:p>
    <w:p>
      <w:r>
        <w:t>Befreiungs tatbestände</w:t>
      </w:r>
    </w:p>
    <w:p>
      <w:r>
        <w:t>von</w:t>
      </w:r>
    </w:p>
    <w:p>
      <w:r>
        <w:t>Art.</w:t>
      </w:r>
    </w:p>
    <w:p>
      <w:r>
        <w:rPr>
          <w:b/>
        </w:rPr>
        <w:t>E. 2</w:t>
      </w:r>
    </w:p>
    <w:p>
      <w:r>
        <w:t>AVIG ),</w:t>
      </w:r>
    </w:p>
    <w:p>
      <w:r>
        <w:t>und</w:t>
      </w:r>
    </w:p>
    <w:p>
      <w:r>
        <w:t>die</w:t>
      </w:r>
    </w:p>
    <w:p>
      <w:r>
        <w:t>Rahmenfrist</w:t>
      </w:r>
    </w:p>
    <w:p>
      <w:r>
        <w:t>für</w:t>
      </w:r>
    </w:p>
    <w:p>
      <w:r>
        <w:t>die</w:t>
      </w:r>
    </w:p>
    <w:p>
      <w:r>
        <w:t>Beitragszeit</w:t>
      </w:r>
    </w:p>
    <w:p>
      <w:r>
        <w:t>beginnt</w:t>
      </w:r>
    </w:p>
    <w:p>
      <w:r>
        <w:t>zwei</w:t>
      </w:r>
    </w:p>
    <w:p>
      <w:r>
        <w:t>Jahre</w:t>
      </w:r>
    </w:p>
    <w:p>
      <w:r>
        <w:t>vor</w:t>
      </w:r>
    </w:p>
    <w:p>
      <w:r>
        <w:t>diesem</w:t>
      </w:r>
    </w:p>
    <w:p>
      <w:r>
        <w:t>Tag</w:t>
      </w:r>
    </w:p>
    <w:p>
      <w:r>
        <w:t>(Art.</w:t>
      </w:r>
    </w:p>
    <w:p>
      <w:r>
        <w:t>9</w:t>
      </w:r>
    </w:p>
    <w:p>
      <w:r>
        <w:t>Abs.</w:t>
      </w:r>
    </w:p>
    <w:p>
      <w:r>
        <w:rPr>
          <w:b/>
        </w:rPr>
        <w:t>E. 2.1</w:t>
      </w:r>
    </w:p>
    <w:p>
      <w:r>
        <w:t>Die</w:t>
      </w:r>
    </w:p>
    <w:p>
      <w:r>
        <w:t>Beschwerdegegnerin</w:t>
      </w:r>
    </w:p>
    <w:p>
      <w:r>
        <w:t>begründete</w:t>
      </w:r>
    </w:p>
    <w:p>
      <w:r>
        <w:t>den</w:t>
      </w:r>
    </w:p>
    <w:p>
      <w:r>
        <w:t>angefochtenen</w:t>
      </w:r>
    </w:p>
    <w:p>
      <w:r>
        <w:t>Entscheid</w:t>
      </w:r>
    </w:p>
    <w:p>
      <w:r>
        <w:t>(Urk.</w:t>
      </w:r>
    </w:p>
    <w:p>
      <w:r>
        <w:t>2)</w:t>
      </w:r>
    </w:p>
    <w:p>
      <w:r>
        <w:t>im</w:t>
      </w:r>
    </w:p>
    <w:p>
      <w:r>
        <w:t>Wesentlichen</w:t>
      </w:r>
    </w:p>
    <w:p>
      <w:r>
        <w:t>damit,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in</w:t>
      </w:r>
    </w:p>
    <w:p>
      <w:r>
        <w:t>der</w:t>
      </w:r>
    </w:p>
    <w:p>
      <w:r>
        <w:t>Rahmenfrist</w:t>
      </w:r>
    </w:p>
    <w:p>
      <w:r>
        <w:t>für</w:t>
      </w:r>
    </w:p>
    <w:p>
      <w:r>
        <w:t>die</w:t>
      </w:r>
    </w:p>
    <w:p>
      <w:r>
        <w:t>Beitragszeit</w:t>
      </w:r>
    </w:p>
    <w:p>
      <w:r>
        <w:t>vom</w:t>
      </w:r>
    </w:p>
    <w:p>
      <w:r>
        <w:t>2.</w:t>
      </w:r>
    </w:p>
    <w:p>
      <w:r>
        <w:t>September</w:t>
      </w:r>
    </w:p>
    <w:p>
      <w:r>
        <w:t>2022</w:t>
      </w:r>
    </w:p>
    <w:p>
      <w:r>
        <w:t>bis</w:t>
      </w:r>
    </w:p>
    <w:p>
      <w:r>
        <w:t>1.</w:t>
      </w:r>
    </w:p>
    <w:p>
      <w:r>
        <w:t>September</w:t>
      </w:r>
    </w:p>
    <w:p>
      <w:r>
        <w:t>2024</w:t>
      </w:r>
    </w:p>
    <w:p>
      <w:r>
        <w:t>lediglich</w:t>
      </w:r>
    </w:p>
    <w:p>
      <w:r>
        <w:t>vom</w:t>
      </w:r>
    </w:p>
    <w:p>
      <w:r>
        <w:t>1.</w:t>
      </w:r>
    </w:p>
    <w:p>
      <w:r>
        <w:t>November</w:t>
      </w:r>
    </w:p>
    <w:p>
      <w:r>
        <w:t>2023</w:t>
      </w:r>
    </w:p>
    <w:p>
      <w:r>
        <w:t>bis</w:t>
      </w:r>
    </w:p>
    <w:p>
      <w:r>
        <w:t>31.</w:t>
      </w:r>
    </w:p>
    <w:p>
      <w:r>
        <w:t>August</w:t>
      </w:r>
    </w:p>
    <w:p>
      <w:r>
        <w:t>2024</w:t>
      </w:r>
    </w:p>
    <w:p>
      <w:r>
        <w:t>und</w:t>
      </w:r>
    </w:p>
    <w:p>
      <w:r>
        <w:t>damit</w:t>
      </w:r>
    </w:p>
    <w:p>
      <w:r>
        <w:t>für</w:t>
      </w:r>
    </w:p>
    <w:p>
      <w:r>
        <w:t>zehn</w:t>
      </w:r>
    </w:p>
    <w:p>
      <w:r>
        <w:t>Monate</w:t>
      </w:r>
    </w:p>
    <w:p>
      <w:r>
        <w:t>bei</w:t>
      </w:r>
    </w:p>
    <w:p>
      <w:r>
        <w:t>der</w:t>
      </w:r>
    </w:p>
    <w:p>
      <w:r>
        <w:t>A.___</w:t>
      </w:r>
    </w:p>
    <w:p>
      <w:r>
        <w:t>[richtig:</w:t>
      </w:r>
    </w:p>
    <w:p>
      <w:r>
        <w:t>Z.___ ,</w:t>
      </w:r>
    </w:p>
    <w:p>
      <w:r>
        <w:t>vgl.</w:t>
      </w:r>
    </w:p>
    <w:p>
      <w:r>
        <w:t>Urk.</w:t>
      </w:r>
    </w:p>
    <w:p>
      <w:r>
        <w:t>10/4]</w:t>
      </w:r>
    </w:p>
    <w:p>
      <w:r>
        <w:t>AG</w:t>
      </w:r>
    </w:p>
    <w:p>
      <w:r>
        <w:t>beschäftigt</w:t>
      </w:r>
    </w:p>
    <w:p>
      <w:r>
        <w:t>gewesen</w:t>
      </w:r>
    </w:p>
    <w:p>
      <w:r>
        <w:t>sei</w:t>
      </w:r>
    </w:p>
    <w:p>
      <w:r>
        <w:t>(S.</w:t>
      </w:r>
    </w:p>
    <w:p>
      <w:r>
        <w:t>2</w:t>
      </w:r>
    </w:p>
    <w:p>
      <w:r>
        <w:t>f.</w:t>
      </w:r>
    </w:p>
    <w:p>
      <w:r>
        <w:t>Rz.</w:t>
      </w:r>
    </w:p>
    <w:p>
      <w:r>
        <w:t>7).</w:t>
      </w:r>
    </w:p>
    <w:p>
      <w:r>
        <w:t>Laut</w:t>
      </w:r>
    </w:p>
    <w:p>
      <w:r>
        <w:t>Angaben</w:t>
      </w:r>
    </w:p>
    <w:p>
      <w:r>
        <w:t>der</w:t>
      </w:r>
    </w:p>
    <w:p>
      <w:r>
        <w:t>Beschwerdeführerin</w:t>
      </w:r>
    </w:p>
    <w:p>
      <w:r>
        <w:t>sei</w:t>
      </w:r>
    </w:p>
    <w:p>
      <w:r>
        <w:t>sie</w:t>
      </w:r>
    </w:p>
    <w:p>
      <w:r>
        <w:t>nach</w:t>
      </w:r>
    </w:p>
    <w:p>
      <w:r>
        <w:t>Abschluss</w:t>
      </w:r>
    </w:p>
    <w:p>
      <w:r>
        <w:t>ihrer</w:t>
      </w:r>
    </w:p>
    <w:p>
      <w:r>
        <w:t>Ausbildung</w:t>
      </w:r>
    </w:p>
    <w:p>
      <w:r>
        <w:t>im</w:t>
      </w:r>
    </w:p>
    <w:p>
      <w:r>
        <w:t>Juni</w:t>
      </w:r>
    </w:p>
    <w:p>
      <w:r>
        <w:t>2023</w:t>
      </w:r>
    </w:p>
    <w:p>
      <w:r>
        <w:t>von</w:t>
      </w:r>
    </w:p>
    <w:p>
      <w:r>
        <w:t>Juli</w:t>
      </w:r>
    </w:p>
    <w:p>
      <w:r>
        <w:t>bis</w:t>
      </w:r>
    </w:p>
    <w:p>
      <w:r>
        <w:t>September</w:t>
      </w:r>
    </w:p>
    <w:p>
      <w:r>
        <w:t>2023</w:t>
      </w:r>
    </w:p>
    <w:p>
      <w:r>
        <w:t>nicht</w:t>
      </w:r>
    </w:p>
    <w:p>
      <w:r>
        <w:t>erwerbstätig</w:t>
      </w:r>
    </w:p>
    <w:p>
      <w:r>
        <w:t>und</w:t>
      </w:r>
    </w:p>
    <w:p>
      <w:r>
        <w:t>auf</w:t>
      </w:r>
    </w:p>
    <w:p>
      <w:r>
        <w:t>Reisen</w:t>
      </w:r>
    </w:p>
    <w:p>
      <w:r>
        <w:t>gewesen</w:t>
      </w:r>
    </w:p>
    <w:p>
      <w:r>
        <w:t>(S.</w:t>
      </w:r>
    </w:p>
    <w:p>
      <w:r>
        <w:t>3</w:t>
      </w:r>
    </w:p>
    <w:p>
      <w:r>
        <w:t>Rz.</w:t>
      </w:r>
    </w:p>
    <w:p>
      <w:r>
        <w:t>9).</w:t>
      </w:r>
    </w:p>
    <w:p>
      <w:r>
        <w:t>Hinsichtlich</w:t>
      </w:r>
    </w:p>
    <w:p>
      <w:r>
        <w:t>der</w:t>
      </w:r>
    </w:p>
    <w:p>
      <w:r>
        <w:t>zu</w:t>
      </w:r>
    </w:p>
    <w:p>
      <w:r>
        <w:t>prüfenden</w:t>
      </w:r>
    </w:p>
    <w:p>
      <w:r>
        <w:t>Befreiung</w:t>
      </w:r>
    </w:p>
    <w:p>
      <w:r>
        <w:t>von</w:t>
      </w:r>
    </w:p>
    <w:p>
      <w:r>
        <w:t>der</w:t>
      </w:r>
    </w:p>
    <w:p>
      <w:r>
        <w:t>Mindestbeitragszeit</w:t>
      </w:r>
    </w:p>
    <w:p>
      <w:r>
        <w:t>habe</w:t>
      </w:r>
    </w:p>
    <w:p>
      <w:r>
        <w:t>die</w:t>
      </w:r>
    </w:p>
    <w:p>
      <w:r>
        <w:t>Beschwerdeführerin</w:t>
      </w:r>
    </w:p>
    <w:p>
      <w:r>
        <w:t>in</w:t>
      </w:r>
    </w:p>
    <w:p>
      <w:r>
        <w:t>der</w:t>
      </w:r>
    </w:p>
    <w:p>
      <w:r>
        <w:t>Rahmenfrist</w:t>
      </w:r>
    </w:p>
    <w:p>
      <w:r>
        <w:t>vom</w:t>
      </w:r>
    </w:p>
    <w:p>
      <w:r>
        <w:t>2.</w:t>
      </w:r>
    </w:p>
    <w:p>
      <w:r>
        <w:t>September</w:t>
      </w:r>
    </w:p>
    <w:p>
      <w:r>
        <w:t>2022</w:t>
      </w:r>
    </w:p>
    <w:p>
      <w:r>
        <w:t>bis</w:t>
      </w:r>
    </w:p>
    <w:p>
      <w:r>
        <w:t>1.</w:t>
      </w:r>
    </w:p>
    <w:p>
      <w:r>
        <w:t>Septem ber</w:t>
      </w:r>
    </w:p>
    <w:p>
      <w:r>
        <w:t>2024</w:t>
      </w:r>
    </w:p>
    <w:p>
      <w:r>
        <w:t>während</w:t>
      </w:r>
    </w:p>
    <w:p>
      <w:r>
        <w:t>rund</w:t>
      </w:r>
    </w:p>
    <w:p>
      <w:r>
        <w:t>zehn</w:t>
      </w:r>
    </w:p>
    <w:p>
      <w:r>
        <w:t>Monaten</w:t>
      </w:r>
    </w:p>
    <w:p>
      <w:r>
        <w:t>eine</w:t>
      </w:r>
    </w:p>
    <w:p>
      <w:r>
        <w:t>Vollzeitausbildung</w:t>
      </w:r>
    </w:p>
    <w:p>
      <w:r>
        <w:t>absolviert.</w:t>
      </w:r>
    </w:p>
    <w:p>
      <w:r>
        <w:t>Da</w:t>
      </w:r>
    </w:p>
    <w:p>
      <w:r>
        <w:t>diese</w:t>
      </w:r>
    </w:p>
    <w:p>
      <w:r>
        <w:t>nicht</w:t>
      </w:r>
    </w:p>
    <w:p>
      <w:r>
        <w:t>länger</w:t>
      </w:r>
    </w:p>
    <w:p>
      <w:r>
        <w:t>als</w:t>
      </w:r>
    </w:p>
    <w:p>
      <w:r>
        <w:t>zwölf</w:t>
      </w:r>
    </w:p>
    <w:p>
      <w:r>
        <w:t>Monate</w:t>
      </w:r>
    </w:p>
    <w:p>
      <w:r>
        <w:t>gedauert</w:t>
      </w:r>
    </w:p>
    <w:p>
      <w:r>
        <w:t>habe,</w:t>
      </w:r>
    </w:p>
    <w:p>
      <w:r>
        <w:t>könne</w:t>
      </w:r>
    </w:p>
    <w:p>
      <w:r>
        <w:t>die</w:t>
      </w:r>
    </w:p>
    <w:p>
      <w:r>
        <w:t>Ausbildung</w:t>
      </w:r>
    </w:p>
    <w:p>
      <w:r>
        <w:t>nicht</w:t>
      </w:r>
    </w:p>
    <w:p>
      <w:r>
        <w:t>als</w:t>
      </w:r>
    </w:p>
    <w:p>
      <w:r>
        <w:t>Befreiungsgrund</w:t>
      </w:r>
    </w:p>
    <w:p>
      <w:r>
        <w:t>geltend</w:t>
      </w:r>
    </w:p>
    <w:p>
      <w:r>
        <w:t>gemacht</w:t>
      </w:r>
    </w:p>
    <w:p>
      <w:r>
        <w:t>werden</w:t>
      </w:r>
    </w:p>
    <w:p>
      <w:r>
        <w:t>(S.</w:t>
      </w:r>
    </w:p>
    <w:p>
      <w:r>
        <w:t>3</w:t>
      </w:r>
    </w:p>
    <w:p>
      <w:r>
        <w:t>Rz.</w:t>
      </w:r>
    </w:p>
    <w:p>
      <w:r>
        <w:t>8</w:t>
      </w:r>
    </w:p>
    <w:p>
      <w:r>
        <w:t>und</w:t>
      </w:r>
    </w:p>
    <w:p>
      <w:r>
        <w:t>Rz.</w:t>
      </w:r>
    </w:p>
    <w:p>
      <w:r>
        <w:t>10).</w:t>
      </w:r>
    </w:p>
    <w:p>
      <w:r>
        <w:t>Weitere</w:t>
      </w:r>
    </w:p>
    <w:p>
      <w:r>
        <w:t>Gründe</w:t>
      </w:r>
    </w:p>
    <w:p>
      <w:r>
        <w:t>für</w:t>
      </w:r>
    </w:p>
    <w:p>
      <w:r>
        <w:t>eine</w:t>
      </w:r>
    </w:p>
    <w:p>
      <w:r>
        <w:t>Befreiung</w:t>
      </w:r>
    </w:p>
    <w:p>
      <w:r>
        <w:t>von</w:t>
      </w:r>
    </w:p>
    <w:p>
      <w:r>
        <w:t>der</w:t>
      </w:r>
    </w:p>
    <w:p>
      <w:r>
        <w:t>Erfüllung</w:t>
      </w:r>
    </w:p>
    <w:p>
      <w:r>
        <w:t>der</w:t>
      </w:r>
    </w:p>
    <w:p>
      <w:r>
        <w:t>Betragszeit</w:t>
      </w:r>
    </w:p>
    <w:p>
      <w:r>
        <w:t>hätten</w:t>
      </w:r>
    </w:p>
    <w:p>
      <w:r>
        <w:t>nicht</w:t>
      </w:r>
    </w:p>
    <w:p>
      <w:r>
        <w:t>festgestellt</w:t>
      </w:r>
    </w:p>
    <w:p>
      <w:r>
        <w:t>werden</w:t>
      </w:r>
    </w:p>
    <w:p>
      <w:r>
        <w:t>können.</w:t>
      </w:r>
    </w:p>
    <w:p>
      <w:r>
        <w:t>Zusammenfassend</w:t>
      </w:r>
    </w:p>
    <w:p>
      <w:r>
        <w:t>könne</w:t>
      </w:r>
    </w:p>
    <w:p>
      <w:r>
        <w:t>festgehalten</w:t>
      </w:r>
    </w:p>
    <w:p>
      <w:r>
        <w:t>werden,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in</w:t>
      </w:r>
    </w:p>
    <w:p>
      <w:r>
        <w:t>der</w:t>
      </w:r>
    </w:p>
    <w:p>
      <w:r>
        <w:t>Rahmenfrist</w:t>
      </w:r>
    </w:p>
    <w:p>
      <w:r>
        <w:t>vom</w:t>
      </w:r>
    </w:p>
    <w:p>
      <w:r>
        <w:t>2.</w:t>
      </w:r>
    </w:p>
    <w:p>
      <w:r>
        <w:t>September</w:t>
      </w:r>
    </w:p>
    <w:p>
      <w:r>
        <w:t>2022</w:t>
      </w:r>
    </w:p>
    <w:p>
      <w:r>
        <w:t>bis</w:t>
      </w:r>
    </w:p>
    <w:p>
      <w:r>
        <w:t>1.</w:t>
      </w:r>
    </w:p>
    <w:p>
      <w:r>
        <w:t>September</w:t>
      </w:r>
    </w:p>
    <w:p>
      <w:r>
        <w:t>2024</w:t>
      </w:r>
    </w:p>
    <w:p>
      <w:r>
        <w:t>weder</w:t>
      </w:r>
    </w:p>
    <w:p>
      <w:r>
        <w:t>die</w:t>
      </w:r>
    </w:p>
    <w:p>
      <w:r>
        <w:t>zwölf</w:t>
      </w:r>
    </w:p>
    <w:p>
      <w:r>
        <w:t>Monate</w:t>
      </w:r>
    </w:p>
    <w:p>
      <w:r>
        <w:t>Beitragszeit</w:t>
      </w:r>
    </w:p>
    <w:p>
      <w:r>
        <w:t>noch</w:t>
      </w:r>
    </w:p>
    <w:p>
      <w:r>
        <w:t>die</w:t>
      </w:r>
    </w:p>
    <w:p>
      <w:r>
        <w:t>Voraussetzungen</w:t>
      </w:r>
    </w:p>
    <w:p>
      <w:r>
        <w:t>für</w:t>
      </w:r>
    </w:p>
    <w:p>
      <w:r>
        <w:t>die</w:t>
      </w:r>
    </w:p>
    <w:p>
      <w:r>
        <w:t>Befreiung</w:t>
      </w:r>
    </w:p>
    <w:p>
      <w:r>
        <w:t>von</w:t>
      </w:r>
    </w:p>
    <w:p>
      <w:r>
        <w:t>der</w:t>
      </w:r>
    </w:p>
    <w:p>
      <w:r>
        <w:t>Mindestbeitragszeit</w:t>
      </w:r>
    </w:p>
    <w:p>
      <w:r>
        <w:t>erfüllt</w:t>
      </w:r>
    </w:p>
    <w:p>
      <w:r>
        <w:t>habe</w:t>
      </w:r>
    </w:p>
    <w:p>
      <w:r>
        <w:t>(S.</w:t>
      </w:r>
    </w:p>
    <w:p>
      <w:r>
        <w:t>3</w:t>
      </w:r>
    </w:p>
    <w:p>
      <w:r>
        <w:t>Rz.</w:t>
      </w:r>
    </w:p>
    <w:p>
      <w:r>
        <w:t>11-12).</w:t>
      </w:r>
    </w:p>
    <w:p>
      <w:r>
        <w:rPr>
          <w:b/>
        </w:rPr>
        <w:t>E. 2.2</w:t>
      </w:r>
    </w:p>
    <w:p>
      <w:r>
        <w:t>Dagegen</w:t>
      </w:r>
    </w:p>
    <w:p>
      <w:r>
        <w:t>machte</w:t>
      </w:r>
    </w:p>
    <w:p>
      <w:r>
        <w:t>die</w:t>
      </w:r>
    </w:p>
    <w:p>
      <w:r>
        <w:t>Beschwerdeführerin</w:t>
      </w:r>
    </w:p>
    <w:p>
      <w:r>
        <w:t>in</w:t>
      </w:r>
    </w:p>
    <w:p>
      <w:r>
        <w:t>ihrer</w:t>
      </w:r>
    </w:p>
    <w:p>
      <w:r>
        <w:t>Beschwerde</w:t>
      </w:r>
    </w:p>
    <w:p>
      <w:r>
        <w:t>(Urk.</w:t>
      </w:r>
    </w:p>
    <w:p>
      <w:r>
        <w:t>5 )</w:t>
      </w:r>
    </w:p>
    <w:p>
      <w:r>
        <w:t>geltend,</w:t>
      </w:r>
    </w:p>
    <w:p>
      <w:r>
        <w:t>dass</w:t>
      </w:r>
    </w:p>
    <w:p>
      <w:r>
        <w:t>sie</w:t>
      </w:r>
    </w:p>
    <w:p>
      <w:r>
        <w:t>nachweislich</w:t>
      </w:r>
    </w:p>
    <w:p>
      <w:r>
        <w:t>ihre</w:t>
      </w:r>
    </w:p>
    <w:p>
      <w:r>
        <w:t>Ausbildung</w:t>
      </w:r>
    </w:p>
    <w:p>
      <w:r>
        <w:t>erfolgreich</w:t>
      </w:r>
    </w:p>
    <w:p>
      <w:r>
        <w:t>abgeschlossen</w:t>
      </w:r>
    </w:p>
    <w:p>
      <w:r>
        <w:t>und</w:t>
      </w:r>
    </w:p>
    <w:p>
      <w:r>
        <w:t>anschliessend</w:t>
      </w:r>
    </w:p>
    <w:p>
      <w:r>
        <w:t>ein</w:t>
      </w:r>
    </w:p>
    <w:p>
      <w:r>
        <w:t>Praktikum</w:t>
      </w:r>
    </w:p>
    <w:p>
      <w:r>
        <w:t>von</w:t>
      </w:r>
    </w:p>
    <w:p>
      <w:r>
        <w:t>zweimal</w:t>
      </w:r>
    </w:p>
    <w:p>
      <w:r>
        <w:t>drei</w:t>
      </w:r>
    </w:p>
    <w:p>
      <w:r>
        <w:t>Monate n</w:t>
      </w:r>
    </w:p>
    <w:p>
      <w:r>
        <w:t>absolviert</w:t>
      </w:r>
    </w:p>
    <w:p>
      <w:r>
        <w:t>habe .</w:t>
      </w:r>
    </w:p>
    <w:p>
      <w:r>
        <w:t>Daraufhin</w:t>
      </w:r>
    </w:p>
    <w:p>
      <w:r>
        <w:t>sei</w:t>
      </w:r>
    </w:p>
    <w:p>
      <w:r>
        <w:t>sie</w:t>
      </w:r>
    </w:p>
    <w:p>
      <w:r>
        <w:t>zehn</w:t>
      </w:r>
    </w:p>
    <w:p>
      <w:r>
        <w:t>Monate</w:t>
      </w:r>
    </w:p>
    <w:p>
      <w:r>
        <w:t>in</w:t>
      </w:r>
    </w:p>
    <w:p>
      <w:r>
        <w:t>einer</w:t>
      </w:r>
    </w:p>
    <w:p>
      <w:r>
        <w:t>Agentur</w:t>
      </w:r>
    </w:p>
    <w:p>
      <w:r>
        <w:t>beschäftigt</w:t>
      </w:r>
    </w:p>
    <w:p>
      <w:r>
        <w:t>gewesen.</w:t>
      </w:r>
    </w:p>
    <w:p>
      <w:r>
        <w:t>Gemäss</w:t>
      </w:r>
    </w:p>
    <w:p>
      <w:r>
        <w:t>Art.</w:t>
      </w:r>
    </w:p>
    <w:p>
      <w:r>
        <w:rPr>
          <w:b/>
        </w:rPr>
        <w:t>E. 3</w:t>
      </w:r>
    </w:p>
    <w:p>
      <w:r>
        <w:t>AVIG).</w:t>
      </w:r>
    </w:p>
    <w:p>
      <w:r>
        <w:t>Eine</w:t>
      </w:r>
    </w:p>
    <w:p>
      <w:r>
        <w:t>der</w:t>
      </w:r>
    </w:p>
    <w:p>
      <w:r>
        <w:t>gesetzlichen</w:t>
      </w:r>
    </w:p>
    <w:p>
      <w:r>
        <w:t>Voraussetzungen</w:t>
      </w:r>
    </w:p>
    <w:p>
      <w:r>
        <w:t>für</w:t>
      </w:r>
    </w:p>
    <w:p>
      <w:r>
        <w:t>den</w:t>
      </w:r>
    </w:p>
    <w:p>
      <w:r>
        <w:t>Anspruch</w:t>
      </w:r>
    </w:p>
    <w:p>
      <w:r>
        <w:t>auf</w:t>
      </w:r>
    </w:p>
    <w:p>
      <w:r>
        <w:t>Arbeitslosenentschädigung</w:t>
      </w:r>
    </w:p>
    <w:p>
      <w:r>
        <w:t>besteht</w:t>
      </w:r>
    </w:p>
    <w:p>
      <w:r>
        <w:t>darin,</w:t>
      </w:r>
    </w:p>
    <w:p>
      <w:r>
        <w:t>dass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die</w:t>
      </w:r>
    </w:p>
    <w:p>
      <w:r>
        <w:t>Beitragszeit</w:t>
      </w:r>
    </w:p>
    <w:p>
      <w:r>
        <w:t>erfüllt</w:t>
      </w:r>
    </w:p>
    <w:p>
      <w:r>
        <w:t>hat</w:t>
      </w:r>
    </w:p>
    <w:p>
      <w:r>
        <w:t>(Art.</w:t>
      </w:r>
    </w:p>
    <w:p>
      <w:r>
        <w:rPr>
          <w:b/>
        </w:rPr>
        <w:t>E. 3.1</w:t>
      </w:r>
    </w:p>
    <w:p>
      <w:r>
        <w:t>Unter</w:t>
      </w:r>
    </w:p>
    <w:p>
      <w:r>
        <w:t>Hinweis</w:t>
      </w:r>
    </w:p>
    <w:p>
      <w:r>
        <w:t>auf</w:t>
      </w:r>
    </w:p>
    <w:p>
      <w:r>
        <w:t>die</w:t>
      </w:r>
    </w:p>
    <w:p>
      <w:r>
        <w:t>eingangs</w:t>
      </w:r>
    </w:p>
    <w:p>
      <w:r>
        <w:t>erläuterte</w:t>
      </w:r>
    </w:p>
    <w:p>
      <w:r>
        <w:t>Rechtslage</w:t>
      </w:r>
    </w:p>
    <w:p>
      <w:r>
        <w:t>setzt</w:t>
      </w:r>
    </w:p>
    <w:p>
      <w:r>
        <w:t>der</w:t>
      </w:r>
    </w:p>
    <w:p>
      <w:r>
        <w:t>Anspruch</w:t>
      </w:r>
    </w:p>
    <w:p>
      <w:r>
        <w:t>auf</w:t>
      </w:r>
    </w:p>
    <w:p>
      <w:r>
        <w:t>Arbeitslosenentschädigung</w:t>
      </w:r>
    </w:p>
    <w:p>
      <w:r>
        <w:t>voraus,</w:t>
      </w:r>
    </w:p>
    <w:p>
      <w:r>
        <w:t>dass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die</w:t>
      </w:r>
    </w:p>
    <w:p>
      <w:r>
        <w:t>Beitragszeit</w:t>
      </w:r>
    </w:p>
    <w:p>
      <w:r>
        <w:t>erfüllt</w:t>
      </w:r>
    </w:p>
    <w:p>
      <w:r>
        <w:t>hat</w:t>
      </w:r>
    </w:p>
    <w:p>
      <w:r>
        <w:t>oder</w:t>
      </w:r>
    </w:p>
    <w:p>
      <w:r>
        <w:t>von</w:t>
      </w:r>
    </w:p>
    <w:p>
      <w:r>
        <w:t>der</w:t>
      </w:r>
    </w:p>
    <w:p>
      <w:r>
        <w:t>Beitragspflicht</w:t>
      </w:r>
    </w:p>
    <w:p>
      <w:r>
        <w:t>befreit</w:t>
      </w:r>
    </w:p>
    <w:p>
      <w:r>
        <w:t>ist</w:t>
      </w:r>
    </w:p>
    <w:p>
      <w:r>
        <w:t>( vorstehend</w:t>
      </w:r>
    </w:p>
    <w:p>
      <w:r>
        <w:t>E.</w:t>
      </w:r>
    </w:p>
    <w:p>
      <w:r>
        <w:rPr>
          <w:b/>
        </w:rPr>
        <w:t>E. 3.2</w:t>
      </w:r>
    </w:p>
    <w:p>
      <w:r>
        <w:t>Aufgrund</w:t>
      </w:r>
    </w:p>
    <w:p>
      <w:r>
        <w:t>der</w:t>
      </w:r>
    </w:p>
    <w:p>
      <w:r>
        <w:t>vorliegenden</w:t>
      </w:r>
    </w:p>
    <w:p>
      <w:r>
        <w:t>Akten</w:t>
      </w:r>
    </w:p>
    <w:p>
      <w:r>
        <w:t>ausgewiesen</w:t>
      </w:r>
    </w:p>
    <w:p>
      <w:r>
        <w:t>und</w:t>
      </w:r>
    </w:p>
    <w:p>
      <w:r>
        <w:t>seitens</w:t>
      </w:r>
    </w:p>
    <w:p>
      <w:r>
        <w:t>der</w:t>
      </w:r>
    </w:p>
    <w:p>
      <w:r>
        <w:t>Parteien</w:t>
      </w:r>
    </w:p>
    <w:p>
      <w:r>
        <w:t>unbestritten</w:t>
      </w:r>
    </w:p>
    <w:p>
      <w:r>
        <w:t>ist ,</w:t>
      </w:r>
    </w:p>
    <w:p>
      <w:r>
        <w:t>dass</w:t>
      </w:r>
    </w:p>
    <w:p>
      <w:r>
        <w:t>der</w:t>
      </w:r>
    </w:p>
    <w:p>
      <w:r>
        <w:t>Beschwerdeführerin</w:t>
      </w:r>
    </w:p>
    <w:p>
      <w:r>
        <w:t>im</w:t>
      </w:r>
    </w:p>
    <w:p>
      <w:r>
        <w:t>massgeblichen</w:t>
      </w:r>
    </w:p>
    <w:p>
      <w:r>
        <w:t>Zeitraum</w:t>
      </w:r>
    </w:p>
    <w:p>
      <w:r>
        <w:t>für</w:t>
      </w:r>
    </w:p>
    <w:p>
      <w:r>
        <w:t>die</w:t>
      </w:r>
    </w:p>
    <w:p>
      <w:r>
        <w:t>Beitragszeit</w:t>
      </w:r>
    </w:p>
    <w:p>
      <w:r>
        <w:t>vom</w:t>
      </w:r>
    </w:p>
    <w:p>
      <w:r>
        <w:t>2.</w:t>
      </w:r>
    </w:p>
    <w:p>
      <w:r>
        <w:t>September</w:t>
      </w:r>
    </w:p>
    <w:p>
      <w:r>
        <w:t>2022</w:t>
      </w:r>
    </w:p>
    <w:p>
      <w:r>
        <w:t>bis</w:t>
      </w:r>
    </w:p>
    <w:p>
      <w:r>
        <w:t>1.</w:t>
      </w:r>
    </w:p>
    <w:p>
      <w:r>
        <w:t>September</w:t>
      </w:r>
    </w:p>
    <w:p>
      <w:r>
        <w:t>2024</w:t>
      </w:r>
    </w:p>
    <w:p>
      <w:r>
        <w:t>aufgrund</w:t>
      </w:r>
    </w:p>
    <w:p>
      <w:r>
        <w:t>einer</w:t>
      </w:r>
    </w:p>
    <w:p>
      <w:r>
        <w:t>unselbständigen</w:t>
      </w:r>
    </w:p>
    <w:p>
      <w:r>
        <w:t>Erwerbstätigkeit</w:t>
      </w:r>
    </w:p>
    <w:p>
      <w:r>
        <w:t>vom</w:t>
      </w:r>
    </w:p>
    <w:p>
      <w:r>
        <w:t>1.</w:t>
      </w:r>
    </w:p>
    <w:p>
      <w:r>
        <w:t>November</w:t>
      </w:r>
    </w:p>
    <w:p>
      <w:r>
        <w:t>2023</w:t>
      </w:r>
    </w:p>
    <w:p>
      <w:r>
        <w:t>bis</w:t>
      </w:r>
    </w:p>
    <w:p>
      <w:r>
        <w:t>31.</w:t>
      </w:r>
    </w:p>
    <w:p>
      <w:r>
        <w:t>August</w:t>
      </w:r>
    </w:p>
    <w:p>
      <w:r>
        <w:t>2024</w:t>
      </w:r>
    </w:p>
    <w:p>
      <w:r>
        <w:t>bei</w:t>
      </w:r>
    </w:p>
    <w:p>
      <w:r>
        <w:t>der</w:t>
      </w:r>
    </w:p>
    <w:p>
      <w:r>
        <w:t>Z.___</w:t>
      </w:r>
    </w:p>
    <w:p>
      <w:r>
        <w:t>AG</w:t>
      </w:r>
    </w:p>
    <w:p>
      <w:r>
        <w:t>eine</w:t>
      </w:r>
    </w:p>
    <w:p>
      <w:r>
        <w:t>Beitragszeit</w:t>
      </w:r>
    </w:p>
    <w:p>
      <w:r>
        <w:t>vom</w:t>
      </w:r>
    </w:p>
    <w:p>
      <w:r>
        <w:t>zehn</w:t>
      </w:r>
    </w:p>
    <w:p>
      <w:r>
        <w:t>Monaten</w:t>
      </w:r>
    </w:p>
    <w:p>
      <w:r>
        <w:t>anzurechnen</w:t>
      </w:r>
    </w:p>
    <w:p>
      <w:r>
        <w:t>ist</w:t>
      </w:r>
    </w:p>
    <w:p>
      <w:r>
        <w:t>( vgl.</w:t>
      </w:r>
    </w:p>
    <w:p>
      <w:r>
        <w:t>Urk.</w:t>
      </w:r>
    </w:p>
    <w:p>
      <w:r>
        <w:t>10/4-6 ).</w:t>
      </w:r>
    </w:p>
    <w:p>
      <w:r>
        <w:t>Damit</w:t>
      </w:r>
    </w:p>
    <w:p>
      <w:r>
        <w:t>hat</w:t>
      </w:r>
    </w:p>
    <w:p>
      <w:r>
        <w:t>die</w:t>
      </w:r>
    </w:p>
    <w:p>
      <w:r>
        <w:t>Beschwerdeführerin</w:t>
      </w:r>
    </w:p>
    <w:p>
      <w:r>
        <w:t>die</w:t>
      </w:r>
    </w:p>
    <w:p>
      <w:r>
        <w:t>erforderliche</w:t>
      </w:r>
    </w:p>
    <w:p>
      <w:r>
        <w:t>Mindestbeitragszeit</w:t>
      </w:r>
    </w:p>
    <w:p>
      <w:r>
        <w:t>von</w:t>
      </w:r>
    </w:p>
    <w:p>
      <w:r>
        <w:t>zwölf</w:t>
      </w:r>
    </w:p>
    <w:p>
      <w:r>
        <w:t>Monaten</w:t>
      </w:r>
    </w:p>
    <w:p>
      <w:r>
        <w:t>(vorstehend</w:t>
      </w:r>
    </w:p>
    <w:p>
      <w:r>
        <w:t>E.</w:t>
      </w:r>
    </w:p>
    <w:p>
      <w:r>
        <w:t>1.1)</w:t>
      </w:r>
    </w:p>
    <w:p>
      <w:r>
        <w:t>nicht</w:t>
      </w:r>
    </w:p>
    <w:p>
      <w:r>
        <w:t>erfüllt.</w:t>
      </w:r>
    </w:p>
    <w:p>
      <w:r>
        <w:rPr>
          <w:b/>
        </w:rPr>
        <w:t>E. 3.3</w:t>
      </w:r>
    </w:p>
    <w:p>
      <w:r>
        <w:t>Strittig</w:t>
      </w:r>
    </w:p>
    <w:p>
      <w:r>
        <w:t>und</w:t>
      </w:r>
    </w:p>
    <w:p>
      <w:r>
        <w:t>zu</w:t>
      </w:r>
    </w:p>
    <w:p>
      <w:r>
        <w:t>prüfen</w:t>
      </w:r>
    </w:p>
    <w:p>
      <w:r>
        <w:t>bleibt,</w:t>
      </w:r>
    </w:p>
    <w:p>
      <w:r>
        <w:t>ob</w:t>
      </w:r>
    </w:p>
    <w:p>
      <w:r>
        <w:t>die</w:t>
      </w:r>
    </w:p>
    <w:p>
      <w:r>
        <w:t>Voraussetzungen</w:t>
      </w:r>
    </w:p>
    <w:p>
      <w:r>
        <w:t>für</w:t>
      </w:r>
    </w:p>
    <w:p>
      <w:r>
        <w:t>eine</w:t>
      </w:r>
    </w:p>
    <w:p>
      <w:r>
        <w:t>Befreiung</w:t>
      </w:r>
    </w:p>
    <w:p>
      <w:r>
        <w:t>von</w:t>
      </w:r>
    </w:p>
    <w:p>
      <w:r>
        <w:t>der</w:t>
      </w:r>
    </w:p>
    <w:p>
      <w:r>
        <w:t>Erfüllung</w:t>
      </w:r>
    </w:p>
    <w:p>
      <w:r>
        <w:t>der</w:t>
      </w:r>
    </w:p>
    <w:p>
      <w:r>
        <w:t>Beitragszeit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rPr>
          <w:b/>
        </w:rPr>
        <w:t>E. 8</w:t>
      </w:r>
    </w:p>
    <w:p>
      <w:r>
        <w:t>Abs.</w:t>
      </w:r>
    </w:p>
    <w:p>
      <w:r>
        <w:t>1</w:t>
      </w:r>
    </w:p>
    <w:p>
      <w:r>
        <w:t>lit.</w:t>
      </w:r>
    </w:p>
    <w:p>
      <w:r>
        <w:t>e</w:t>
      </w:r>
    </w:p>
    <w:p>
      <w:r>
        <w:t>AVIG).</w:t>
      </w:r>
    </w:p>
    <w:p>
      <w:r>
        <w:t>Die</w:t>
      </w:r>
    </w:p>
    <w:p>
      <w:r>
        <w:t>Beitragszeit</w:t>
      </w:r>
    </w:p>
    <w:p>
      <w:r>
        <w:t>hat</w:t>
      </w:r>
    </w:p>
    <w:p>
      <w:r>
        <w:t>erfüllt,</w:t>
      </w:r>
    </w:p>
    <w:p>
      <w:r>
        <w:t>wer</w:t>
      </w:r>
    </w:p>
    <w:p>
      <w:r>
        <w:t>innerhalb</w:t>
      </w:r>
    </w:p>
    <w:p>
      <w:r>
        <w:t>der</w:t>
      </w:r>
    </w:p>
    <w:p>
      <w:r>
        <w:t>dafür</w:t>
      </w:r>
    </w:p>
    <w:p>
      <w:r>
        <w:t>vorgesehenen</w:t>
      </w:r>
    </w:p>
    <w:p>
      <w:r>
        <w:t>Rahmenfrist</w:t>
      </w:r>
    </w:p>
    <w:p>
      <w:r>
        <w:t>für</w:t>
      </w:r>
    </w:p>
    <w:p>
      <w:r>
        <w:t>die</w:t>
      </w:r>
    </w:p>
    <w:p>
      <w:r>
        <w:t>Beitragszeit</w:t>
      </w:r>
    </w:p>
    <w:p>
      <w:r>
        <w:t>(Art.</w:t>
      </w:r>
    </w:p>
    <w:p>
      <w:r>
        <w:rPr>
          <w:b/>
        </w:rPr>
        <w:t>E. 9</w:t>
      </w:r>
    </w:p>
    <w:p>
      <w:r>
        <w:t>Abs.</w:t>
      </w:r>
    </w:p>
    <w:p>
      <w:r>
        <w:t>3</w:t>
      </w:r>
    </w:p>
    <w:p>
      <w:r>
        <w:t>AVIG)</w:t>
      </w:r>
    </w:p>
    <w:p>
      <w:r>
        <w:t>während</w:t>
      </w:r>
    </w:p>
    <w:p>
      <w:r>
        <w:t>mindestens</w:t>
      </w:r>
    </w:p>
    <w:p>
      <w:r>
        <w:t>zwölf</w:t>
      </w:r>
    </w:p>
    <w:p>
      <w:r>
        <w:t>Monaten</w:t>
      </w:r>
    </w:p>
    <w:p>
      <w:r>
        <w:t>eine</w:t>
      </w:r>
    </w:p>
    <w:p>
      <w:r>
        <w:t>beitragspflichtige</w:t>
      </w:r>
    </w:p>
    <w:p>
      <w:r>
        <w:t>Beschäftigung</w:t>
      </w:r>
    </w:p>
    <w:p>
      <w:r>
        <w:t>ausgeübt</w:t>
      </w:r>
    </w:p>
    <w:p>
      <w:r>
        <w:t>hat</w:t>
      </w:r>
    </w:p>
    <w:p>
      <w:r>
        <w:t>(Art.</w:t>
      </w:r>
    </w:p>
    <w:p>
      <w:r>
        <w:rPr>
          <w:b/>
        </w:rPr>
        <w:t>E. 13</w:t>
      </w:r>
    </w:p>
    <w:p>
      <w:r>
        <w:t>Abs.</w:t>
      </w:r>
    </w:p>
    <w:p>
      <w:r>
        <w:t>1</w:t>
      </w:r>
    </w:p>
    <w:p>
      <w:r>
        <w:t>AVIG).</w:t>
      </w:r>
    </w:p>
    <w:p>
      <w:r>
        <w:t>Die</w:t>
      </w:r>
    </w:p>
    <w:p>
      <w:r>
        <w:t>Rahmenfrist</w:t>
      </w:r>
    </w:p>
    <w:p>
      <w:r>
        <w:t>für</w:t>
      </w:r>
    </w:p>
    <w:p>
      <w:r>
        <w:t>die</w:t>
      </w:r>
    </w:p>
    <w:p>
      <w:r>
        <w:t>Beitragszeit</w:t>
      </w:r>
    </w:p>
    <w:p>
      <w:r>
        <w:t>beginnt</w:t>
      </w:r>
    </w:p>
    <w:p>
      <w:r>
        <w:t>zwei</w:t>
      </w:r>
    </w:p>
    <w:p>
      <w:r>
        <w:t>Jahre</w:t>
      </w:r>
    </w:p>
    <w:p>
      <w:r>
        <w:t>vor</w:t>
      </w:r>
    </w:p>
    <w:p>
      <w:r>
        <w:t>dem</w:t>
      </w:r>
    </w:p>
    <w:p>
      <w:r>
        <w:t>Tag,</w:t>
      </w:r>
    </w:p>
    <w:p>
      <w:r>
        <w:t>an</w:t>
      </w:r>
    </w:p>
    <w:p>
      <w:r>
        <w:t>welchem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sämtliche</w:t>
      </w:r>
    </w:p>
    <w:p>
      <w:r>
        <w:t>Anspruchsvoraussetzungen</w:t>
      </w:r>
    </w:p>
    <w:p>
      <w:r>
        <w:t>erfüllt</w:t>
      </w:r>
    </w:p>
    <w:p>
      <w:r>
        <w:t>(Art.</w:t>
      </w:r>
    </w:p>
    <w:p>
      <w:r>
        <w:t>9</w:t>
      </w:r>
    </w:p>
    <w:p>
      <w:r>
        <w:t>Abs.</w:t>
      </w:r>
    </w:p>
    <w:p>
      <w:r>
        <w:t>3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Abs.</w:t>
      </w:r>
    </w:p>
    <w:p>
      <w:r>
        <w:t>2</w:t>
      </w:r>
    </w:p>
    <w:p>
      <w:r>
        <w:t>AVIG). 1. 2</w:t>
      </w:r>
    </w:p>
    <w:p>
      <w:r>
        <w:t>Von</w:t>
      </w:r>
    </w:p>
    <w:p>
      <w:r>
        <w:t>der</w:t>
      </w:r>
    </w:p>
    <w:p>
      <w:r>
        <w:t>Erfüllung</w:t>
      </w:r>
    </w:p>
    <w:p>
      <w:r>
        <w:t>der</w:t>
      </w:r>
    </w:p>
    <w:p>
      <w:r>
        <w:t>Beitragszeit</w:t>
      </w:r>
    </w:p>
    <w:p>
      <w:r>
        <w:t>befreit</w:t>
      </w:r>
    </w:p>
    <w:p>
      <w:r>
        <w:t>sind</w:t>
      </w:r>
    </w:p>
    <w:p>
      <w:r>
        <w:t>gemäss</w:t>
      </w:r>
    </w:p>
    <w:p>
      <w:r>
        <w:t>Art.</w:t>
      </w:r>
    </w:p>
    <w:p>
      <w:r>
        <w:rPr>
          <w:b/>
        </w:rPr>
        <w:t>E. 14</w:t>
      </w:r>
    </w:p>
    <w:p>
      <w:r>
        <w:t>AVIG</w:t>
      </w:r>
    </w:p>
    <w:p>
      <w:r>
        <w:t>(vorstehend</w:t>
      </w:r>
    </w:p>
    <w:p>
      <w:r>
        <w:t>E.</w:t>
      </w:r>
    </w:p>
    <w:p>
      <w:r>
        <w:t>1.2)</w:t>
      </w:r>
    </w:p>
    <w:p>
      <w:r>
        <w:t>dar.</w:t>
      </w:r>
    </w:p>
    <w:p>
      <w:r>
        <w:t>Soweit</w:t>
      </w:r>
    </w:p>
    <w:p>
      <w:r>
        <w:t>die</w:t>
      </w:r>
    </w:p>
    <w:p>
      <w:r>
        <w:t>Beschwerdeführerin</w:t>
      </w:r>
    </w:p>
    <w:p>
      <w:r>
        <w:t>in</w:t>
      </w:r>
    </w:p>
    <w:p>
      <w:r>
        <w:t>ihrer</w:t>
      </w:r>
    </w:p>
    <w:p>
      <w:r>
        <w:t>Beschwerde</w:t>
      </w:r>
    </w:p>
    <w:p>
      <w:r>
        <w:t>(vorstehend</w:t>
      </w:r>
    </w:p>
    <w:p>
      <w:r>
        <w:t>E.</w:t>
      </w:r>
    </w:p>
    <w:p>
      <w:r>
        <w:t>2.2)</w:t>
      </w:r>
    </w:p>
    <w:p>
      <w:r>
        <w:t>vor b ringt ,</w:t>
      </w:r>
    </w:p>
    <w:p>
      <w:r>
        <w:t>sie</w:t>
      </w:r>
    </w:p>
    <w:p>
      <w:r>
        <w:t>habe</w:t>
      </w:r>
    </w:p>
    <w:p>
      <w:r>
        <w:t>im</w:t>
      </w:r>
    </w:p>
    <w:p>
      <w:r>
        <w:t>Anschluss</w:t>
      </w:r>
    </w:p>
    <w:p>
      <w:r>
        <w:t>an</w:t>
      </w:r>
    </w:p>
    <w:p>
      <w:r>
        <w:t>die</w:t>
      </w:r>
    </w:p>
    <w:p>
      <w:r>
        <w:t>Ausbildung</w:t>
      </w:r>
    </w:p>
    <w:p>
      <w:r>
        <w:t>noch</w:t>
      </w:r>
    </w:p>
    <w:p>
      <w:r>
        <w:t>zwei</w:t>
      </w:r>
    </w:p>
    <w:p>
      <w:r>
        <w:t>Praktika</w:t>
      </w:r>
    </w:p>
    <w:p>
      <w:r>
        <w:t>absolviert</w:t>
      </w:r>
    </w:p>
    <w:p>
      <w:r>
        <w:t>(vorstehend</w:t>
      </w:r>
    </w:p>
    <w:p>
      <w:r>
        <w:t>E.</w:t>
      </w:r>
    </w:p>
    <w:p>
      <w:r>
        <w:t>2.2) ,</w:t>
      </w:r>
    </w:p>
    <w:p>
      <w:r>
        <w:t>bestätigt</w:t>
      </w:r>
    </w:p>
    <w:p>
      <w:r>
        <w:t>sich</w:t>
      </w:r>
    </w:p>
    <w:p>
      <w:r>
        <w:t>dies</w:t>
      </w:r>
    </w:p>
    <w:p>
      <w:r>
        <w:t>mit</w:t>
      </w:r>
    </w:p>
    <w:p>
      <w:r>
        <w:t>Blick</w:t>
      </w:r>
    </w:p>
    <w:p>
      <w:r>
        <w:t>auf</w:t>
      </w:r>
    </w:p>
    <w:p>
      <w:r>
        <w:t>die</w:t>
      </w:r>
    </w:p>
    <w:p>
      <w:r>
        <w:t>Akten</w:t>
      </w:r>
    </w:p>
    <w:p>
      <w:r>
        <w:t>vom</w:t>
      </w:r>
    </w:p>
    <w:p>
      <w:r>
        <w:t>geltend</w:t>
      </w:r>
    </w:p>
    <w:p>
      <w:r>
        <w:t>gemachten</w:t>
      </w:r>
    </w:p>
    <w:p>
      <w:r>
        <w:t>Zeitraum</w:t>
      </w:r>
    </w:p>
    <w:p>
      <w:r>
        <w:t>her</w:t>
      </w:r>
    </w:p>
    <w:p>
      <w:r>
        <w:t>nicht.</w:t>
      </w:r>
    </w:p>
    <w:p>
      <w:r>
        <w:t>So</w:t>
      </w:r>
    </w:p>
    <w:p>
      <w:r>
        <w:t>lässt</w:t>
      </w:r>
    </w:p>
    <w:p>
      <w:r>
        <w:t>sich</w:t>
      </w:r>
    </w:p>
    <w:p>
      <w:r>
        <w:t>den</w:t>
      </w:r>
    </w:p>
    <w:p>
      <w:r>
        <w:t>Akten</w:t>
      </w:r>
    </w:p>
    <w:p>
      <w:r>
        <w:t>lediglich</w:t>
      </w:r>
    </w:p>
    <w:p>
      <w:r>
        <w:t>entnehmen ,</w:t>
      </w:r>
    </w:p>
    <w:p>
      <w:r>
        <w:t>dass</w:t>
      </w:r>
    </w:p>
    <w:p>
      <w:r>
        <w:t>die</w:t>
      </w:r>
    </w:p>
    <w:p>
      <w:r>
        <w:t>Beschwerd e führerin</w:t>
      </w:r>
    </w:p>
    <w:p>
      <w:r>
        <w:t>während</w:t>
      </w:r>
    </w:p>
    <w:p>
      <w:r>
        <w:t>der</w:t>
      </w:r>
    </w:p>
    <w:p>
      <w:r>
        <w:t>vom</w:t>
      </w:r>
    </w:p>
    <w:p>
      <w:r>
        <w:t>1.</w:t>
      </w:r>
    </w:p>
    <w:p>
      <w:r>
        <w:t>August</w:t>
      </w:r>
    </w:p>
    <w:p>
      <w:r>
        <w:t>2019</w:t>
      </w:r>
    </w:p>
    <w:p>
      <w:r>
        <w:t>bis</w:t>
      </w:r>
    </w:p>
    <w:p>
      <w:r>
        <w:t>anfangs</w:t>
      </w:r>
    </w:p>
    <w:p>
      <w:r>
        <w:t>Juli</w:t>
      </w:r>
    </w:p>
    <w:p>
      <w:r>
        <w:t>2023</w:t>
      </w:r>
    </w:p>
    <w:p>
      <w:r>
        <w:t>dauernden</w:t>
      </w:r>
    </w:p>
    <w:p>
      <w:r>
        <w:t>Ausbildung</w:t>
      </w:r>
    </w:p>
    <w:p>
      <w:r>
        <w:t>an</w:t>
      </w:r>
    </w:p>
    <w:p>
      <w:r>
        <w:t>der</w:t>
      </w:r>
    </w:p>
    <w:p>
      <w:r>
        <w:t>B.___</w:t>
      </w:r>
    </w:p>
    <w:p>
      <w:r>
        <w:t>vom</w:t>
      </w:r>
    </w:p>
    <w:p>
      <w:r>
        <w:rPr>
          <w:b/>
        </w:rPr>
        <w:t>E. 17</w:t>
      </w:r>
    </w:p>
    <w:p>
      <w:r>
        <w:t>Januar</w:t>
      </w:r>
    </w:p>
    <w:p>
      <w:r>
        <w:t>bis</w:t>
      </w:r>
    </w:p>
    <w:p>
      <w:r>
        <w:t>31.</w:t>
      </w:r>
    </w:p>
    <w:p>
      <w:r>
        <w:t>März</w:t>
      </w:r>
    </w:p>
    <w:p>
      <w:r>
        <w:t>2022</w:t>
      </w:r>
    </w:p>
    <w:p>
      <w:r>
        <w:t>respektive</w:t>
      </w:r>
    </w:p>
    <w:p>
      <w:r>
        <w:t>bis</w:t>
      </w:r>
    </w:p>
    <w:p>
      <w:r>
        <w:t>31.</w:t>
      </w:r>
    </w:p>
    <w:p>
      <w:r>
        <w:t>August</w:t>
      </w:r>
    </w:p>
    <w:p>
      <w:r>
        <w:t>2022</w:t>
      </w:r>
    </w:p>
    <w:p>
      <w:r>
        <w:t>als</w:t>
      </w:r>
    </w:p>
    <w:p>
      <w:r>
        <w:t>Praktikantin</w:t>
      </w:r>
    </w:p>
    <w:p>
      <w:r>
        <w:t>bei</w:t>
      </w:r>
    </w:p>
    <w:p>
      <w:r>
        <w:t>der</w:t>
      </w:r>
    </w:p>
    <w:p>
      <w:r>
        <w:t>C.___</w:t>
      </w:r>
    </w:p>
    <w:p>
      <w:r>
        <w:t>Gm b H,</w:t>
      </w:r>
    </w:p>
    <w:p>
      <w:r>
        <w:t>D.___</w:t>
      </w:r>
    </w:p>
    <w:p>
      <w:r>
        <w:t>(Urk.</w:t>
      </w:r>
    </w:p>
    <w:p>
      <w:r>
        <w:t>10/17,</w:t>
      </w:r>
    </w:p>
    <w:p>
      <w:r>
        <w:t>Urk.</w:t>
      </w:r>
    </w:p>
    <w:p>
      <w:r>
        <w:t>10/19 ,</w:t>
      </w:r>
    </w:p>
    <w:p>
      <w:r>
        <w:t>Urk.</w:t>
      </w:r>
    </w:p>
    <w:p>
      <w:r>
        <w:t>10/21 ) ,</w:t>
      </w:r>
    </w:p>
    <w:p>
      <w:r>
        <w:t>und</w:t>
      </w:r>
    </w:p>
    <w:p>
      <w:r>
        <w:t>vom</w:t>
      </w:r>
    </w:p>
    <w:p>
      <w:r>
        <w:t>4.</w:t>
      </w:r>
    </w:p>
    <w:p>
      <w:r>
        <w:t>April</w:t>
      </w:r>
    </w:p>
    <w:p>
      <w:r>
        <w:t>bis</w:t>
      </w:r>
    </w:p>
    <w:p>
      <w:r>
        <w:t>30.</w:t>
      </w:r>
    </w:p>
    <w:p>
      <w:r>
        <w:t>Juni</w:t>
      </w:r>
    </w:p>
    <w:p>
      <w:r>
        <w:t>2022</w:t>
      </w:r>
    </w:p>
    <w:p>
      <w:r>
        <w:t>als</w:t>
      </w:r>
    </w:p>
    <w:p>
      <w:r>
        <w:t>Praktikantin</w:t>
      </w:r>
    </w:p>
    <w:p>
      <w:r>
        <w:t>bei</w:t>
      </w:r>
    </w:p>
    <w:p>
      <w:r>
        <w:t>E.___</w:t>
      </w:r>
    </w:p>
    <w:p>
      <w:r>
        <w:t>AG,</w:t>
      </w:r>
    </w:p>
    <w:p>
      <w:r>
        <w:t>D.___ ,</w:t>
      </w:r>
    </w:p>
    <w:p>
      <w:r>
        <w:t>tätig</w:t>
      </w:r>
    </w:p>
    <w:p>
      <w:r>
        <w:t>war</w:t>
      </w:r>
    </w:p>
    <w:p>
      <w:r>
        <w:t>(Urk.</w:t>
      </w:r>
    </w:p>
    <w:p>
      <w:r>
        <w:t>10/16,</w:t>
      </w:r>
    </w:p>
    <w:p>
      <w:r>
        <w:t>Urk.</w:t>
      </w:r>
    </w:p>
    <w:p>
      <w:r>
        <w:t>10/18 ,</w:t>
      </w:r>
    </w:p>
    <w:p>
      <w:r>
        <w:t>Urk.</w:t>
      </w:r>
    </w:p>
    <w:p>
      <w:r>
        <w:t>10/22-23 ).</w:t>
      </w:r>
    </w:p>
    <w:p>
      <w:r>
        <w:t>Diese</w:t>
      </w:r>
    </w:p>
    <w:p>
      <w:r>
        <w:t>Praktika</w:t>
      </w:r>
    </w:p>
    <w:p>
      <w:r>
        <w:t>fallen</w:t>
      </w:r>
    </w:p>
    <w:p>
      <w:r>
        <w:t>nicht</w:t>
      </w:r>
    </w:p>
    <w:p>
      <w:r>
        <w:t>in</w:t>
      </w:r>
    </w:p>
    <w:p>
      <w:r>
        <w:t>den</w:t>
      </w:r>
    </w:p>
    <w:p>
      <w:r>
        <w:t>für</w:t>
      </w:r>
    </w:p>
    <w:p>
      <w:r>
        <w:t>die</w:t>
      </w:r>
    </w:p>
    <w:p>
      <w:r>
        <w:t>Beurteilung</w:t>
      </w:r>
    </w:p>
    <w:p>
      <w:r>
        <w:t>der</w:t>
      </w:r>
    </w:p>
    <w:p>
      <w:r>
        <w:t>Mindestbeitragszeit</w:t>
      </w:r>
    </w:p>
    <w:p>
      <w:r>
        <w:t>respektive</w:t>
      </w:r>
    </w:p>
    <w:p>
      <w:r>
        <w:t>für</w:t>
      </w:r>
    </w:p>
    <w:p>
      <w:r>
        <w:t>das</w:t>
      </w:r>
    </w:p>
    <w:p>
      <w:r>
        <w:t>Vorliegen</w:t>
      </w:r>
    </w:p>
    <w:p>
      <w:r>
        <w:t>eines</w:t>
      </w:r>
    </w:p>
    <w:p>
      <w:r>
        <w:t>Befreiungsgrundes</w:t>
      </w:r>
    </w:p>
    <w:p>
      <w:r>
        <w:t>relevanten</w:t>
      </w:r>
    </w:p>
    <w:p>
      <w:r>
        <w:t>Zeitraum</w:t>
      </w:r>
    </w:p>
    <w:p>
      <w:r>
        <w:t>der</w:t>
      </w:r>
    </w:p>
    <w:p>
      <w:r>
        <w:t>Rahmenfrist</w:t>
      </w:r>
    </w:p>
    <w:p>
      <w:r>
        <w:t>vom</w:t>
      </w:r>
    </w:p>
    <w:p>
      <w:r>
        <w:t>2.</w:t>
      </w:r>
    </w:p>
    <w:p>
      <w:r>
        <w:t>September</w:t>
      </w:r>
    </w:p>
    <w:p>
      <w:r>
        <w:t>2022</w:t>
      </w:r>
    </w:p>
    <w:p>
      <w:r>
        <w:t>bis</w:t>
      </w:r>
    </w:p>
    <w:p>
      <w:r>
        <w:t>1.</w:t>
      </w:r>
    </w:p>
    <w:p>
      <w:r>
        <w:t>September</w:t>
      </w:r>
    </w:p>
    <w:p>
      <w:r>
        <w:t>2024.</w:t>
      </w:r>
    </w:p>
    <w:p>
      <w:r>
        <w:t>Da</w:t>
      </w:r>
    </w:p>
    <w:p>
      <w:r>
        <w:t>die</w:t>
      </w:r>
    </w:p>
    <w:p>
      <w:r>
        <w:t>Beschwerdeführerin</w:t>
      </w:r>
    </w:p>
    <w:p>
      <w:r>
        <w:t>die</w:t>
      </w:r>
    </w:p>
    <w:p>
      <w:r>
        <w:t>Voraussetzung</w:t>
      </w:r>
    </w:p>
    <w:p>
      <w:r>
        <w:t>für</w:t>
      </w:r>
    </w:p>
    <w:p>
      <w:r>
        <w:t>die</w:t>
      </w:r>
    </w:p>
    <w:p>
      <w:r>
        <w:t>Befreiung</w:t>
      </w:r>
    </w:p>
    <w:p>
      <w:r>
        <w:t>von</w:t>
      </w:r>
    </w:p>
    <w:p>
      <w:r>
        <w:t>der</w:t>
      </w:r>
    </w:p>
    <w:p>
      <w:r>
        <w:t>Beitrags zeit ,</w:t>
      </w:r>
    </w:p>
    <w:p>
      <w:r>
        <w:t>konkret</w:t>
      </w:r>
    </w:p>
    <w:p>
      <w:r>
        <w:t>die</w:t>
      </w:r>
    </w:p>
    <w:p>
      <w:r>
        <w:t>in</w:t>
      </w:r>
    </w:p>
    <w:p>
      <w:r>
        <w:t>d ie</w:t>
      </w:r>
    </w:p>
    <w:p>
      <w:r>
        <w:t>Rahmenfrist</w:t>
      </w:r>
    </w:p>
    <w:p>
      <w:r>
        <w:t>für</w:t>
      </w:r>
    </w:p>
    <w:p>
      <w:r>
        <w:t>die</w:t>
      </w:r>
    </w:p>
    <w:p>
      <w:r>
        <w:t>Beitragszeit</w:t>
      </w:r>
    </w:p>
    <w:p>
      <w:r>
        <w:t>fallende</w:t>
      </w:r>
    </w:p>
    <w:p>
      <w:r>
        <w:t>Dauer</w:t>
      </w:r>
    </w:p>
    <w:p>
      <w:r>
        <w:t>der</w:t>
      </w:r>
    </w:p>
    <w:p>
      <w:r>
        <w:t>Ausbildung</w:t>
      </w:r>
    </w:p>
    <w:p>
      <w:r>
        <w:t>von</w:t>
      </w:r>
    </w:p>
    <w:p>
      <w:r>
        <w:t>mehr</w:t>
      </w:r>
    </w:p>
    <w:p>
      <w:r>
        <w:t>als</w:t>
      </w:r>
    </w:p>
    <w:p>
      <w:r>
        <w:t>zwölf</w:t>
      </w:r>
    </w:p>
    <w:p>
      <w:r>
        <w:t>Monaten ,</w:t>
      </w:r>
    </w:p>
    <w:p>
      <w:r>
        <w:t>nicht</w:t>
      </w:r>
    </w:p>
    <w:p>
      <w:r>
        <w:t>erfüllt ,</w:t>
      </w:r>
    </w:p>
    <w:p>
      <w:r>
        <w:t>erweist</w:t>
      </w:r>
    </w:p>
    <w:p>
      <w:r>
        <w:t>es</w:t>
      </w:r>
    </w:p>
    <w:p>
      <w:r>
        <w:t>sich</w:t>
      </w:r>
    </w:p>
    <w:p>
      <w:r>
        <w:t>als</w:t>
      </w:r>
    </w:p>
    <w:p>
      <w:r>
        <w:t>unerheblich,</w:t>
      </w:r>
    </w:p>
    <w:p>
      <w:r>
        <w:t>dass</w:t>
      </w:r>
    </w:p>
    <w:p>
      <w:r>
        <w:t>sie</w:t>
      </w:r>
    </w:p>
    <w:p>
      <w:r>
        <w:t>-</w:t>
      </w:r>
    </w:p>
    <w:p>
      <w:r>
        <w:t>wie</w:t>
      </w:r>
    </w:p>
    <w:p>
      <w:r>
        <w:t>sie</w:t>
      </w:r>
    </w:p>
    <w:p>
      <w:r>
        <w:t>geltend</w:t>
      </w:r>
    </w:p>
    <w:p>
      <w:r>
        <w:t>machte</w:t>
      </w:r>
    </w:p>
    <w:p>
      <w:r>
        <w:t>(vorstehend</w:t>
      </w:r>
    </w:p>
    <w:p>
      <w:r>
        <w:t>E.</w:t>
      </w:r>
    </w:p>
    <w:p>
      <w:r>
        <w:t>2.2)</w:t>
      </w:r>
    </w:p>
    <w:p>
      <w:r>
        <w:t>-</w:t>
      </w:r>
    </w:p>
    <w:p>
      <w:r>
        <w:t>schon</w:t>
      </w:r>
    </w:p>
    <w:p>
      <w:r>
        <w:t>seit</w:t>
      </w:r>
    </w:p>
    <w:p>
      <w:r>
        <w:t>über</w:t>
      </w:r>
    </w:p>
    <w:p>
      <w:r>
        <w:t>zehn</w:t>
      </w:r>
    </w:p>
    <w:p>
      <w:r>
        <w:t>Jahren</w:t>
      </w:r>
    </w:p>
    <w:p>
      <w:r>
        <w:t>Wohnsitz</w:t>
      </w:r>
    </w:p>
    <w:p>
      <w:r>
        <w:t>in</w:t>
      </w:r>
    </w:p>
    <w:p>
      <w:r>
        <w:t>der</w:t>
      </w:r>
    </w:p>
    <w:p>
      <w:r>
        <w:t>Schweiz</w:t>
      </w:r>
    </w:p>
    <w:p>
      <w:r>
        <w:t>hat .</w:t>
      </w:r>
    </w:p>
    <w:p>
      <w:r>
        <w:t>Eine</w:t>
      </w:r>
    </w:p>
    <w:p>
      <w:r>
        <w:t>Addition</w:t>
      </w:r>
    </w:p>
    <w:p>
      <w:r>
        <w:t>de r</w:t>
      </w:r>
    </w:p>
    <w:p>
      <w:r>
        <w:t>Dauer</w:t>
      </w:r>
    </w:p>
    <w:p>
      <w:r>
        <w:t>der</w:t>
      </w:r>
    </w:p>
    <w:p>
      <w:r>
        <w:t>Ausübung</w:t>
      </w:r>
    </w:p>
    <w:p>
      <w:r>
        <w:t>der</w:t>
      </w:r>
    </w:p>
    <w:p>
      <w:r>
        <w:t>beitragspflichtigen</w:t>
      </w:r>
    </w:p>
    <w:p>
      <w:r>
        <w:t>Beschäftigung</w:t>
      </w:r>
    </w:p>
    <w:p>
      <w:r>
        <w:t>mit</w:t>
      </w:r>
    </w:p>
    <w:p>
      <w:r>
        <w:t>der</w:t>
      </w:r>
    </w:p>
    <w:p>
      <w:r>
        <w:t>Ausbildungszeit</w:t>
      </w:r>
    </w:p>
    <w:p>
      <w:r>
        <w:t>darf,</w:t>
      </w:r>
    </w:p>
    <w:p>
      <w:r>
        <w:t>wie</w:t>
      </w:r>
    </w:p>
    <w:p>
      <w:r>
        <w:t>ausgeführt</w:t>
      </w:r>
    </w:p>
    <w:p>
      <w:r>
        <w:t>(vorstehend</w:t>
      </w:r>
    </w:p>
    <w:p>
      <w:r>
        <w:t>E.</w:t>
      </w:r>
    </w:p>
    <w:p>
      <w:r>
        <w:t>1.3) ,</w:t>
      </w:r>
    </w:p>
    <w:p>
      <w:r>
        <w:t>nicht</w:t>
      </w:r>
    </w:p>
    <w:p>
      <w:r>
        <w:t>vorgenommen</w:t>
      </w:r>
    </w:p>
    <w:p>
      <w:r>
        <w:t>werden.</w:t>
      </w:r>
    </w:p>
    <w:p>
      <w:r>
        <w:t>Eine</w:t>
      </w:r>
    </w:p>
    <w:p>
      <w:r>
        <w:t>Befreiung</w:t>
      </w:r>
    </w:p>
    <w:p>
      <w:r>
        <w:t>von</w:t>
      </w:r>
    </w:p>
    <w:p>
      <w:r>
        <w:t>der</w:t>
      </w:r>
    </w:p>
    <w:p>
      <w:r>
        <w:t>Erfüllung</w:t>
      </w:r>
    </w:p>
    <w:p>
      <w:r>
        <w:t>der</w:t>
      </w:r>
    </w:p>
    <w:p>
      <w:r>
        <w:t>Beitragszeit</w:t>
      </w:r>
    </w:p>
    <w:p>
      <w:r>
        <w:t>gestützt</w:t>
      </w:r>
    </w:p>
    <w:p>
      <w:r>
        <w:t>auf</w:t>
      </w:r>
    </w:p>
    <w:p>
      <w:r>
        <w:t>Art.</w:t>
      </w:r>
    </w:p>
    <w:p>
      <w:r>
        <w:t>14</w:t>
      </w:r>
    </w:p>
    <w:p>
      <w:r>
        <w:t>Abs.</w:t>
      </w:r>
    </w:p>
    <w:p>
      <w:r>
        <w:t>1</w:t>
      </w:r>
    </w:p>
    <w:p>
      <w:r>
        <w:t>AVIG</w:t>
      </w:r>
    </w:p>
    <w:p>
      <w:r>
        <w:t>fällt</w:t>
      </w:r>
    </w:p>
    <w:p>
      <w:r>
        <w:t>somit</w:t>
      </w:r>
    </w:p>
    <w:p>
      <w:r>
        <w:t>ausser</w:t>
      </w:r>
    </w:p>
    <w:p>
      <w:r>
        <w:t>Betracht . 4.</w:t>
      </w:r>
    </w:p>
    <w:p>
      <w:r>
        <w:t>Zusammenfassend</w:t>
      </w:r>
    </w:p>
    <w:p>
      <w:r>
        <w:t>hat</w:t>
      </w:r>
    </w:p>
    <w:p>
      <w:r>
        <w:t>die</w:t>
      </w:r>
    </w:p>
    <w:p>
      <w:r>
        <w:t>Beschwerdeführerin</w:t>
      </w:r>
    </w:p>
    <w:p>
      <w:r>
        <w:t>während</w:t>
      </w:r>
    </w:p>
    <w:p>
      <w:r>
        <w:t>der</w:t>
      </w:r>
    </w:p>
    <w:p>
      <w:r>
        <w:t>vom</w:t>
      </w:r>
    </w:p>
    <w:p>
      <w:r>
        <w:t>2 .</w:t>
      </w:r>
    </w:p>
    <w:p>
      <w:r>
        <w:t>September</w:t>
      </w:r>
    </w:p>
    <w:p>
      <w:r>
        <w:t>2022</w:t>
      </w:r>
    </w:p>
    <w:p>
      <w:r>
        <w:t>bis</w:t>
      </w:r>
    </w:p>
    <w:p>
      <w:r>
        <w:t>1.</w:t>
      </w:r>
    </w:p>
    <w:p>
      <w:r>
        <w:t>September</w:t>
      </w:r>
    </w:p>
    <w:p>
      <w:r>
        <w:t>2024</w:t>
      </w:r>
    </w:p>
    <w:p>
      <w:r>
        <w:t>laufenden</w:t>
      </w:r>
    </w:p>
    <w:p>
      <w:r>
        <w:t>Rahmenfrist</w:t>
      </w:r>
    </w:p>
    <w:p>
      <w:r>
        <w:t>für</w:t>
      </w:r>
    </w:p>
    <w:p>
      <w:r>
        <w:t>die</w:t>
      </w:r>
    </w:p>
    <w:p>
      <w:r>
        <w:t>Beitragszeit</w:t>
      </w:r>
    </w:p>
    <w:p>
      <w:r>
        <w:t>weder</w:t>
      </w:r>
    </w:p>
    <w:p>
      <w:r>
        <w:t>die</w:t>
      </w:r>
    </w:p>
    <w:p>
      <w:r>
        <w:t>erforderliche</w:t>
      </w:r>
    </w:p>
    <w:p>
      <w:r>
        <w:t>Mindestbeitragsdauer</w:t>
      </w:r>
    </w:p>
    <w:p>
      <w:r>
        <w:t>von</w:t>
      </w:r>
    </w:p>
    <w:p>
      <w:r>
        <w:t>zwölf</w:t>
      </w:r>
    </w:p>
    <w:p>
      <w:r>
        <w:t>Monaten</w:t>
      </w:r>
    </w:p>
    <w:p>
      <w:r>
        <w:t>erfüllt,</w:t>
      </w:r>
    </w:p>
    <w:p>
      <w:r>
        <w:t>noch</w:t>
      </w:r>
    </w:p>
    <w:p>
      <w:r>
        <w:t>sind</w:t>
      </w:r>
    </w:p>
    <w:p>
      <w:r>
        <w:t>die</w:t>
      </w:r>
    </w:p>
    <w:p>
      <w:r>
        <w:t>Voraussetzungen</w:t>
      </w:r>
    </w:p>
    <w:p>
      <w:r>
        <w:t>für</w:t>
      </w:r>
    </w:p>
    <w:p>
      <w:r>
        <w:t>eine</w:t>
      </w:r>
    </w:p>
    <w:p>
      <w:r>
        <w:t>Befreiung</w:t>
      </w:r>
    </w:p>
    <w:p>
      <w:r>
        <w:t>von</w:t>
      </w:r>
    </w:p>
    <w:p>
      <w:r>
        <w:t>der</w:t>
      </w:r>
    </w:p>
    <w:p>
      <w:r>
        <w:t>Erfüllung</w:t>
      </w:r>
    </w:p>
    <w:p>
      <w:r>
        <w:t>der</w:t>
      </w:r>
    </w:p>
    <w:p>
      <w:r>
        <w:t>Beitragszeit</w:t>
      </w:r>
    </w:p>
    <w:p>
      <w:r>
        <w:t>gegeben.</w:t>
      </w:r>
    </w:p>
    <w:p>
      <w:r>
        <w:t>Der</w:t>
      </w:r>
    </w:p>
    <w:p>
      <w:r>
        <w:t>angefochtene</w:t>
      </w:r>
    </w:p>
    <w:p>
      <w:r>
        <w:t>Einspracheentscheid</w:t>
      </w:r>
    </w:p>
    <w:p>
      <w:r>
        <w:t>(Urk.</w:t>
      </w:r>
    </w:p>
    <w:p>
      <w:r>
        <w:t>2)</w:t>
      </w:r>
    </w:p>
    <w:p>
      <w:r>
        <w:t>ist</w:t>
      </w:r>
    </w:p>
    <w:p>
      <w:r>
        <w:t>demnach</w:t>
      </w:r>
    </w:p>
    <w:p>
      <w:r>
        <w:t>nicht</w:t>
      </w:r>
    </w:p>
    <w:p>
      <w:r>
        <w:t>zu</w:t>
      </w:r>
    </w:p>
    <w:p>
      <w:r>
        <w:t>beanstanden,</w:t>
      </w:r>
    </w:p>
    <w:p>
      <w:r>
        <w:t>was</w:t>
      </w:r>
    </w:p>
    <w:p>
      <w:r>
        <w:t>zur</w:t>
      </w:r>
    </w:p>
    <w:p>
      <w:r>
        <w:t>Abweisung</w:t>
      </w:r>
    </w:p>
    <w:p>
      <w:r>
        <w:t>der</w:t>
      </w:r>
    </w:p>
    <w:p>
      <w:r>
        <w:t>Beschwerde</w:t>
      </w:r>
    </w:p>
    <w:p>
      <w:r>
        <w:t>führt. Das</w:t>
      </w:r>
    </w:p>
    <w:p>
      <w:r>
        <w:t>Gericht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X.___ - Unia</w:t>
      </w:r>
    </w:p>
    <w:p>
      <w:r>
        <w:t>Arbeitslosenkasse - seco</w:t>
      </w:r>
    </w:p>
    <w:p>
      <w:r>
        <w:t>-</w:t>
      </w:r>
    </w:p>
    <w:p>
      <w:r>
        <w:t>Direktion</w:t>
      </w:r>
    </w:p>
    <w:p>
      <w:r>
        <w:t>für</w:t>
      </w:r>
    </w:p>
    <w:p>
      <w:r>
        <w:t>Arbeit - Amt</w:t>
      </w:r>
    </w:p>
    <w:p>
      <w:r>
        <w:t>für</w:t>
      </w:r>
    </w:p>
    <w:p>
      <w:r>
        <w:t>Arbeit</w:t>
      </w:r>
    </w:p>
    <w:p>
      <w:r>
        <w:t>(AFA)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 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rPr>
          <w:b/>
        </w:rPr>
        <w:t>E. 18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VorsitzendeDie Gerichtsschreiberin Grieder-MartensSchucan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