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AL.2024.00235 vom 21. Februar 2025</w:t>
      </w:r>
    </w:p>
    <w:p>
      <w:r>
        <w:t>ZH Sozialversicherungsgericht, 2025-02-21, DE</w:t>
      </w:r>
    </w:p>
    <w:p>
      <w:r>
        <w:rPr>
          <w:b/>
        </w:rPr>
        <w:t xml:space="preserve">Quelle: </w:t>
      </w:r>
      <w:r>
        <w:t>https://mcp.opencaselaw.ch/entscheid/zh_sozialversicherungsgericht_AL.2024.00235</w:t>
      </w:r>
    </w:p>
    <w:p>
      <w:r>
        <w:t>FR: ZH_SOZIALVERSICHERUNGSGERICHT AL.2024.00235 du 21 février 2025</w:t>
      </w:r>
    </w:p>
    <w:p>
      <w:r>
        <w:t>IT: ZH_SOZIALVERSICHERUNGSGERICHT AL.2024.00235 del 21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GSVGer).</w:t>
      </w:r>
    </w:p>
    <w:p>
      <w:r>
        <w:rPr>
          <w:b/>
        </w:rPr>
        <w:t>E. 2</w:t>
      </w:r>
    </w:p>
    <w:p>
      <w:r>
        <w:t>Nach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 cherung</w:t>
      </w:r>
    </w:p>
    <w:p>
      <w:r>
        <w:t>und</w:t>
      </w:r>
    </w:p>
    <w:p>
      <w:r>
        <w:t>die</w:t>
      </w:r>
    </w:p>
    <w:p>
      <w:r>
        <w:t>Insolvenzentschädigung</w:t>
      </w:r>
    </w:p>
    <w:p>
      <w:r>
        <w:t>(AVIV)</w:t>
      </w:r>
    </w:p>
    <w:p>
      <w:r>
        <w:t>macht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ihren</w:t>
      </w:r>
    </w:p>
    <w:p>
      <w:r>
        <w:t>Anspruch</w:t>
      </w:r>
    </w:p>
    <w:p>
      <w:r>
        <w:t>für</w:t>
      </w:r>
    </w:p>
    <w:p>
      <w:r>
        <w:t>die</w:t>
      </w:r>
    </w:p>
    <w:p>
      <w:r>
        <w:t>erste</w:t>
      </w:r>
    </w:p>
    <w:p>
      <w:r>
        <w:t>Kontrollperiode</w:t>
      </w:r>
    </w:p>
    <w:p>
      <w:r>
        <w:t>während</w:t>
      </w:r>
    </w:p>
    <w:p>
      <w:r>
        <w:t>der</w:t>
      </w:r>
    </w:p>
    <w:p>
      <w:r>
        <w:t>Rahmenfrist</w:t>
      </w:r>
    </w:p>
    <w:p>
      <w:r>
        <w:t>sowie</w:t>
      </w:r>
    </w:p>
    <w:p>
      <w:r>
        <w:t>bei</w:t>
      </w:r>
    </w:p>
    <w:p>
      <w:r>
        <w:t>jeder</w:t>
      </w:r>
    </w:p>
    <w:p>
      <w:r>
        <w:t>erneuten</w:t>
      </w:r>
    </w:p>
    <w:p>
      <w:r>
        <w:t>Arbeitslosigkeit,</w:t>
      </w:r>
    </w:p>
    <w:p>
      <w:r>
        <w:t>die</w:t>
      </w:r>
    </w:p>
    <w:p>
      <w:r>
        <w:t>nach</w:t>
      </w:r>
    </w:p>
    <w:p>
      <w:r>
        <w:t>einem</w:t>
      </w:r>
    </w:p>
    <w:p>
      <w:r>
        <w:t>Unterbruch</w:t>
      </w:r>
    </w:p>
    <w:p>
      <w:r>
        <w:t>von</w:t>
      </w:r>
    </w:p>
    <w:p>
      <w:r>
        <w:t>wenigstens</w:t>
      </w:r>
    </w:p>
    <w:p>
      <w:r>
        <w:t>sechs</w:t>
      </w:r>
    </w:p>
    <w:p>
      <w:r>
        <w:t>Monaten</w:t>
      </w:r>
    </w:p>
    <w:p>
      <w:r>
        <w:t>eintritt,</w:t>
      </w:r>
    </w:p>
    <w:p>
      <w:r>
        <w:t>geltend,</w:t>
      </w:r>
    </w:p>
    <w:p>
      <w:r>
        <w:t>indem</w:t>
      </w:r>
    </w:p>
    <w:p>
      <w:r>
        <w:t>sie</w:t>
      </w:r>
    </w:p>
    <w:p>
      <w:r>
        <w:t>der</w:t>
      </w:r>
    </w:p>
    <w:p>
      <w:r>
        <w:t>Arbeitslosenk asse</w:t>
      </w:r>
    </w:p>
    <w:p>
      <w:r>
        <w:t>den</w:t>
      </w:r>
    </w:p>
    <w:p>
      <w:r>
        <w:t>Antrag</w:t>
      </w:r>
    </w:p>
    <w:p>
      <w:r>
        <w:t>auf</w:t>
      </w:r>
    </w:p>
    <w:p>
      <w:r>
        <w:t>Arbeitslosenentschädigung</w:t>
      </w:r>
    </w:p>
    <w:p>
      <w:r>
        <w:t>(lit.</w:t>
      </w:r>
    </w:p>
    <w:p>
      <w:r>
        <w:t>a),</w:t>
      </w:r>
    </w:p>
    <w:p>
      <w:r>
        <w:t>die</w:t>
      </w:r>
    </w:p>
    <w:p>
      <w:r>
        <w:t>Arbeitsbescheinigungen</w:t>
      </w:r>
    </w:p>
    <w:p>
      <w:r>
        <w:t>für</w:t>
      </w:r>
    </w:p>
    <w:p>
      <w:r>
        <w:t>die</w:t>
      </w:r>
    </w:p>
    <w:p>
      <w:r>
        <w:t>letzten</w:t>
      </w:r>
    </w:p>
    <w:p>
      <w:r>
        <w:t>zwei</w:t>
      </w:r>
    </w:p>
    <w:p>
      <w:r>
        <w:t>Jahre</w:t>
      </w:r>
    </w:p>
    <w:p>
      <w:r>
        <w:t>( lit.</w:t>
      </w:r>
    </w:p>
    <w:p>
      <w:r>
        <w:t>b ),</w:t>
      </w:r>
    </w:p>
    <w:p>
      <w:r>
        <w:t>das</w:t>
      </w:r>
    </w:p>
    <w:p>
      <w:r>
        <w:t>Formular</w:t>
      </w:r>
    </w:p>
    <w:p>
      <w:r>
        <w:t>« Angaben</w:t>
      </w:r>
    </w:p>
    <w:p>
      <w:r>
        <w:t>der</w:t>
      </w:r>
    </w:p>
    <w:p>
      <w:r>
        <w:t>versicherten</w:t>
      </w:r>
    </w:p>
    <w:p>
      <w:r>
        <w:t>Person »</w:t>
      </w:r>
    </w:p>
    <w:p>
      <w:r>
        <w:t>( lit.</w:t>
      </w:r>
    </w:p>
    <w:p>
      <w:r>
        <w:t>c )</w:t>
      </w:r>
    </w:p>
    <w:p>
      <w:r>
        <w:t>und</w:t>
      </w:r>
    </w:p>
    <w:p>
      <w:r>
        <w:t>die</w:t>
      </w:r>
    </w:p>
    <w:p>
      <w:r>
        <w:t>weiteren</w:t>
      </w:r>
    </w:p>
    <w:p>
      <w:r>
        <w:t>Unterlagen,</w:t>
      </w:r>
    </w:p>
    <w:p>
      <w:r>
        <w:t>welche</w:t>
      </w:r>
    </w:p>
    <w:p>
      <w:r>
        <w:t>die</w:t>
      </w:r>
    </w:p>
    <w:p>
      <w:r>
        <w:t>Arbeitslosenk asse</w:t>
      </w:r>
    </w:p>
    <w:p>
      <w:r>
        <w:t>zur</w:t>
      </w:r>
    </w:p>
    <w:p>
      <w:r>
        <w:t>Beurteilung</w:t>
      </w:r>
    </w:p>
    <w:p>
      <w:r>
        <w:t>des</w:t>
      </w:r>
    </w:p>
    <w:p>
      <w:r>
        <w:t>Anspruchs</w:t>
      </w:r>
    </w:p>
    <w:p>
      <w:r>
        <w:t>verlangt</w:t>
      </w:r>
    </w:p>
    <w:p>
      <w:r>
        <w:t>( lit.</w:t>
      </w:r>
    </w:p>
    <w:p>
      <w:r>
        <w:t>d ),</w:t>
      </w:r>
    </w:p>
    <w:p>
      <w:r>
        <w:t>einreicht.</w:t>
      </w:r>
    </w:p>
    <w:p>
      <w:r>
        <w:t>Nötigenfalls</w:t>
      </w:r>
    </w:p>
    <w:p>
      <w:r>
        <w:t>setzt</w:t>
      </w:r>
    </w:p>
    <w:p>
      <w:r>
        <w:t>die</w:t>
      </w:r>
    </w:p>
    <w:p>
      <w:r>
        <w:t>Arbeitslosenk asse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eine</w:t>
      </w:r>
    </w:p>
    <w:p>
      <w:r>
        <w:t>ange messene</w:t>
      </w:r>
    </w:p>
    <w:p>
      <w:r>
        <w:t>Frist</w:t>
      </w:r>
    </w:p>
    <w:p>
      <w:r>
        <w:t>für</w:t>
      </w:r>
    </w:p>
    <w:p>
      <w:r>
        <w:t>die</w:t>
      </w:r>
    </w:p>
    <w:p>
      <w:r>
        <w:t>Vervollständigung</w:t>
      </w:r>
    </w:p>
    <w:p>
      <w:r>
        <w:t>der</w:t>
      </w:r>
    </w:p>
    <w:p>
      <w:r>
        <w:t>Unter lagen</w:t>
      </w:r>
    </w:p>
    <w:p>
      <w:r>
        <w:t>und</w:t>
      </w:r>
    </w:p>
    <w:p>
      <w:r>
        <w:t>macht</w:t>
      </w:r>
    </w:p>
    <w:p>
      <w:r>
        <w:t>sie</w:t>
      </w:r>
    </w:p>
    <w:p>
      <w:r>
        <w:t>auf</w:t>
      </w:r>
    </w:p>
    <w:p>
      <w:r>
        <w:t>die</w:t>
      </w:r>
    </w:p>
    <w:p>
      <w:r>
        <w:t>Folgen</w:t>
      </w:r>
    </w:p>
    <w:p>
      <w:r>
        <w:t>der</w:t>
      </w:r>
    </w:p>
    <w:p>
      <w:r>
        <w:t>Unterlassung</w:t>
      </w:r>
    </w:p>
    <w:p>
      <w:r>
        <w:t>aufmerksam</w:t>
      </w:r>
    </w:p>
    <w:p>
      <w:r>
        <w:t>(Art.</w:t>
      </w:r>
    </w:p>
    <w:p>
      <w:r>
        <w:t>29</w:t>
      </w:r>
    </w:p>
    <w:p>
      <w:r>
        <w:t>Abs.</w:t>
      </w:r>
    </w:p>
    <w:p>
      <w:r>
        <w:rPr>
          <w:b/>
        </w:rPr>
        <w:t>E. 2.1</w:t>
      </w:r>
    </w:p>
    <w:p>
      <w:r>
        <w:t>Der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setzt</w:t>
      </w:r>
    </w:p>
    <w:p>
      <w:r>
        <w:t>unter</w:t>
      </w:r>
    </w:p>
    <w:p>
      <w:r>
        <w:t>anderem</w:t>
      </w:r>
    </w:p>
    <w:p>
      <w:r>
        <w:t>voraus,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Kontrollvorschriften</w:t>
      </w:r>
    </w:p>
    <w:p>
      <w:r>
        <w:t>erfüllt</w:t>
      </w:r>
    </w:p>
    <w:p>
      <w:r>
        <w:t>(Art.</w:t>
      </w:r>
    </w:p>
    <w:p>
      <w:r>
        <w:t>8</w:t>
      </w:r>
    </w:p>
    <w:p>
      <w:r>
        <w:t>Abs.</w:t>
      </w:r>
    </w:p>
    <w:p>
      <w:r>
        <w:t>1</w:t>
      </w:r>
    </w:p>
    <w:p>
      <w:r>
        <w:t>lit.</w:t>
      </w:r>
    </w:p>
    <w:p>
      <w:r>
        <w:t>g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Arbeitslosenversicherung</w:t>
      </w:r>
    </w:p>
    <w:p>
      <w:r>
        <w:t>und</w:t>
      </w:r>
    </w:p>
    <w:p>
      <w:r>
        <w:t>die</w:t>
      </w:r>
    </w:p>
    <w:p>
      <w:r>
        <w:t>Insolvenz entschädi gung,</w:t>
      </w:r>
    </w:p>
    <w:p>
      <w:r>
        <w:t>AVIG).</w:t>
      </w:r>
    </w:p>
    <w:p>
      <w:r>
        <w:t>Sie</w:t>
      </w:r>
    </w:p>
    <w:p>
      <w:r>
        <w:t>muss</w:t>
      </w:r>
    </w:p>
    <w:p>
      <w:r>
        <w:t>sich</w:t>
      </w:r>
    </w:p>
    <w:p>
      <w:r>
        <w:t>spätestens</w:t>
      </w:r>
    </w:p>
    <w:p>
      <w:r>
        <w:t>am</w:t>
      </w:r>
    </w:p>
    <w:p>
      <w:r>
        <w:t>ersten</w:t>
      </w:r>
    </w:p>
    <w:p>
      <w:r>
        <w:t>Tag,</w:t>
      </w:r>
    </w:p>
    <w:p>
      <w:r>
        <w:t>für</w:t>
      </w:r>
    </w:p>
    <w:p>
      <w:r>
        <w:t>den</w:t>
      </w:r>
    </w:p>
    <w:p>
      <w:r>
        <w:t>sie</w:t>
      </w:r>
    </w:p>
    <w:p>
      <w:r>
        <w:t>Arbeits losen entschädigung</w:t>
      </w:r>
    </w:p>
    <w:p>
      <w:r>
        <w:t>beansprucht,</w:t>
      </w:r>
    </w:p>
    <w:p>
      <w:r>
        <w:t>persönlich</w:t>
      </w:r>
    </w:p>
    <w:p>
      <w:r>
        <w:t>bei</w:t>
      </w:r>
    </w:p>
    <w:p>
      <w:r>
        <w:t>ihrer</w:t>
      </w:r>
    </w:p>
    <w:p>
      <w:r>
        <w:t>Wohngemeinde</w:t>
      </w:r>
    </w:p>
    <w:p>
      <w:r>
        <w:t>oder</w:t>
      </w:r>
    </w:p>
    <w:p>
      <w:r>
        <w:t>der</w:t>
      </w:r>
    </w:p>
    <w:p>
      <w:r>
        <w:t>vom</w:t>
      </w:r>
    </w:p>
    <w:p>
      <w:r>
        <w:t>Kanton</w:t>
      </w:r>
    </w:p>
    <w:p>
      <w:r>
        <w:t>bestimmten</w:t>
      </w:r>
    </w:p>
    <w:p>
      <w:r>
        <w:t>zuständigen</w:t>
      </w:r>
    </w:p>
    <w:p>
      <w:r>
        <w:t>Amtsstelle</w:t>
      </w:r>
    </w:p>
    <w:p>
      <w:r>
        <w:t>zur</w:t>
      </w:r>
    </w:p>
    <w:p>
      <w:r>
        <w:t>Arbeitsvermittlung</w:t>
      </w:r>
    </w:p>
    <w:p>
      <w:r>
        <w:t>melden</w:t>
      </w:r>
    </w:p>
    <w:p>
      <w:r>
        <w:t>und</w:t>
      </w:r>
    </w:p>
    <w:p>
      <w:r>
        <w:t>von</w:t>
      </w:r>
    </w:p>
    <w:p>
      <w:r>
        <w:t>da</w:t>
      </w:r>
    </w:p>
    <w:p>
      <w:r>
        <w:t>an</w:t>
      </w:r>
    </w:p>
    <w:p>
      <w:r>
        <w:t>die</w:t>
      </w:r>
    </w:p>
    <w:p>
      <w:r>
        <w:t>Kontrollvorschriften</w:t>
      </w:r>
    </w:p>
    <w:p>
      <w:r>
        <w:t>des</w:t>
      </w:r>
    </w:p>
    <w:p>
      <w:r>
        <w:t>Bundesrates</w:t>
      </w:r>
    </w:p>
    <w:p>
      <w:r>
        <w:t>befolgen</w:t>
      </w:r>
    </w:p>
    <w:p>
      <w:r>
        <w:t>(Art.</w:t>
      </w:r>
    </w:p>
    <w:p>
      <w:r>
        <w:t>17</w:t>
      </w:r>
    </w:p>
    <w:p>
      <w:r>
        <w:t>Abs.</w:t>
      </w:r>
    </w:p>
    <w:p>
      <w:r>
        <w:rPr>
          <w:b/>
        </w:rPr>
        <w:t>E. 2.4</w:t>
      </w:r>
    </w:p>
    <w:p>
      <w:r>
        <w:t>Der</w:t>
      </w:r>
    </w:p>
    <w:p>
      <w:r>
        <w:t>Anspruch</w:t>
      </w:r>
    </w:p>
    <w:p>
      <w:r>
        <w:t>auf</w:t>
      </w:r>
    </w:p>
    <w:p>
      <w:r>
        <w:t>Arbeitslosentschädigung</w:t>
      </w:r>
    </w:p>
    <w:p>
      <w:r>
        <w:t>beginnt</w:t>
      </w:r>
    </w:p>
    <w:p>
      <w:r>
        <w:t>nach</w:t>
      </w:r>
    </w:p>
    <w:p>
      <w:r>
        <w:t>der</w:t>
      </w:r>
    </w:p>
    <w:p>
      <w:r>
        <w:t>in</w:t>
      </w:r>
    </w:p>
    <w:p>
      <w:r>
        <w:t>Art.</w:t>
      </w:r>
    </w:p>
    <w:p>
      <w:r>
        <w:t>18</w:t>
      </w:r>
    </w:p>
    <w:p>
      <w:r>
        <w:t>AVIG</w:t>
      </w:r>
    </w:p>
    <w:p>
      <w:r>
        <w:t>geregelten</w:t>
      </w:r>
    </w:p>
    <w:p>
      <w:r>
        <w:t>Wartezeit,</w:t>
      </w:r>
    </w:p>
    <w:p>
      <w:r>
        <w:t>deren</w:t>
      </w:r>
    </w:p>
    <w:p>
      <w:r>
        <w:t>Dauer</w:t>
      </w:r>
    </w:p>
    <w:p>
      <w:r>
        <w:t>sich</w:t>
      </w:r>
    </w:p>
    <w:p>
      <w:r>
        <w:t>nach</w:t>
      </w:r>
    </w:p>
    <w:p>
      <w:r>
        <w:t>der</w:t>
      </w:r>
    </w:p>
    <w:p>
      <w:r>
        <w:t>Höhe</w:t>
      </w:r>
    </w:p>
    <w:p>
      <w:r>
        <w:t>des</w:t>
      </w:r>
    </w:p>
    <w:p>
      <w:r>
        <w:t>versicherten</w:t>
      </w:r>
    </w:p>
    <w:p>
      <w:r>
        <w:t>Verdiens tes</w:t>
      </w:r>
    </w:p>
    <w:p>
      <w:r>
        <w:t>und</w:t>
      </w:r>
    </w:p>
    <w:p>
      <w:r>
        <w:t>danach,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Unterhaltspflichten</w:t>
      </w:r>
    </w:p>
    <w:p>
      <w:r>
        <w:t>gegenüber</w:t>
      </w:r>
    </w:p>
    <w:p>
      <w:r>
        <w:t>Kindern</w:t>
      </w:r>
    </w:p>
    <w:p>
      <w:r>
        <w:t>unter</w:t>
      </w:r>
    </w:p>
    <w:p>
      <w:r>
        <w:t>25</w:t>
      </w:r>
    </w:p>
    <w:p>
      <w:r>
        <w:t>Jahren</w:t>
      </w:r>
    </w:p>
    <w:p>
      <w:r>
        <w:t>hat ,</w:t>
      </w:r>
    </w:p>
    <w:p>
      <w:r>
        <w:t>richtet.</w:t>
      </w:r>
    </w:p>
    <w:p>
      <w:r>
        <w:t>Art.</w:t>
      </w:r>
    </w:p>
    <w:p>
      <w:r>
        <w:rPr>
          <w:b/>
        </w:rPr>
        <w:t>E. 2.5</w:t>
      </w:r>
    </w:p>
    <w:p>
      <w:r>
        <w:t>Gemäss</w:t>
      </w:r>
    </w:p>
    <w:p>
      <w:r>
        <w:t>Art.</w:t>
      </w:r>
    </w:p>
    <w:p>
      <w:r>
        <w:t>27</w:t>
      </w:r>
    </w:p>
    <w:p>
      <w:r>
        <w:t>Abs.</w:t>
      </w:r>
    </w:p>
    <w:p>
      <w:r>
        <w:t>2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 versicherungsrechts</w:t>
      </w:r>
    </w:p>
    <w:p>
      <w:r>
        <w:t>( ATSG ;</w:t>
      </w:r>
    </w:p>
    <w:p>
      <w:r>
        <w:t>anwendbar</w:t>
      </w:r>
    </w:p>
    <w:p>
      <w:r>
        <w:t>im</w:t>
      </w:r>
    </w:p>
    <w:p>
      <w:r>
        <w:t>Bereich</w:t>
      </w:r>
    </w:p>
    <w:p>
      <w:r>
        <w:t>der</w:t>
      </w:r>
    </w:p>
    <w:p>
      <w:r>
        <w:t>obligatorischen</w:t>
      </w:r>
    </w:p>
    <w:p>
      <w:r>
        <w:t>Arbeits losenversicherung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</w:t>
      </w:r>
    </w:p>
    <w:p>
      <w:r>
        <w:t>AVIG</w:t>
      </w:r>
    </w:p>
    <w:p>
      <w:r>
        <w:t>und</w:t>
      </w:r>
    </w:p>
    <w:p>
      <w:r>
        <w:t>Art.</w:t>
      </w:r>
    </w:p>
    <w:p>
      <w:r>
        <w:t>2</w:t>
      </w:r>
    </w:p>
    <w:p>
      <w:r>
        <w:t>ATSG)</w:t>
      </w:r>
    </w:p>
    <w:p>
      <w:r>
        <w:t>hat</w:t>
      </w:r>
    </w:p>
    <w:p>
      <w:r>
        <w:t>jede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grundsätzlich</w:t>
      </w:r>
    </w:p>
    <w:p>
      <w:r>
        <w:t>unentgeltliche</w:t>
      </w:r>
    </w:p>
    <w:p>
      <w:r>
        <w:t>Beratung</w:t>
      </w:r>
    </w:p>
    <w:p>
      <w:r>
        <w:t>über</w:t>
      </w:r>
    </w:p>
    <w:p>
      <w:r>
        <w:t>ihre</w:t>
      </w:r>
    </w:p>
    <w:p>
      <w:r>
        <w:t>Rechte</w:t>
      </w:r>
    </w:p>
    <w:p>
      <w:r>
        <w:t>und</w:t>
      </w:r>
    </w:p>
    <w:p>
      <w:r>
        <w:t>Pflichten</w:t>
      </w:r>
    </w:p>
    <w:p>
      <w:r>
        <w:t>(Satz</w:t>
      </w:r>
    </w:p>
    <w:p>
      <w:r>
        <w:t>1).</w:t>
      </w:r>
    </w:p>
    <w:p>
      <w:r>
        <w:t>Dafür</w:t>
      </w:r>
    </w:p>
    <w:p>
      <w:r>
        <w:t>zuständig</w:t>
      </w:r>
    </w:p>
    <w:p>
      <w:r>
        <w:t>sind</w:t>
      </w:r>
    </w:p>
    <w:p>
      <w:r>
        <w:t>die</w:t>
      </w:r>
    </w:p>
    <w:p>
      <w:r>
        <w:t>Versicherungsträger,</w:t>
      </w:r>
    </w:p>
    <w:p>
      <w:r>
        <w:t>denen</w:t>
      </w:r>
    </w:p>
    <w:p>
      <w:r>
        <w:t>gegenüber</w:t>
      </w:r>
    </w:p>
    <w:p>
      <w:r>
        <w:t>die</w:t>
      </w:r>
    </w:p>
    <w:p>
      <w:r>
        <w:t>Rechte</w:t>
      </w:r>
    </w:p>
    <w:p>
      <w:r>
        <w:t>geltend</w:t>
      </w:r>
    </w:p>
    <w:p>
      <w:r>
        <w:t>zu</w:t>
      </w:r>
    </w:p>
    <w:p>
      <w:r>
        <w:t>machen</w:t>
      </w:r>
    </w:p>
    <w:p>
      <w:r>
        <w:t>oder</w:t>
      </w:r>
    </w:p>
    <w:p>
      <w:r>
        <w:t>die</w:t>
      </w:r>
    </w:p>
    <w:p>
      <w:r>
        <w:t>Pflichten</w:t>
      </w:r>
    </w:p>
    <w:p>
      <w:r>
        <w:t>zu</w:t>
      </w:r>
    </w:p>
    <w:p>
      <w:r>
        <w:t>erfüllen</w:t>
      </w:r>
    </w:p>
    <w:p>
      <w:r>
        <w:t>sind</w:t>
      </w:r>
    </w:p>
    <w:p>
      <w:r>
        <w:t>(Satz</w:t>
      </w:r>
    </w:p>
    <w:p>
      <w:r>
        <w:t>2).</w:t>
      </w:r>
    </w:p>
    <w:p>
      <w:r>
        <w:t>Die</w:t>
      </w:r>
    </w:p>
    <w:p>
      <w:r>
        <w:t>Beratung</w:t>
      </w:r>
    </w:p>
    <w:p>
      <w:r>
        <w:t>ist</w:t>
      </w:r>
    </w:p>
    <w:p>
      <w:r>
        <w:t>grundsätzlich</w:t>
      </w:r>
    </w:p>
    <w:p>
      <w:r>
        <w:t>auf</w:t>
      </w:r>
    </w:p>
    <w:p>
      <w:r>
        <w:t>entsprechendes</w:t>
      </w:r>
    </w:p>
    <w:p>
      <w:r>
        <w:t>Begehren</w:t>
      </w:r>
    </w:p>
    <w:p>
      <w:r>
        <w:t>der</w:t>
      </w:r>
    </w:p>
    <w:p>
      <w:r>
        <w:t>betreffenden</w:t>
      </w:r>
    </w:p>
    <w:p>
      <w:r>
        <w:t>Person</w:t>
      </w:r>
    </w:p>
    <w:p>
      <w:r>
        <w:t>sowie</w:t>
      </w:r>
    </w:p>
    <w:p>
      <w:r>
        <w:t>ohne</w:t>
      </w:r>
    </w:p>
    <w:p>
      <w:r>
        <w:t>Antrag</w:t>
      </w:r>
    </w:p>
    <w:p>
      <w:r>
        <w:t>vorzunehmen,</w:t>
      </w:r>
    </w:p>
    <w:p>
      <w:r>
        <w:t>wenn</w:t>
      </w:r>
    </w:p>
    <w:p>
      <w:r>
        <w:t>der</w:t>
      </w:r>
    </w:p>
    <w:p>
      <w:r>
        <w:t>Versicherungsträger</w:t>
      </w:r>
    </w:p>
    <w:p>
      <w:r>
        <w:t>einen</w:t>
      </w:r>
    </w:p>
    <w:p>
      <w:r>
        <w:t>ent spre chenden</w:t>
      </w:r>
    </w:p>
    <w:p>
      <w:r>
        <w:t>Bedarf</w:t>
      </w:r>
    </w:p>
    <w:p>
      <w:r>
        <w:t>feststellt.</w:t>
      </w:r>
    </w:p>
    <w:p>
      <w:r>
        <w:t>Eine</w:t>
      </w:r>
    </w:p>
    <w:p>
      <w:r>
        <w:t>ungenügende</w:t>
      </w:r>
    </w:p>
    <w:p>
      <w:r>
        <w:t>oder</w:t>
      </w:r>
    </w:p>
    <w:p>
      <w:r>
        <w:t>fehlende</w:t>
      </w:r>
    </w:p>
    <w:p>
      <w:r>
        <w:t>Wahrnehmung</w:t>
      </w:r>
    </w:p>
    <w:p>
      <w:r>
        <w:t>der</w:t>
      </w:r>
    </w:p>
    <w:p>
      <w:r>
        <w:t>Beratungspflicht</w:t>
      </w:r>
    </w:p>
    <w:p>
      <w:r>
        <w:t>kommt</w:t>
      </w:r>
    </w:p>
    <w:p>
      <w:r>
        <w:t>einer</w:t>
      </w:r>
    </w:p>
    <w:p>
      <w:r>
        <w:t>falsch</w:t>
      </w:r>
    </w:p>
    <w:p>
      <w:r>
        <w:t>erteilten</w:t>
      </w:r>
    </w:p>
    <w:p>
      <w:r>
        <w:t>Auskunft</w:t>
      </w:r>
    </w:p>
    <w:p>
      <w:r>
        <w:t>des</w:t>
      </w:r>
    </w:p>
    <w:p>
      <w:r>
        <w:t>Versicherungsträgers</w:t>
      </w:r>
    </w:p>
    <w:p>
      <w:r>
        <w:t>gleich,</w:t>
      </w:r>
    </w:p>
    <w:p>
      <w:r>
        <w:t>weshalb</w:t>
      </w:r>
    </w:p>
    <w:p>
      <w:r>
        <w:t>dieser</w:t>
      </w:r>
    </w:p>
    <w:p>
      <w:r>
        <w:t>in</w:t>
      </w:r>
    </w:p>
    <w:p>
      <w:r>
        <w:t>Nachachtung</w:t>
      </w:r>
    </w:p>
    <w:p>
      <w:r>
        <w:t>des</w:t>
      </w:r>
    </w:p>
    <w:p>
      <w:r>
        <w:t>Vertrauensprinzips</w:t>
      </w:r>
    </w:p>
    <w:p>
      <w:r>
        <w:t>hierfür</w:t>
      </w:r>
    </w:p>
    <w:p>
      <w:r>
        <w:t>einzustehen</w:t>
      </w:r>
    </w:p>
    <w:p>
      <w:r>
        <w:t>hat</w:t>
      </w:r>
    </w:p>
    <w:p>
      <w:r>
        <w:t>( BGE</w:t>
      </w:r>
    </w:p>
    <w:p>
      <w:r>
        <w:t>143</w:t>
      </w:r>
    </w:p>
    <w:p>
      <w:r>
        <w:t>V</w:t>
      </w:r>
    </w:p>
    <w:p>
      <w:r>
        <w:t>341</w:t>
      </w:r>
    </w:p>
    <w:p>
      <w:r>
        <w:t>E.</w:t>
      </w:r>
    </w:p>
    <w:p>
      <w:r>
        <w:t>5.2.1</w:t>
      </w:r>
    </w:p>
    <w:p>
      <w:r>
        <w:t>mit</w:t>
      </w:r>
    </w:p>
    <w:p>
      <w:r>
        <w:t>Hinweis).</w:t>
      </w:r>
    </w:p>
    <w:p>
      <w:r>
        <w:t>Der</w:t>
      </w:r>
    </w:p>
    <w:p>
      <w:r>
        <w:t>in</w:t>
      </w:r>
    </w:p>
    <w:p>
      <w:r>
        <w:t>Art.</w:t>
      </w:r>
    </w:p>
    <w:p>
      <w:r>
        <w:rPr>
          <w:b/>
        </w:rPr>
        <w:t>E. 3</w:t>
      </w:r>
    </w:p>
    <w:p>
      <w:r>
        <w:t>AVIV</w:t>
      </w:r>
    </w:p>
    <w:p>
      <w:r>
        <w:t>—</w:t>
      </w:r>
    </w:p>
    <w:p>
      <w:r>
        <w:t>gesetzten</w:t>
      </w:r>
    </w:p>
    <w:p>
      <w:r>
        <w:t>Nachfrist</w:t>
      </w:r>
    </w:p>
    <w:p>
      <w:r>
        <w:t>nicht</w:t>
      </w:r>
    </w:p>
    <w:p>
      <w:r>
        <w:t>alle</w:t>
      </w:r>
    </w:p>
    <w:p>
      <w:r>
        <w:t>für</w:t>
      </w:r>
    </w:p>
    <w:p>
      <w:r>
        <w:t>die</w:t>
      </w:r>
    </w:p>
    <w:p>
      <w:r>
        <w:t>Anspruchsbeurteilung</w:t>
      </w:r>
    </w:p>
    <w:p>
      <w:r>
        <w:t>erforderlichen</w:t>
      </w:r>
    </w:p>
    <w:p>
      <w:r>
        <w:t>Unterlagen</w:t>
      </w:r>
    </w:p>
    <w:p>
      <w:r>
        <w:t>beibringt.</w:t>
      </w:r>
    </w:p>
    <w:p>
      <w:r>
        <w:t>Dies</w:t>
      </w:r>
    </w:p>
    <w:p>
      <w:r>
        <w:t>gilt</w:t>
      </w:r>
    </w:p>
    <w:p>
      <w:r>
        <w:t>jedoch</w:t>
      </w:r>
    </w:p>
    <w:p>
      <w:r>
        <w:t>—</w:t>
      </w:r>
    </w:p>
    <w:p>
      <w:r>
        <w:t>da</w:t>
      </w:r>
    </w:p>
    <w:p>
      <w:r>
        <w:t>die</w:t>
      </w:r>
    </w:p>
    <w:p>
      <w:r>
        <w:t>Verweigerung</w:t>
      </w:r>
    </w:p>
    <w:p>
      <w:r>
        <w:t>der</w:t>
      </w:r>
    </w:p>
    <w:p>
      <w:r>
        <w:t>Leistungen</w:t>
      </w:r>
    </w:p>
    <w:p>
      <w:r>
        <w:t>im</w:t>
      </w:r>
    </w:p>
    <w:p>
      <w:r>
        <w:t>Säumnisfall</w:t>
      </w:r>
    </w:p>
    <w:p>
      <w:r>
        <w:t>eine</w:t>
      </w:r>
    </w:p>
    <w:p>
      <w:r>
        <w:t>schwer wie gende</w:t>
      </w:r>
    </w:p>
    <w:p>
      <w:r>
        <w:t>Rechtsfolge</w:t>
      </w:r>
    </w:p>
    <w:p>
      <w:r>
        <w:t>darstellt</w:t>
      </w:r>
    </w:p>
    <w:p>
      <w:r>
        <w:t>—</w:t>
      </w:r>
    </w:p>
    <w:p>
      <w:r>
        <w:t>nur,</w:t>
      </w:r>
    </w:p>
    <w:p>
      <w:r>
        <w:t>wenn</w:t>
      </w:r>
    </w:p>
    <w:p>
      <w:r>
        <w:t>die</w:t>
      </w:r>
    </w:p>
    <w:p>
      <w:r>
        <w:t>Arbeitslosenkasse</w:t>
      </w:r>
    </w:p>
    <w:p>
      <w:r>
        <w:t>die</w:t>
      </w:r>
    </w:p>
    <w:p>
      <w:r>
        <w:t>den</w:t>
      </w:r>
    </w:p>
    <w:p>
      <w:r>
        <w:t>Antrag</w:t>
      </w:r>
    </w:p>
    <w:p>
      <w:r>
        <w:t>stellende</w:t>
      </w:r>
    </w:p>
    <w:p>
      <w:r>
        <w:t>Person</w:t>
      </w:r>
    </w:p>
    <w:p>
      <w:r>
        <w:t>ausdrücklich</w:t>
      </w:r>
    </w:p>
    <w:p>
      <w:r>
        <w:t>und</w:t>
      </w:r>
    </w:p>
    <w:p>
      <w:r>
        <w:t>unmissverständlich</w:t>
      </w:r>
    </w:p>
    <w:p>
      <w:r>
        <w:t>auf</w:t>
      </w:r>
    </w:p>
    <w:p>
      <w:r>
        <w:t>die</w:t>
      </w:r>
    </w:p>
    <w:p>
      <w:r>
        <w:t>Verwirkungsfolge</w:t>
      </w:r>
    </w:p>
    <w:p>
      <w:r>
        <w:t>bei</w:t>
      </w:r>
    </w:p>
    <w:p>
      <w:r>
        <w:t>verspäteter</w:t>
      </w:r>
    </w:p>
    <w:p>
      <w:r>
        <w:t>Einreichung</w:t>
      </w:r>
    </w:p>
    <w:p>
      <w:r>
        <w:t>der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Leis tungsanspruchs</w:t>
      </w:r>
    </w:p>
    <w:p>
      <w:r>
        <w:t>wesentlichen</w:t>
      </w:r>
    </w:p>
    <w:p>
      <w:r>
        <w:t>Unterlagen</w:t>
      </w:r>
    </w:p>
    <w:p>
      <w:r>
        <w:t>hingewiesen</w:t>
      </w:r>
    </w:p>
    <w:p>
      <w:r>
        <w:t>hat</w:t>
      </w:r>
    </w:p>
    <w:p>
      <w:r>
        <w:t>(Urteil</w:t>
      </w:r>
    </w:p>
    <w:p>
      <w:r>
        <w:t>des</w:t>
      </w:r>
    </w:p>
    <w:p>
      <w:r>
        <w:t>Bundesge rich t s</w:t>
      </w:r>
    </w:p>
    <w:p>
      <w:r>
        <w:t>8C_9 35/2011</w:t>
      </w:r>
    </w:p>
    <w:p>
      <w:r>
        <w:t>vom</w:t>
      </w:r>
    </w:p>
    <w:p>
      <w:r>
        <w:t>25.</w:t>
      </w:r>
    </w:p>
    <w:p>
      <w:r>
        <w:t>Februar</w:t>
      </w:r>
    </w:p>
    <w:p>
      <w:r>
        <w:t>2012</w:t>
      </w:r>
    </w:p>
    <w:p>
      <w:r>
        <w:t>E.</w:t>
      </w:r>
    </w:p>
    <w:p>
      <w:r>
        <w:t>2</w:t>
      </w:r>
    </w:p>
    <w:p>
      <w:r>
        <w:t>mit</w:t>
      </w:r>
    </w:p>
    <w:p>
      <w:r>
        <w:t>Hinweisen).</w:t>
      </w:r>
    </w:p>
    <w:p>
      <w:r>
        <w:rPr>
          <w:b/>
        </w:rPr>
        <w:t>E. 3.1</w:t>
      </w:r>
    </w:p>
    <w:p>
      <w:r>
        <w:t>Die</w:t>
      </w:r>
    </w:p>
    <w:p>
      <w:r>
        <w:t>Beschwerdegegnerin</w:t>
      </w:r>
    </w:p>
    <w:p>
      <w:r>
        <w:t>erwog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15.</w:t>
      </w:r>
    </w:p>
    <w:p>
      <w:r>
        <w:t>November</w:t>
      </w:r>
    </w:p>
    <w:p>
      <w:r>
        <w:t>2024</w:t>
      </w:r>
    </w:p>
    <w:p>
      <w:r>
        <w:t>(Urk.</w:t>
      </w:r>
    </w:p>
    <w:p>
      <w:r>
        <w:t>2)</w:t>
      </w:r>
    </w:p>
    <w:p>
      <w:r>
        <w:t>im</w:t>
      </w:r>
    </w:p>
    <w:p>
      <w:r>
        <w:t>Wesentlichen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dreimonatigen</w:t>
      </w:r>
    </w:p>
    <w:p>
      <w:r>
        <w:t>Frist</w:t>
      </w:r>
    </w:p>
    <w:p>
      <w:r>
        <w:t>von</w:t>
      </w:r>
    </w:p>
    <w:p>
      <w:r>
        <w:t>Art.</w:t>
      </w:r>
    </w:p>
    <w:p>
      <w:r>
        <w:t>20</w:t>
      </w:r>
    </w:p>
    <w:p>
      <w:r>
        <w:t>Abs.</w:t>
      </w:r>
    </w:p>
    <w:p>
      <w:r>
        <w:t>3</w:t>
      </w:r>
    </w:p>
    <w:p>
      <w:r>
        <w:t>AVIG</w:t>
      </w:r>
    </w:p>
    <w:p>
      <w:r>
        <w:t>das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bis</w:t>
      </w:r>
    </w:p>
    <w:p>
      <w:r>
        <w:t>spätestens</w:t>
      </w:r>
    </w:p>
    <w:p>
      <w:r>
        <w:t>31.</w:t>
      </w:r>
    </w:p>
    <w:p>
      <w:r>
        <w:t>Juli</w:t>
      </w:r>
    </w:p>
    <w:p>
      <w:r>
        <w:t>2024</w:t>
      </w:r>
    </w:p>
    <w:p>
      <w:r>
        <w:t>hätte</w:t>
      </w:r>
    </w:p>
    <w:p>
      <w:r>
        <w:t>einreichen</w:t>
      </w:r>
    </w:p>
    <w:p>
      <w:r>
        <w:t>müssen.</w:t>
      </w:r>
    </w:p>
    <w:p>
      <w:r>
        <w:t>Sie</w:t>
      </w:r>
    </w:p>
    <w:p>
      <w:r>
        <w:t>habe</w:t>
      </w:r>
    </w:p>
    <w:p>
      <w:r>
        <w:t>ihn</w:t>
      </w:r>
    </w:p>
    <w:p>
      <w:r>
        <w:t>zur</w:t>
      </w:r>
    </w:p>
    <w:p>
      <w:r>
        <w:t>Einreichung</w:t>
      </w:r>
    </w:p>
    <w:p>
      <w:r>
        <w:t>des</w:t>
      </w:r>
    </w:p>
    <w:p>
      <w:r>
        <w:t>Formu lars</w:t>
      </w:r>
    </w:p>
    <w:p>
      <w:r>
        <w:t>aufgefordert</w:t>
      </w:r>
    </w:p>
    <w:p>
      <w:r>
        <w:t>und</w:t>
      </w:r>
    </w:p>
    <w:p>
      <w:r>
        <w:t>ihm</w:t>
      </w:r>
    </w:p>
    <w:p>
      <w:r>
        <w:t>hierfür</w:t>
      </w:r>
    </w:p>
    <w:p>
      <w:r>
        <w:t>mit</w:t>
      </w:r>
    </w:p>
    <w:p>
      <w:r>
        <w:t>Schreiben</w:t>
      </w:r>
    </w:p>
    <w:p>
      <w:r>
        <w:t>vom</w:t>
      </w:r>
    </w:p>
    <w:p>
      <w:r>
        <w:t>28.</w:t>
      </w:r>
    </w:p>
    <w:p>
      <w:r>
        <w:t>Juni</w:t>
      </w:r>
    </w:p>
    <w:p>
      <w:r>
        <w:t>2024</w:t>
      </w:r>
    </w:p>
    <w:p>
      <w:r>
        <w:t>eine</w:t>
      </w:r>
    </w:p>
    <w:p>
      <w:r>
        <w:t>Frist</w:t>
      </w:r>
    </w:p>
    <w:p>
      <w:r>
        <w:t>bis</w:t>
      </w:r>
    </w:p>
    <w:p>
      <w:r>
        <w:t>31.</w:t>
      </w:r>
    </w:p>
    <w:p>
      <w:r>
        <w:t>Juli</w:t>
      </w:r>
    </w:p>
    <w:p>
      <w:r>
        <w:t>2024</w:t>
      </w:r>
    </w:p>
    <w:p>
      <w:r>
        <w:t>angesetzt.</w:t>
      </w:r>
    </w:p>
    <w:p>
      <w:r>
        <w:t>Dies</w:t>
      </w:r>
    </w:p>
    <w:p>
      <w:r>
        <w:t>habe</w:t>
      </w:r>
    </w:p>
    <w:p>
      <w:r>
        <w:t>sie</w:t>
      </w:r>
    </w:p>
    <w:p>
      <w:r>
        <w:t>mit</w:t>
      </w:r>
    </w:p>
    <w:p>
      <w:r>
        <w:t>dem</w:t>
      </w:r>
    </w:p>
    <w:p>
      <w:r>
        <w:t>Hinweis</w:t>
      </w:r>
    </w:p>
    <w:p>
      <w:r>
        <w:t>verbunden ,</w:t>
      </w:r>
    </w:p>
    <w:p>
      <w:r>
        <w:t>dass</w:t>
      </w:r>
    </w:p>
    <w:p>
      <w:r>
        <w:t>seine</w:t>
      </w:r>
    </w:p>
    <w:p>
      <w:r>
        <w:t>Ansprüche</w:t>
      </w:r>
    </w:p>
    <w:p>
      <w:r>
        <w:t>ganz</w:t>
      </w:r>
    </w:p>
    <w:p>
      <w:r>
        <w:t>oder</w:t>
      </w:r>
    </w:p>
    <w:p>
      <w:r>
        <w:t>teilweise</w:t>
      </w:r>
    </w:p>
    <w:p>
      <w:r>
        <w:t>erlöschen</w:t>
      </w:r>
    </w:p>
    <w:p>
      <w:r>
        <w:t>würden,</w:t>
      </w:r>
    </w:p>
    <w:p>
      <w:r>
        <w:t>wenn</w:t>
      </w:r>
    </w:p>
    <w:p>
      <w:r>
        <w:t>die</w:t>
      </w:r>
    </w:p>
    <w:p>
      <w:r>
        <w:t>benötigten</w:t>
      </w:r>
    </w:p>
    <w:p>
      <w:r>
        <w:t>Unter lagen</w:t>
      </w:r>
    </w:p>
    <w:p>
      <w:r>
        <w:t>nicht</w:t>
      </w:r>
    </w:p>
    <w:p>
      <w:r>
        <w:t>innerhalb</w:t>
      </w:r>
    </w:p>
    <w:p>
      <w:r>
        <w:t>von</w:t>
      </w:r>
    </w:p>
    <w:p>
      <w:r>
        <w:t>drei</w:t>
      </w:r>
    </w:p>
    <w:p>
      <w:r>
        <w:t>Monaten</w:t>
      </w:r>
    </w:p>
    <w:p>
      <w:r>
        <w:t>nach</w:t>
      </w:r>
    </w:p>
    <w:p>
      <w:r>
        <w:t>der</w:t>
      </w:r>
    </w:p>
    <w:p>
      <w:r>
        <w:t>Antragstellung</w:t>
      </w:r>
    </w:p>
    <w:p>
      <w:r>
        <w:t>vorliegen</w:t>
      </w:r>
    </w:p>
    <w:p>
      <w:r>
        <w:t>würden.</w:t>
      </w:r>
    </w:p>
    <w:p>
      <w:r>
        <w:t>Es</w:t>
      </w:r>
    </w:p>
    <w:p>
      <w:r>
        <w:t>sei</w:t>
      </w:r>
    </w:p>
    <w:p>
      <w:r>
        <w:t>ferner</w:t>
      </w:r>
    </w:p>
    <w:p>
      <w:r>
        <w:t>aktenkundig,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das</w:t>
      </w:r>
    </w:p>
    <w:p>
      <w:r>
        <w:t>Formular</w:t>
      </w:r>
    </w:p>
    <w:p>
      <w:r>
        <w:t>am</w:t>
      </w:r>
    </w:p>
    <w:p>
      <w:r>
        <w:t>8.</w:t>
      </w:r>
    </w:p>
    <w:p>
      <w:r>
        <w:t>August</w:t>
      </w:r>
    </w:p>
    <w:p>
      <w:r>
        <w:t>2024</w:t>
      </w:r>
    </w:p>
    <w:p>
      <w:r>
        <w:t>ausgefüllt</w:t>
      </w:r>
    </w:p>
    <w:p>
      <w:r>
        <w:t>und</w:t>
      </w:r>
    </w:p>
    <w:p>
      <w:r>
        <w:t>am</w:t>
      </w:r>
    </w:p>
    <w:p>
      <w:r>
        <w:t>Folgetag</w:t>
      </w:r>
    </w:p>
    <w:p>
      <w:r>
        <w:t>eingereicht</w:t>
      </w:r>
    </w:p>
    <w:p>
      <w:r>
        <w:t>habe.</w:t>
      </w:r>
    </w:p>
    <w:p>
      <w:r>
        <w:t>D as</w:t>
      </w:r>
    </w:p>
    <w:p>
      <w:r>
        <w:t>Formular</w:t>
      </w:r>
    </w:p>
    <w:p>
      <w:r>
        <w:t>sei</w:t>
      </w:r>
    </w:p>
    <w:p>
      <w:r>
        <w:t>somit</w:t>
      </w:r>
    </w:p>
    <w:p>
      <w:r>
        <w:t>nicht</w:t>
      </w:r>
    </w:p>
    <w:p>
      <w:r>
        <w:t>innert</w:t>
      </w:r>
    </w:p>
    <w:p>
      <w:r>
        <w:t>der</w:t>
      </w:r>
    </w:p>
    <w:p>
      <w:r>
        <w:t>gesetzlichen</w:t>
      </w:r>
    </w:p>
    <w:p>
      <w:r>
        <w:t>Dreimonatsfrist</w:t>
      </w:r>
    </w:p>
    <w:p>
      <w:r>
        <w:t>eingereicht</w:t>
      </w:r>
    </w:p>
    <w:p>
      <w:r>
        <w:t>worden .</w:t>
      </w:r>
    </w:p>
    <w:p>
      <w:r>
        <w:t>Dies</w:t>
      </w:r>
    </w:p>
    <w:p>
      <w:r>
        <w:t>habe</w:t>
      </w:r>
    </w:p>
    <w:p>
      <w:r>
        <w:t>zur</w:t>
      </w:r>
    </w:p>
    <w:p>
      <w:r>
        <w:t>Folge,</w:t>
      </w:r>
    </w:p>
    <w:p>
      <w:r>
        <w:t>dass</w:t>
      </w:r>
    </w:p>
    <w:p>
      <w:r>
        <w:t>allfällige</w:t>
      </w:r>
    </w:p>
    <w:p>
      <w:r>
        <w:t>Ansprüche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Arbeitslosenent schädigung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erloschen</w:t>
      </w:r>
    </w:p>
    <w:p>
      <w:r>
        <w:t>seien</w:t>
      </w:r>
    </w:p>
    <w:p>
      <w:r>
        <w:t>(Urk.</w:t>
      </w:r>
    </w:p>
    <w:p>
      <w:r>
        <w:t>2</w:t>
      </w:r>
    </w:p>
    <w:p>
      <w:r>
        <w:t>S.</w:t>
      </w:r>
    </w:p>
    <w:p>
      <w:r>
        <w:t>3).</w:t>
      </w:r>
    </w:p>
    <w:p>
      <w:r>
        <w:t>Der</w:t>
      </w:r>
    </w:p>
    <w:p>
      <w:r>
        <w:t>Beschwer de führer</w:t>
      </w:r>
    </w:p>
    <w:p>
      <w:r>
        <w:t>sei</w:t>
      </w:r>
    </w:p>
    <w:p>
      <w:r>
        <w:t>zudem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die</w:t>
      </w:r>
    </w:p>
    <w:p>
      <w:r>
        <w:t>allgemeine</w:t>
      </w:r>
    </w:p>
    <w:p>
      <w:r>
        <w:t>Wartezeit</w:t>
      </w:r>
    </w:p>
    <w:p>
      <w:r>
        <w:t>inner halb</w:t>
      </w:r>
    </w:p>
    <w:p>
      <w:r>
        <w:t>der</w:t>
      </w:r>
    </w:p>
    <w:p>
      <w:r>
        <w:t>Rahmenfrist</w:t>
      </w:r>
    </w:p>
    <w:p>
      <w:r>
        <w:t>für</w:t>
      </w:r>
    </w:p>
    <w:p>
      <w:r>
        <w:t>den</w:t>
      </w:r>
    </w:p>
    <w:p>
      <w:r>
        <w:t>Leistungsbezug</w:t>
      </w:r>
    </w:p>
    <w:p>
      <w:r>
        <w:t>wertmässig,</w:t>
      </w:r>
    </w:p>
    <w:p>
      <w:r>
        <w:t>das</w:t>
      </w:r>
    </w:p>
    <w:p>
      <w:r>
        <w:t>heisse</w:t>
      </w:r>
    </w:p>
    <w:p>
      <w:r>
        <w:t>in</w:t>
      </w:r>
    </w:p>
    <w:p>
      <w:r>
        <w:t>Form</w:t>
      </w:r>
    </w:p>
    <w:p>
      <w:r>
        <w:t>von</w:t>
      </w:r>
    </w:p>
    <w:p>
      <w:r>
        <w:t>Taggeldern,</w:t>
      </w:r>
    </w:p>
    <w:p>
      <w:r>
        <w:t>zu</w:t>
      </w:r>
    </w:p>
    <w:p>
      <w:r>
        <w:t>tilgen</w:t>
      </w:r>
    </w:p>
    <w:p>
      <w:r>
        <w:t>sei .</w:t>
      </w:r>
    </w:p>
    <w:p>
      <w:r>
        <w:t>Da</w:t>
      </w:r>
    </w:p>
    <w:p>
      <w:r>
        <w:t>der</w:t>
      </w:r>
    </w:p>
    <w:p>
      <w:r>
        <w:t>Anspruch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verwirkt</w:t>
      </w:r>
    </w:p>
    <w:p>
      <w:r>
        <w:t>sei</w:t>
      </w:r>
    </w:p>
    <w:p>
      <w:r>
        <w:t>und</w:t>
      </w:r>
    </w:p>
    <w:p>
      <w:r>
        <w:t>keine</w:t>
      </w:r>
    </w:p>
    <w:p>
      <w:r>
        <w:t>Taggelder</w:t>
      </w:r>
    </w:p>
    <w:p>
      <w:r>
        <w:t>für</w:t>
      </w:r>
    </w:p>
    <w:p>
      <w:r>
        <w:t>diesen</w:t>
      </w:r>
    </w:p>
    <w:p>
      <w:r>
        <w:t>Monat</w:t>
      </w:r>
    </w:p>
    <w:p>
      <w:r>
        <w:t>ausgerichtet</w:t>
      </w:r>
    </w:p>
    <w:p>
      <w:r>
        <w:t>würden,</w:t>
      </w:r>
    </w:p>
    <w:p>
      <w:r>
        <w:t>seien</w:t>
      </w:r>
    </w:p>
    <w:p>
      <w:r>
        <w:t>die</w:t>
      </w:r>
    </w:p>
    <w:p>
      <w:r>
        <w:t>Warte tage</w:t>
      </w:r>
    </w:p>
    <w:p>
      <w:r>
        <w:t>im</w:t>
      </w:r>
    </w:p>
    <w:p>
      <w:r>
        <w:t>Mai</w:t>
      </w:r>
    </w:p>
    <w:p>
      <w:r>
        <w:t>2024</w:t>
      </w:r>
    </w:p>
    <w:p>
      <w:r>
        <w:t>zu</w:t>
      </w:r>
    </w:p>
    <w:p>
      <w:r>
        <w:t>tilgen.</w:t>
      </w:r>
    </w:p>
    <w:p>
      <w:r>
        <w:t>Die</w:t>
      </w:r>
    </w:p>
    <w:p>
      <w:r>
        <w:t>Taggeldabrechnung</w:t>
      </w:r>
    </w:p>
    <w:p>
      <w:r>
        <w:t>vom</w:t>
      </w:r>
    </w:p>
    <w:p>
      <w:r>
        <w:t>1 2.</w:t>
      </w:r>
    </w:p>
    <w:p>
      <w:r>
        <w:t>August</w:t>
      </w:r>
    </w:p>
    <w:p>
      <w:r>
        <w:t>2024</w:t>
      </w:r>
    </w:p>
    <w:p>
      <w:r>
        <w:t>erweise</w:t>
      </w:r>
    </w:p>
    <w:p>
      <w:r>
        <w:t>sich</w:t>
      </w:r>
    </w:p>
    <w:p>
      <w:r>
        <w:t>deshalb</w:t>
      </w:r>
    </w:p>
    <w:p>
      <w:r>
        <w:t>als</w:t>
      </w:r>
    </w:p>
    <w:p>
      <w:r>
        <w:t>korrekt</w:t>
      </w:r>
    </w:p>
    <w:p>
      <w:r>
        <w:t>( Urk.</w:t>
      </w:r>
    </w:p>
    <w:p>
      <w:r>
        <w:t>2</w:t>
      </w:r>
    </w:p>
    <w:p>
      <w:r>
        <w:t>S.</w:t>
      </w:r>
    </w:p>
    <w:p>
      <w:r>
        <w:t>3).</w:t>
      </w:r>
    </w:p>
    <w:p>
      <w:r>
        <w:rPr>
          <w:b/>
        </w:rPr>
        <w:t>E. 3.2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im</w:t>
      </w:r>
    </w:p>
    <w:p>
      <w:r>
        <w:t>Wesentlichen</w:t>
      </w:r>
    </w:p>
    <w:p>
      <w:r>
        <w:t>vor,</w:t>
      </w:r>
    </w:p>
    <w:p>
      <w:r>
        <w:t>dass</w:t>
      </w:r>
    </w:p>
    <w:p>
      <w:r>
        <w:t>er</w:t>
      </w:r>
    </w:p>
    <w:p>
      <w:r>
        <w:t>mit</w:t>
      </w:r>
    </w:p>
    <w:p>
      <w:r>
        <w:t>Schreiben</w:t>
      </w:r>
    </w:p>
    <w:p>
      <w:r>
        <w:t>vom</w:t>
      </w:r>
    </w:p>
    <w:p>
      <w:r>
        <w:t>Juni</w:t>
      </w:r>
    </w:p>
    <w:p>
      <w:r>
        <w:t>2024</w:t>
      </w:r>
    </w:p>
    <w:p>
      <w:r>
        <w:t>alle</w:t>
      </w:r>
    </w:p>
    <w:p>
      <w:r>
        <w:t>erforderlichen</w:t>
      </w:r>
    </w:p>
    <w:p>
      <w:r>
        <w:t>Unterlagen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versandt</w:t>
      </w:r>
    </w:p>
    <w:p>
      <w:r>
        <w:t>habe.</w:t>
      </w:r>
    </w:p>
    <w:p>
      <w:r>
        <w:t>Im</w:t>
      </w:r>
    </w:p>
    <w:p>
      <w:r>
        <w:t>Schrei ben</w:t>
      </w:r>
    </w:p>
    <w:p>
      <w:r>
        <w:t>habe</w:t>
      </w:r>
    </w:p>
    <w:p>
      <w:r>
        <w:t>er</w:t>
      </w:r>
    </w:p>
    <w:p>
      <w:r>
        <w:t>die</w:t>
      </w:r>
    </w:p>
    <w:p>
      <w:r>
        <w:t>beigelegten</w:t>
      </w:r>
    </w:p>
    <w:p>
      <w:r>
        <w:t>Dokumenten</w:t>
      </w:r>
    </w:p>
    <w:p>
      <w:r>
        <w:t>erwähnt.</w:t>
      </w:r>
    </w:p>
    <w:p>
      <w:r>
        <w:t>Dem</w:t>
      </w:r>
    </w:p>
    <w:p>
      <w:r>
        <w:t>Schreiben</w:t>
      </w:r>
    </w:p>
    <w:p>
      <w:r>
        <w:t>könne</w:t>
      </w:r>
    </w:p>
    <w:p>
      <w:r>
        <w:t>ent nommen</w:t>
      </w:r>
    </w:p>
    <w:p>
      <w:r>
        <w:t>werden,</w:t>
      </w:r>
    </w:p>
    <w:p>
      <w:r>
        <w:t>dass</w:t>
      </w:r>
    </w:p>
    <w:p>
      <w:r>
        <w:t>er</w:t>
      </w:r>
    </w:p>
    <w:p>
      <w:r>
        <w:t>dabei</w:t>
      </w:r>
    </w:p>
    <w:p>
      <w:r>
        <w:t>an</w:t>
      </w:r>
    </w:p>
    <w:p>
      <w:r>
        <w:t>erster</w:t>
      </w:r>
    </w:p>
    <w:p>
      <w:r>
        <w:t>Stelle</w:t>
      </w:r>
    </w:p>
    <w:p>
      <w:r>
        <w:t>das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aufgeführt</w:t>
      </w:r>
    </w:p>
    <w:p>
      <w:r>
        <w:t>habe .</w:t>
      </w:r>
    </w:p>
    <w:p>
      <w:r>
        <w:t>Daraus</w:t>
      </w:r>
    </w:p>
    <w:p>
      <w:r>
        <w:t>folge,</w:t>
      </w:r>
    </w:p>
    <w:p>
      <w:r>
        <w:t>dass</w:t>
      </w:r>
    </w:p>
    <w:p>
      <w:r>
        <w:t>er</w:t>
      </w:r>
    </w:p>
    <w:p>
      <w:r>
        <w:t>das</w:t>
      </w:r>
    </w:p>
    <w:p>
      <w:r>
        <w:t>Formular</w:t>
      </w:r>
    </w:p>
    <w:p>
      <w:r>
        <w:t>eingereicht</w:t>
      </w:r>
    </w:p>
    <w:p>
      <w:r>
        <w:t>habe .</w:t>
      </w:r>
    </w:p>
    <w:p>
      <w:r>
        <w:t>Er</w:t>
      </w:r>
    </w:p>
    <w:p>
      <w:r>
        <w:t>habe</w:t>
      </w:r>
    </w:p>
    <w:p>
      <w:r>
        <w:t>sodann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fest stellen</w:t>
      </w:r>
    </w:p>
    <w:p>
      <w:r>
        <w:t>müssen,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ihm</w:t>
      </w:r>
    </w:p>
    <w:p>
      <w:r>
        <w:t>die</w:t>
      </w:r>
    </w:p>
    <w:p>
      <w:r>
        <w:t>Arbeitslosent schä digung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nicht</w:t>
      </w:r>
    </w:p>
    <w:p>
      <w:r>
        <w:t>auf</w:t>
      </w:r>
    </w:p>
    <w:p>
      <w:r>
        <w:t>sein</w:t>
      </w:r>
    </w:p>
    <w:p>
      <w:r>
        <w:t>Konto</w:t>
      </w:r>
    </w:p>
    <w:p>
      <w:r>
        <w:t>überwiesen</w:t>
      </w:r>
    </w:p>
    <w:p>
      <w:r>
        <w:t>habe.</w:t>
      </w:r>
    </w:p>
    <w:p>
      <w:r>
        <w:t>Deshalb</w:t>
      </w:r>
    </w:p>
    <w:p>
      <w:r>
        <w:t>habe</w:t>
      </w:r>
    </w:p>
    <w:p>
      <w:r>
        <w:t>er</w:t>
      </w:r>
    </w:p>
    <w:p>
      <w:r>
        <w:t>das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am</w:t>
      </w:r>
    </w:p>
    <w:p>
      <w:r>
        <w:t>8.</w:t>
      </w:r>
    </w:p>
    <w:p>
      <w:r>
        <w:t>August</w:t>
      </w:r>
    </w:p>
    <w:p>
      <w:r>
        <w:t>2024</w:t>
      </w:r>
    </w:p>
    <w:p>
      <w:r>
        <w:t>nochmals</w:t>
      </w:r>
    </w:p>
    <w:p>
      <w:r>
        <w:t>eingereicht</w:t>
      </w:r>
    </w:p>
    <w:p>
      <w:r>
        <w:t>(Urk.</w:t>
      </w:r>
    </w:p>
    <w:p>
      <w:r>
        <w:t>1).</w:t>
      </w:r>
    </w:p>
    <w:p>
      <w:r>
        <w:t>S ein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sei</w:t>
      </w:r>
    </w:p>
    <w:p>
      <w:r>
        <w:t>somit</w:t>
      </w:r>
    </w:p>
    <w:p>
      <w:r>
        <w:t>nicht</w:t>
      </w:r>
    </w:p>
    <w:p>
      <w:r>
        <w:t>verwirkt .</w:t>
      </w:r>
    </w:p>
    <w:p>
      <w:r>
        <w:t>Weil</w:t>
      </w:r>
    </w:p>
    <w:p>
      <w:r>
        <w:t>für</w:t>
      </w:r>
    </w:p>
    <w:p>
      <w:r>
        <w:t>den</w:t>
      </w:r>
    </w:p>
    <w:p>
      <w:r>
        <w:t>April</w:t>
      </w:r>
    </w:p>
    <w:p>
      <w:r>
        <w:t>2024</w:t>
      </w:r>
    </w:p>
    <w:p>
      <w:r>
        <w:t>Anspruch</w:t>
      </w:r>
    </w:p>
    <w:p>
      <w:r>
        <w:t>auf</w:t>
      </w:r>
    </w:p>
    <w:p>
      <w:r>
        <w:t>Arbeitslosentaggelder</w:t>
      </w:r>
    </w:p>
    <w:p>
      <w:r>
        <w:t>bestehe,</w:t>
      </w:r>
    </w:p>
    <w:p>
      <w:r>
        <w:t>sei</w:t>
      </w:r>
    </w:p>
    <w:p>
      <w:r>
        <w:t>die</w:t>
      </w:r>
    </w:p>
    <w:p>
      <w:r>
        <w:t>Abrechnung</w:t>
      </w:r>
    </w:p>
    <w:p>
      <w:r>
        <w:t>für</w:t>
      </w:r>
    </w:p>
    <w:p>
      <w:r>
        <w:t>Mai</w:t>
      </w:r>
    </w:p>
    <w:p>
      <w:r>
        <w:t>2024</w:t>
      </w:r>
    </w:p>
    <w:p>
      <w:r>
        <w:t>bezüglich</w:t>
      </w:r>
    </w:p>
    <w:p>
      <w:r>
        <w:t>Warte tage</w:t>
      </w:r>
    </w:p>
    <w:p>
      <w:r>
        <w:t>nicht</w:t>
      </w:r>
    </w:p>
    <w:p>
      <w:r>
        <w:t>korrekt</w:t>
      </w:r>
    </w:p>
    <w:p>
      <w:r>
        <w:t>( Urk.</w:t>
      </w:r>
    </w:p>
    <w:p>
      <w:r>
        <w:t>1). 3. 3</w:t>
      </w:r>
    </w:p>
    <w:p>
      <w:r>
        <w:t>Es</w:t>
      </w:r>
    </w:p>
    <w:p>
      <w:r>
        <w:t>steht</w:t>
      </w:r>
    </w:p>
    <w:p>
      <w:r>
        <w:t>fest,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 as</w:t>
      </w:r>
    </w:p>
    <w:p>
      <w:r>
        <w:t>bei</w:t>
      </w:r>
    </w:p>
    <w:p>
      <w:r>
        <w:t>den</w:t>
      </w:r>
    </w:p>
    <w:p>
      <w:r>
        <w:t>Akten</w:t>
      </w:r>
    </w:p>
    <w:p>
      <w:r>
        <w:t>liegende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(Urk.</w:t>
      </w:r>
    </w:p>
    <w:p>
      <w:r>
        <w:t>6/30-32)</w:t>
      </w:r>
    </w:p>
    <w:p>
      <w:r>
        <w:t>mit</w:t>
      </w:r>
    </w:p>
    <w:p>
      <w:r>
        <w:t>dem</w:t>
      </w:r>
    </w:p>
    <w:p>
      <w:r>
        <w:t>Datum</w:t>
      </w:r>
    </w:p>
    <w:p>
      <w:r>
        <w:t>« 8.</w:t>
      </w:r>
    </w:p>
    <w:p>
      <w:r>
        <w:t>August</w:t>
      </w:r>
    </w:p>
    <w:p>
      <w:r>
        <w:t>2024 »</w:t>
      </w:r>
    </w:p>
    <w:p>
      <w:r>
        <w:t>versehen</w:t>
      </w:r>
    </w:p>
    <w:p>
      <w:r>
        <w:t>hat</w:t>
      </w:r>
    </w:p>
    <w:p>
      <w:r>
        <w:t>(Urk.</w:t>
      </w:r>
    </w:p>
    <w:p>
      <w:r>
        <w:t>6/30) .</w:t>
      </w:r>
    </w:p>
    <w:p>
      <w:r>
        <w:t>Es</w:t>
      </w:r>
    </w:p>
    <w:p>
      <w:r>
        <w:t>ist</w:t>
      </w:r>
    </w:p>
    <w:p>
      <w:r>
        <w:t>sodann</w:t>
      </w:r>
    </w:p>
    <w:p>
      <w:r>
        <w:t>unbestritten</w:t>
      </w:r>
    </w:p>
    <w:p>
      <w:r>
        <w:t>geblieben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dieses</w:t>
      </w:r>
    </w:p>
    <w:p>
      <w:r>
        <w:t>Formular</w:t>
      </w:r>
    </w:p>
    <w:p>
      <w:r>
        <w:t>erst</w:t>
      </w:r>
    </w:p>
    <w:p>
      <w:r>
        <w:t>anfangs</w:t>
      </w:r>
    </w:p>
    <w:p>
      <w:r>
        <w:t>August</w:t>
      </w:r>
    </w:p>
    <w:p>
      <w:r>
        <w:t>2024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eingereicht</w:t>
      </w:r>
    </w:p>
    <w:p>
      <w:r>
        <w:t>hat</w:t>
      </w:r>
    </w:p>
    <w:p>
      <w:r>
        <w:t>(E.</w:t>
      </w:r>
    </w:p>
    <w:p>
      <w:r>
        <w:t>3.1-3.2).</w:t>
      </w:r>
    </w:p>
    <w:p>
      <w:r>
        <w:t>Mit</w:t>
      </w:r>
    </w:p>
    <w:p>
      <w:r>
        <w:t>der</w:t>
      </w:r>
    </w:p>
    <w:p>
      <w:r>
        <w:t>Einreichung</w:t>
      </w:r>
    </w:p>
    <w:p>
      <w:r>
        <w:t>dieses</w:t>
      </w:r>
    </w:p>
    <w:p>
      <w:r>
        <w:t>Formulars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Verwirkungsfrist</w:t>
      </w:r>
    </w:p>
    <w:p>
      <w:r>
        <w:t>bis</w:t>
      </w:r>
    </w:p>
    <w:p>
      <w:r>
        <w:t>31.</w:t>
      </w:r>
    </w:p>
    <w:p>
      <w:r>
        <w:t>Juli</w:t>
      </w:r>
    </w:p>
    <w:p>
      <w:r>
        <w:t>2024</w:t>
      </w:r>
    </w:p>
    <w:p>
      <w:r>
        <w:t>somit</w:t>
      </w:r>
    </w:p>
    <w:p>
      <w:r>
        <w:t>nicht</w:t>
      </w:r>
    </w:p>
    <w:p>
      <w:r>
        <w:t>eingehalten .</w:t>
      </w:r>
    </w:p>
    <w:p>
      <w:r>
        <w:t>Den</w:t>
      </w:r>
    </w:p>
    <w:p>
      <w:r>
        <w:t>Akten</w:t>
      </w:r>
    </w:p>
    <w:p>
      <w:r>
        <w:t>ist</w:t>
      </w:r>
    </w:p>
    <w:p>
      <w:r>
        <w:t>weiter</w:t>
      </w:r>
    </w:p>
    <w:p>
      <w:r>
        <w:t>zu</w:t>
      </w:r>
    </w:p>
    <w:p>
      <w:r>
        <w:t>entnehmen ,</w:t>
      </w:r>
    </w:p>
    <w:p>
      <w:r>
        <w:t>dass</w:t>
      </w:r>
    </w:p>
    <w:p>
      <w:r>
        <w:t>die</w:t>
      </w:r>
    </w:p>
    <w:p>
      <w:r>
        <w:t>Beschwerde geg nerin</w:t>
      </w:r>
    </w:p>
    <w:p>
      <w:r>
        <w:t>—</w:t>
      </w:r>
    </w:p>
    <w:p>
      <w:r>
        <w:t>wie</w:t>
      </w:r>
    </w:p>
    <w:p>
      <w:r>
        <w:t>von</w:t>
      </w:r>
    </w:p>
    <w:p>
      <w:r>
        <w:t>ihr</w:t>
      </w:r>
    </w:p>
    <w:p>
      <w:r>
        <w:t>festgehalten</w:t>
      </w:r>
    </w:p>
    <w:p>
      <w:r>
        <w:t>(E.</w:t>
      </w:r>
    </w:p>
    <w:p>
      <w:r>
        <w:t>3.1)</w:t>
      </w:r>
    </w:p>
    <w:p>
      <w:r>
        <w:t>—</w:t>
      </w:r>
    </w:p>
    <w:p>
      <w:r>
        <w:t>dem</w:t>
      </w:r>
    </w:p>
    <w:p>
      <w:r>
        <w:t>Beschwerdeführer</w:t>
      </w:r>
    </w:p>
    <w:p>
      <w:r>
        <w:t>vorgängig</w:t>
      </w:r>
    </w:p>
    <w:p>
      <w:r>
        <w:t>mit</w:t>
      </w:r>
    </w:p>
    <w:p>
      <w:r>
        <w:t>Schreiben</w:t>
      </w:r>
    </w:p>
    <w:p>
      <w:r>
        <w:t>vom</w:t>
      </w:r>
    </w:p>
    <w:p>
      <w:r>
        <w:t>2 7.</w:t>
      </w:r>
    </w:p>
    <w:p>
      <w:r>
        <w:t>Juni</w:t>
      </w:r>
    </w:p>
    <w:p>
      <w:r>
        <w:t>2024</w:t>
      </w:r>
    </w:p>
    <w:p>
      <w:r>
        <w:t>für</w:t>
      </w:r>
    </w:p>
    <w:p>
      <w:r>
        <w:t>die</w:t>
      </w:r>
    </w:p>
    <w:p>
      <w:r>
        <w:t>Einreichung</w:t>
      </w:r>
    </w:p>
    <w:p>
      <w:r>
        <w:t>dieses</w:t>
      </w:r>
    </w:p>
    <w:p>
      <w:r>
        <w:t>Formular s</w:t>
      </w:r>
    </w:p>
    <w:p>
      <w:r>
        <w:t>eine</w:t>
      </w:r>
    </w:p>
    <w:p>
      <w:r>
        <w:t>Frist</w:t>
      </w:r>
    </w:p>
    <w:p>
      <w:r>
        <w:t>bis</w:t>
      </w:r>
    </w:p>
    <w:p>
      <w:r>
        <w:t>3 1.</w:t>
      </w:r>
    </w:p>
    <w:p>
      <w:r>
        <w:t>Juli</w:t>
      </w:r>
    </w:p>
    <w:p>
      <w:r>
        <w:t>2024</w:t>
      </w:r>
    </w:p>
    <w:p>
      <w:r>
        <w:t>an ge setzt</w:t>
      </w:r>
    </w:p>
    <w:p>
      <w:r>
        <w:t>und</w:t>
      </w:r>
    </w:p>
    <w:p>
      <w:r>
        <w:t>ihn</w:t>
      </w:r>
    </w:p>
    <w:p>
      <w:r>
        <w:t>darauf</w:t>
      </w:r>
    </w:p>
    <w:p>
      <w:r>
        <w:t>hin gewiesen</w:t>
      </w:r>
    </w:p>
    <w:p>
      <w:r>
        <w:t>hat ,</w:t>
      </w:r>
    </w:p>
    <w:p>
      <w:r>
        <w:t>dass</w:t>
      </w:r>
    </w:p>
    <w:p>
      <w:r>
        <w:t>sein</w:t>
      </w:r>
    </w:p>
    <w:p>
      <w:r>
        <w:t>Anspruch</w:t>
      </w:r>
    </w:p>
    <w:p>
      <w:r>
        <w:t>auf</w:t>
      </w:r>
    </w:p>
    <w:p>
      <w:r>
        <w:t>Arbeits losentschädigung</w:t>
      </w:r>
    </w:p>
    <w:p>
      <w:r>
        <w:t>bei</w:t>
      </w:r>
    </w:p>
    <w:p>
      <w:r>
        <w:t>Säumnis</w:t>
      </w:r>
    </w:p>
    <w:p>
      <w:r>
        <w:t>erlöschen</w:t>
      </w:r>
    </w:p>
    <w:p>
      <w:r>
        <w:t>werde</w:t>
      </w:r>
    </w:p>
    <w:p>
      <w:r>
        <w:t>( Urk.</w:t>
      </w:r>
    </w:p>
    <w:p>
      <w:r>
        <w:t>6/66).</w:t>
      </w:r>
    </w:p>
    <w:p>
      <w:r>
        <w:t>D er</w:t>
      </w:r>
    </w:p>
    <w:p>
      <w:r>
        <w:t>Beschwerdeführer</w:t>
      </w:r>
    </w:p>
    <w:p>
      <w:r>
        <w:t>hat</w:t>
      </w:r>
    </w:p>
    <w:p>
      <w:r>
        <w:t>hernach</w:t>
      </w:r>
    </w:p>
    <w:p>
      <w:r>
        <w:t>in</w:t>
      </w:r>
    </w:p>
    <w:p>
      <w:r>
        <w:t>seinem</w:t>
      </w:r>
    </w:p>
    <w:p>
      <w:r>
        <w:t>Schreiben</w:t>
      </w:r>
    </w:p>
    <w:p>
      <w:r>
        <w:t>vom</w:t>
      </w:r>
    </w:p>
    <w:p>
      <w:r>
        <w:t>«Juni</w:t>
      </w:r>
    </w:p>
    <w:p>
      <w:r>
        <w:t>2024»,</w:t>
      </w:r>
    </w:p>
    <w:p>
      <w:r>
        <w:t>welches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am</w:t>
      </w:r>
    </w:p>
    <w:p>
      <w:r>
        <w:t>1 0.</w:t>
      </w:r>
    </w:p>
    <w:p>
      <w:r>
        <w:t>Juli</w:t>
      </w:r>
    </w:p>
    <w:p>
      <w:r>
        <w:t>2024</w:t>
      </w:r>
    </w:p>
    <w:p>
      <w:r>
        <w:t>eingegangen</w:t>
      </w:r>
    </w:p>
    <w:p>
      <w:r>
        <w:t>ist,</w:t>
      </w:r>
    </w:p>
    <w:p>
      <w:r>
        <w:t>festgehalten,</w:t>
      </w:r>
    </w:p>
    <w:p>
      <w:r>
        <w:t>dass</w:t>
      </w:r>
    </w:p>
    <w:p>
      <w:r>
        <w:t>er</w:t>
      </w:r>
    </w:p>
    <w:p>
      <w:r>
        <w:t>mit</w:t>
      </w:r>
    </w:p>
    <w:p>
      <w:r>
        <w:t>diesem</w:t>
      </w:r>
    </w:p>
    <w:p>
      <w:r>
        <w:t>Schreiben</w:t>
      </w:r>
    </w:p>
    <w:p>
      <w:r>
        <w:t>das</w:t>
      </w:r>
    </w:p>
    <w:p>
      <w:r>
        <w:t>Formular</w:t>
      </w:r>
    </w:p>
    <w:p>
      <w:r>
        <w:t>Angaben</w:t>
      </w:r>
    </w:p>
    <w:p>
      <w:r>
        <w:t>der</w:t>
      </w:r>
    </w:p>
    <w:p>
      <w:r>
        <w:t>ver sicherten</w:t>
      </w:r>
    </w:p>
    <w:p>
      <w:r>
        <w:t>Person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einreiche</w:t>
      </w:r>
    </w:p>
    <w:p>
      <w:r>
        <w:t>( Urk.</w:t>
      </w:r>
    </w:p>
    <w:p>
      <w:r>
        <w:t>6/55).</w:t>
      </w:r>
    </w:p>
    <w:p>
      <w:r>
        <w:t>Mit</w:t>
      </w:r>
    </w:p>
    <w:p>
      <w:r>
        <w:t>dieser</w:t>
      </w:r>
    </w:p>
    <w:p>
      <w:r>
        <w:t>Post sendung</w:t>
      </w:r>
    </w:p>
    <w:p>
      <w:r>
        <w:t>liess</w:t>
      </w:r>
    </w:p>
    <w:p>
      <w:r>
        <w:t>er</w:t>
      </w:r>
    </w:p>
    <w:p>
      <w:r>
        <w:t>der</w:t>
      </w:r>
    </w:p>
    <w:p>
      <w:r>
        <w:t>Beschwer degegner in</w:t>
      </w:r>
    </w:p>
    <w:p>
      <w:r>
        <w:t>aber</w:t>
      </w:r>
    </w:p>
    <w:p>
      <w:r>
        <w:t>nicht</w:t>
      </w:r>
    </w:p>
    <w:p>
      <w:r>
        <w:t>das</w:t>
      </w:r>
    </w:p>
    <w:p>
      <w:r>
        <w:t>erforderliche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2024,</w:t>
      </w:r>
    </w:p>
    <w:p>
      <w:r>
        <w:t>sondern</w:t>
      </w:r>
    </w:p>
    <w:p>
      <w:r>
        <w:t>das</w:t>
      </w:r>
    </w:p>
    <w:p>
      <w:r>
        <w:t>For mular</w:t>
      </w:r>
    </w:p>
    <w:p>
      <w:r>
        <w:t>«Meldepflichtige</w:t>
      </w:r>
    </w:p>
    <w:p>
      <w:r>
        <w:t>Sach verhalte</w:t>
      </w:r>
    </w:p>
    <w:p>
      <w:r>
        <w:t>-</w:t>
      </w:r>
    </w:p>
    <w:p>
      <w:r>
        <w:t>an</w:t>
      </w:r>
    </w:p>
    <w:p>
      <w:r>
        <w:t>das</w:t>
      </w:r>
    </w:p>
    <w:p>
      <w:r>
        <w:t>RAV»,</w:t>
      </w:r>
    </w:p>
    <w:p>
      <w:r>
        <w:t>welches</w:t>
      </w:r>
    </w:p>
    <w:p>
      <w:r>
        <w:t>er</w:t>
      </w:r>
    </w:p>
    <w:p>
      <w:r>
        <w:t>von</w:t>
      </w:r>
    </w:p>
    <w:p>
      <w:r>
        <w:t>Hand</w:t>
      </w:r>
    </w:p>
    <w:p>
      <w:r>
        <w:t>mit</w:t>
      </w:r>
    </w:p>
    <w:p>
      <w:r>
        <w:t>«Monat</w:t>
      </w:r>
    </w:p>
    <w:p>
      <w:r>
        <w:t>April</w:t>
      </w:r>
    </w:p>
    <w:p>
      <w:r>
        <w:t>2024»</w:t>
      </w:r>
    </w:p>
    <w:p>
      <w:r>
        <w:t>betitelt</w:t>
      </w:r>
    </w:p>
    <w:p>
      <w:r>
        <w:t>und</w:t>
      </w:r>
    </w:p>
    <w:p>
      <w:r>
        <w:t>am</w:t>
      </w:r>
    </w:p>
    <w:p>
      <w:r>
        <w:t>2 3.</w:t>
      </w:r>
    </w:p>
    <w:p>
      <w:r>
        <w:t>Juni</w:t>
      </w:r>
    </w:p>
    <w:p>
      <w:r>
        <w:t>2024</w:t>
      </w:r>
    </w:p>
    <w:p>
      <w:r>
        <w:t>unterzeichnet</w:t>
      </w:r>
    </w:p>
    <w:p>
      <w:r>
        <w:t>hatte ,</w:t>
      </w:r>
    </w:p>
    <w:p>
      <w:r>
        <w:t>zukommen</w:t>
      </w:r>
    </w:p>
    <w:p>
      <w:r>
        <w:t>(Urk.</w:t>
      </w:r>
    </w:p>
    <w:p>
      <w:r>
        <w:t>6/65).</w:t>
      </w:r>
    </w:p>
    <w:p>
      <w:r>
        <w:t>Aus</w:t>
      </w:r>
    </w:p>
    <w:p>
      <w:r>
        <w:t>seinen</w:t>
      </w:r>
    </w:p>
    <w:p>
      <w:r>
        <w:t>Ausführungen</w:t>
      </w:r>
    </w:p>
    <w:p>
      <w:r>
        <w:t>im</w:t>
      </w:r>
    </w:p>
    <w:p>
      <w:r>
        <w:t>Begleitschreiben</w:t>
      </w:r>
    </w:p>
    <w:p>
      <w:r>
        <w:t>folgt,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irrtümlich</w:t>
      </w:r>
    </w:p>
    <w:p>
      <w:r>
        <w:t>das</w:t>
      </w:r>
    </w:p>
    <w:p>
      <w:r>
        <w:t>falsche</w:t>
      </w:r>
    </w:p>
    <w:p>
      <w:r>
        <w:t>Formular</w:t>
      </w:r>
    </w:p>
    <w:p>
      <w:r>
        <w:t>verwendet</w:t>
      </w:r>
    </w:p>
    <w:p>
      <w:r>
        <w:t>hat .</w:t>
      </w:r>
    </w:p>
    <w:p>
      <w:r>
        <w:t>Dies</w:t>
      </w:r>
    </w:p>
    <w:p>
      <w:r>
        <w:t>hätte</w:t>
      </w:r>
    </w:p>
    <w:p>
      <w:r>
        <w:t>der</w:t>
      </w:r>
    </w:p>
    <w:p>
      <w:r>
        <w:t>Beschwerde geg nerin</w:t>
      </w:r>
    </w:p>
    <w:p>
      <w:r>
        <w:t>bei</w:t>
      </w:r>
    </w:p>
    <w:p>
      <w:r>
        <w:t>einer</w:t>
      </w:r>
    </w:p>
    <w:p>
      <w:r>
        <w:t>sorgfältigen</w:t>
      </w:r>
    </w:p>
    <w:p>
      <w:r>
        <w:t>Prüfung</w:t>
      </w:r>
    </w:p>
    <w:p>
      <w:r>
        <w:t>der</w:t>
      </w:r>
    </w:p>
    <w:p>
      <w:r>
        <w:t>ihr</w:t>
      </w:r>
    </w:p>
    <w:p>
      <w:r>
        <w:t>am</w:t>
      </w:r>
    </w:p>
    <w:p>
      <w:r>
        <w:t>1 0.</w:t>
      </w:r>
    </w:p>
    <w:p>
      <w:r>
        <w:t>Juli</w:t>
      </w:r>
    </w:p>
    <w:p>
      <w:r>
        <w:t>2024</w:t>
      </w:r>
    </w:p>
    <w:p>
      <w:r>
        <w:t>zugegangenen</w:t>
      </w:r>
    </w:p>
    <w:p>
      <w:r>
        <w:t>Unterlagen</w:t>
      </w:r>
    </w:p>
    <w:p>
      <w:r>
        <w:t>auffallen</w:t>
      </w:r>
    </w:p>
    <w:p>
      <w:r>
        <w:t>müssen.</w:t>
      </w:r>
    </w:p>
    <w:p>
      <w:r>
        <w:t>Aufgrund</w:t>
      </w:r>
    </w:p>
    <w:p>
      <w:r>
        <w:t>d er</w:t>
      </w:r>
    </w:p>
    <w:p>
      <w:r>
        <w:t>ihr</w:t>
      </w:r>
    </w:p>
    <w:p>
      <w:r>
        <w:t>obliegenden</w:t>
      </w:r>
    </w:p>
    <w:p>
      <w:r>
        <w:t>Beratungspflicht</w:t>
      </w:r>
    </w:p>
    <w:p>
      <w:r>
        <w:t>(E.</w:t>
      </w:r>
    </w:p>
    <w:p>
      <w:r>
        <w:t>2. 5 )</w:t>
      </w:r>
    </w:p>
    <w:p>
      <w:r>
        <w:t>hätte</w:t>
      </w:r>
    </w:p>
    <w:p>
      <w:r>
        <w:t>die</w:t>
      </w:r>
    </w:p>
    <w:p>
      <w:r>
        <w:t>Beschwerde gegnerin</w:t>
      </w:r>
    </w:p>
    <w:p>
      <w:r>
        <w:t>den</w:t>
      </w:r>
    </w:p>
    <w:p>
      <w:r>
        <w:t>Beschwerdeführer</w:t>
      </w:r>
    </w:p>
    <w:p>
      <w:r>
        <w:t>alsdann</w:t>
      </w:r>
    </w:p>
    <w:p>
      <w:r>
        <w:t>über</w:t>
      </w:r>
    </w:p>
    <w:p>
      <w:r>
        <w:t>seinen</w:t>
      </w:r>
    </w:p>
    <w:p>
      <w:r>
        <w:t>Irrtum</w:t>
      </w:r>
    </w:p>
    <w:p>
      <w:r>
        <w:t>aufklären</w:t>
      </w:r>
    </w:p>
    <w:p>
      <w:r>
        <w:t>und</w:t>
      </w:r>
    </w:p>
    <w:p>
      <w:r>
        <w:t>ihn</w:t>
      </w:r>
    </w:p>
    <w:p>
      <w:r>
        <w:t>zur</w:t>
      </w:r>
    </w:p>
    <w:p>
      <w:r>
        <w:t>Einreichung</w:t>
      </w:r>
    </w:p>
    <w:p>
      <w:r>
        <w:t>des</w:t>
      </w:r>
    </w:p>
    <w:p>
      <w:r>
        <w:t>richtigen</w:t>
      </w:r>
    </w:p>
    <w:p>
      <w:r>
        <w:t>Formulars</w:t>
      </w:r>
    </w:p>
    <w:p>
      <w:r>
        <w:t>auffordern</w:t>
      </w:r>
    </w:p>
    <w:p>
      <w:r>
        <w:t>müssen.</w:t>
      </w:r>
    </w:p>
    <w:p>
      <w:r>
        <w:t>Dem</w:t>
      </w:r>
    </w:p>
    <w:p>
      <w:r>
        <w:t>Begleit schreiben</w:t>
      </w:r>
    </w:p>
    <w:p>
      <w:r>
        <w:t>des</w:t>
      </w:r>
    </w:p>
    <w:p>
      <w:r>
        <w:t>Beschwerdeführers</w:t>
      </w:r>
    </w:p>
    <w:p>
      <w:r>
        <w:t>ist</w:t>
      </w:r>
    </w:p>
    <w:p>
      <w:r>
        <w:t>ferner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er</w:t>
      </w:r>
    </w:p>
    <w:p>
      <w:r>
        <w:t>seiner</w:t>
      </w:r>
    </w:p>
    <w:p>
      <w:r>
        <w:t>Mitwirkungs pflicht</w:t>
      </w:r>
    </w:p>
    <w:p>
      <w:r>
        <w:t>nachkommen</w:t>
      </w:r>
    </w:p>
    <w:p>
      <w:r>
        <w:t>wollte.</w:t>
      </w:r>
    </w:p>
    <w:p>
      <w:r>
        <w:t>Es</w:t>
      </w:r>
    </w:p>
    <w:p>
      <w:r>
        <w:t>ist</w:t>
      </w:r>
    </w:p>
    <w:p>
      <w:r>
        <w:t>folglich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er</w:t>
      </w:r>
    </w:p>
    <w:p>
      <w:r>
        <w:t>das</w:t>
      </w:r>
    </w:p>
    <w:p>
      <w:r>
        <w:t>For 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der</w:t>
      </w:r>
    </w:p>
    <w:p>
      <w:r>
        <w:t>Beschwerdegegnerin</w:t>
      </w:r>
    </w:p>
    <w:p>
      <w:r>
        <w:t>vor</w:t>
      </w:r>
    </w:p>
    <w:p>
      <w:r>
        <w:t>Ablauf</w:t>
      </w:r>
    </w:p>
    <w:p>
      <w:r>
        <w:t>der</w:t>
      </w:r>
    </w:p>
    <w:p>
      <w:r>
        <w:t>Verwirkungsfrist</w:t>
      </w:r>
    </w:p>
    <w:p>
      <w:r>
        <w:t>bis</w:t>
      </w:r>
    </w:p>
    <w:p>
      <w:r>
        <w:t>31.</w:t>
      </w:r>
    </w:p>
    <w:p>
      <w:r>
        <w:t>Juli</w:t>
      </w:r>
    </w:p>
    <w:p>
      <w:r>
        <w:t>2024</w:t>
      </w:r>
    </w:p>
    <w:p>
      <w:r>
        <w:t>eingereicht</w:t>
      </w:r>
    </w:p>
    <w:p>
      <w:r>
        <w:t>hätte,</w:t>
      </w:r>
    </w:p>
    <w:p>
      <w:r>
        <w:t>wenn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Aufklärung</w:t>
      </w:r>
    </w:p>
    <w:p>
      <w:r>
        <w:t>des</w:t>
      </w:r>
    </w:p>
    <w:p>
      <w:r>
        <w:t>Beschwerde führers</w:t>
      </w:r>
    </w:p>
    <w:p>
      <w:r>
        <w:t>am</w:t>
      </w:r>
    </w:p>
    <w:p>
      <w:r>
        <w:t>1 0.</w:t>
      </w:r>
    </w:p>
    <w:p>
      <w:r>
        <w:t>Juli</w:t>
      </w:r>
    </w:p>
    <w:p>
      <w:r>
        <w:t>2024</w:t>
      </w:r>
    </w:p>
    <w:p>
      <w:r>
        <w:t>sogleich</w:t>
      </w:r>
    </w:p>
    <w:p>
      <w:r>
        <w:t>an</w:t>
      </w:r>
    </w:p>
    <w:p>
      <w:r>
        <w:t>die</w:t>
      </w:r>
    </w:p>
    <w:p>
      <w:r>
        <w:t>Hand</w:t>
      </w:r>
    </w:p>
    <w:p>
      <w:r>
        <w:t>genommen</w:t>
      </w:r>
    </w:p>
    <w:p>
      <w:r>
        <w:t>hätte. 3. 4</w:t>
      </w:r>
    </w:p>
    <w:p>
      <w:r>
        <w:t>Nach</w:t>
      </w:r>
    </w:p>
    <w:p>
      <w:r>
        <w:t>dem</w:t>
      </w:r>
    </w:p>
    <w:p>
      <w:r>
        <w:t>hiervor</w:t>
      </w:r>
    </w:p>
    <w:p>
      <w:r>
        <w:t>Ausgeführten</w:t>
      </w:r>
    </w:p>
    <w:p>
      <w:r>
        <w:t>hat</w:t>
      </w:r>
    </w:p>
    <w:p>
      <w:r>
        <w:t>d ie</w:t>
      </w:r>
    </w:p>
    <w:p>
      <w:r>
        <w:t>Beschwerdegegnerin</w:t>
      </w:r>
    </w:p>
    <w:p>
      <w:r>
        <w:t>den</w:t>
      </w:r>
    </w:p>
    <w:p>
      <w:r>
        <w:t>Beschwerde führer</w:t>
      </w:r>
    </w:p>
    <w:p>
      <w:r>
        <w:t>pflichtwidrig</w:t>
      </w:r>
    </w:p>
    <w:p>
      <w:r>
        <w:t>nicht</w:t>
      </w:r>
    </w:p>
    <w:p>
      <w:r>
        <w:t>darauf</w:t>
      </w:r>
    </w:p>
    <w:p>
      <w:r>
        <w:t>hingewiesen,</w:t>
      </w:r>
    </w:p>
    <w:p>
      <w:r>
        <w:t>dass</w:t>
      </w:r>
    </w:p>
    <w:p>
      <w:r>
        <w:t>er</w:t>
      </w:r>
    </w:p>
    <w:p>
      <w:r>
        <w:t>mit</w:t>
      </w:r>
    </w:p>
    <w:p>
      <w:r>
        <w:t>seiner</w:t>
      </w:r>
    </w:p>
    <w:p>
      <w:r>
        <w:t>Postsendung</w:t>
      </w:r>
    </w:p>
    <w:p>
      <w:r>
        <w:t>vom</w:t>
      </w:r>
    </w:p>
    <w:p>
      <w:r>
        <w:t>Juni</w:t>
      </w:r>
    </w:p>
    <w:p>
      <w:r>
        <w:t>2024</w:t>
      </w:r>
    </w:p>
    <w:p>
      <w:r>
        <w:t>(Urk.</w:t>
      </w:r>
    </w:p>
    <w:p>
      <w:r>
        <w:t>6/55)</w:t>
      </w:r>
    </w:p>
    <w:p>
      <w:r>
        <w:t>nicht</w:t>
      </w:r>
    </w:p>
    <w:p>
      <w:r>
        <w:t>das</w:t>
      </w:r>
    </w:p>
    <w:p>
      <w:r>
        <w:t>benötigte</w:t>
      </w:r>
    </w:p>
    <w:p>
      <w:r>
        <w:t>Formular ,</w:t>
      </w:r>
    </w:p>
    <w:p>
      <w:r>
        <w:t>sondern</w:t>
      </w:r>
    </w:p>
    <w:p>
      <w:r>
        <w:t>ein</w:t>
      </w:r>
    </w:p>
    <w:p>
      <w:r>
        <w:t>anderes</w:t>
      </w:r>
    </w:p>
    <w:p>
      <w:r>
        <w:t>Formular</w:t>
      </w:r>
    </w:p>
    <w:p>
      <w:r>
        <w:t>eingereicht</w:t>
      </w:r>
    </w:p>
    <w:p>
      <w:r>
        <w:t>hat.</w:t>
      </w:r>
    </w:p>
    <w:p>
      <w:r>
        <w:t>Das</w:t>
      </w:r>
    </w:p>
    <w:p>
      <w:r>
        <w:t>Fehlen</w:t>
      </w:r>
    </w:p>
    <w:p>
      <w:r>
        <w:t>eines</w:t>
      </w:r>
    </w:p>
    <w:p>
      <w:r>
        <w:t>entsprechenden</w:t>
      </w:r>
    </w:p>
    <w:p>
      <w:r>
        <w:t>Hinweises</w:t>
      </w:r>
    </w:p>
    <w:p>
      <w:r>
        <w:t>durfte</w:t>
      </w:r>
    </w:p>
    <w:p>
      <w:r>
        <w:t>vom</w:t>
      </w:r>
    </w:p>
    <w:p>
      <w:r>
        <w:t>Beschwerdeführer</w:t>
      </w:r>
    </w:p>
    <w:p>
      <w:r>
        <w:t>so</w:t>
      </w:r>
    </w:p>
    <w:p>
      <w:r>
        <w:t>verstan den</w:t>
      </w:r>
    </w:p>
    <w:p>
      <w:r>
        <w:t>werden,</w:t>
      </w:r>
    </w:p>
    <w:p>
      <w:r>
        <w:t>dass</w:t>
      </w:r>
    </w:p>
    <w:p>
      <w:r>
        <w:t>der</w:t>
      </w:r>
    </w:p>
    <w:p>
      <w:r>
        <w:t>Beschwerdegegnerin</w:t>
      </w:r>
    </w:p>
    <w:p>
      <w:r>
        <w:t>die</w:t>
      </w:r>
    </w:p>
    <w:p>
      <w:r>
        <w:t>für</w:t>
      </w:r>
    </w:p>
    <w:p>
      <w:r>
        <w:t>die</w:t>
      </w:r>
    </w:p>
    <w:p>
      <w:r>
        <w:t>Prüfung</w:t>
      </w:r>
    </w:p>
    <w:p>
      <w:r>
        <w:t>seines</w:t>
      </w:r>
    </w:p>
    <w:p>
      <w:r>
        <w:t>Anspruchs</w:t>
      </w:r>
    </w:p>
    <w:p>
      <w:r>
        <w:t>auf</w:t>
      </w:r>
    </w:p>
    <w:p>
      <w:r>
        <w:t>Arbeitslosentschädigung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notwendigen</w:t>
      </w:r>
    </w:p>
    <w:p>
      <w:r>
        <w:t>Unterlagen</w:t>
      </w:r>
    </w:p>
    <w:p>
      <w:r>
        <w:t>vorliegen .</w:t>
      </w:r>
    </w:p>
    <w:p>
      <w:r>
        <w:t>Gemäss</w:t>
      </w:r>
    </w:p>
    <w:p>
      <w:r>
        <w:t>seinen</w:t>
      </w:r>
    </w:p>
    <w:p>
      <w:r>
        <w:t>Ausführungen</w:t>
      </w:r>
    </w:p>
    <w:p>
      <w:r>
        <w:t>ging</w:t>
      </w:r>
    </w:p>
    <w:p>
      <w:r>
        <w:t>d er</w:t>
      </w:r>
    </w:p>
    <w:p>
      <w:r>
        <w:t>Beschwerdeführer</w:t>
      </w:r>
    </w:p>
    <w:p>
      <w:r>
        <w:t>davon</w:t>
      </w:r>
    </w:p>
    <w:p>
      <w:r>
        <w:t>aus,</w:t>
      </w:r>
    </w:p>
    <w:p>
      <w:r>
        <w:t>dass</w:t>
      </w:r>
    </w:p>
    <w:p>
      <w:r>
        <w:t>er</w:t>
      </w:r>
    </w:p>
    <w:p>
      <w:r>
        <w:t>mit</w:t>
      </w:r>
    </w:p>
    <w:p>
      <w:r>
        <w:t>der</w:t>
      </w:r>
    </w:p>
    <w:p>
      <w:r>
        <w:t>Einreichung</w:t>
      </w:r>
    </w:p>
    <w:p>
      <w:r>
        <w:t>der</w:t>
      </w:r>
    </w:p>
    <w:p>
      <w:r>
        <w:t>Unterlagen</w:t>
      </w:r>
    </w:p>
    <w:p>
      <w:r>
        <w:t>mit</w:t>
      </w:r>
    </w:p>
    <w:p>
      <w:r>
        <w:t>Schreiben</w:t>
      </w:r>
    </w:p>
    <w:p>
      <w:r>
        <w:t>vom</w:t>
      </w:r>
    </w:p>
    <w:p>
      <w:r>
        <w:t>Juni</w:t>
      </w:r>
    </w:p>
    <w:p>
      <w:r>
        <w:t>2024</w:t>
      </w:r>
    </w:p>
    <w:p>
      <w:r>
        <w:t>seinen</w:t>
      </w:r>
    </w:p>
    <w:p>
      <w:r>
        <w:t>diesbezüglichen</w:t>
      </w:r>
    </w:p>
    <w:p>
      <w:r>
        <w:t>Pflichten</w:t>
      </w:r>
    </w:p>
    <w:p>
      <w:r>
        <w:t>voll umfänglich</w:t>
      </w:r>
    </w:p>
    <w:p>
      <w:r>
        <w:t>nach gekommen</w:t>
      </w:r>
    </w:p>
    <w:p>
      <w:r>
        <w:t>sei</w:t>
      </w:r>
    </w:p>
    <w:p>
      <w:r>
        <w:t>(E.</w:t>
      </w:r>
    </w:p>
    <w:p>
      <w:r>
        <w:t>3.2) .</w:t>
      </w:r>
    </w:p>
    <w:p>
      <w:r>
        <w:t>Da</w:t>
      </w:r>
    </w:p>
    <w:p>
      <w:r>
        <w:t>die</w:t>
      </w:r>
    </w:p>
    <w:p>
      <w:r>
        <w:t>weiteren</w:t>
      </w:r>
    </w:p>
    <w:p>
      <w:r>
        <w:t>Kriterien</w:t>
      </w:r>
    </w:p>
    <w:p>
      <w:r>
        <w:t>für</w:t>
      </w:r>
    </w:p>
    <w:p>
      <w:r>
        <w:t>die</w:t>
      </w:r>
    </w:p>
    <w:p>
      <w:r>
        <w:t>erfolgreiche</w:t>
      </w:r>
    </w:p>
    <w:p>
      <w:r>
        <w:t>Berufung</w:t>
      </w:r>
    </w:p>
    <w:p>
      <w:r>
        <w:t>auf</w:t>
      </w:r>
    </w:p>
    <w:p>
      <w:r>
        <w:t>den</w:t>
      </w:r>
    </w:p>
    <w:p>
      <w:r>
        <w:t>öffentlich-recht lichen</w:t>
      </w:r>
    </w:p>
    <w:p>
      <w:r>
        <w:t>Vertrauensschutz</w:t>
      </w:r>
    </w:p>
    <w:p>
      <w:r>
        <w:t>(E.</w:t>
      </w:r>
    </w:p>
    <w:p>
      <w:r>
        <w:t>2. 5 )</w:t>
      </w:r>
    </w:p>
    <w:p>
      <w:r>
        <w:t>erfüllt</w:t>
      </w:r>
    </w:p>
    <w:p>
      <w:r>
        <w:t>sind,</w:t>
      </w:r>
    </w:p>
    <w:p>
      <w:r>
        <w:t>ist</w:t>
      </w:r>
    </w:p>
    <w:p>
      <w:r>
        <w:t>der</w:t>
      </w:r>
    </w:p>
    <w:p>
      <w:r>
        <w:t>Beschwer deführer</w:t>
      </w:r>
    </w:p>
    <w:p>
      <w:r>
        <w:t>daher</w:t>
      </w:r>
    </w:p>
    <w:p>
      <w:r>
        <w:t>abweichend</w:t>
      </w:r>
    </w:p>
    <w:p>
      <w:r>
        <w:t>vom</w:t>
      </w:r>
    </w:p>
    <w:p>
      <w:r>
        <w:t>Gesetz</w:t>
      </w:r>
    </w:p>
    <w:p>
      <w:r>
        <w:t>zu</w:t>
      </w:r>
    </w:p>
    <w:p>
      <w:r>
        <w:t>behandeln.</w:t>
      </w:r>
    </w:p>
    <w:p>
      <w:r>
        <w:t>Die</w:t>
      </w:r>
    </w:p>
    <w:p>
      <w:r>
        <w:t>Beschwerde gegnerin</w:t>
      </w:r>
    </w:p>
    <w:p>
      <w:r>
        <w:t>hat</w:t>
      </w:r>
    </w:p>
    <w:p>
      <w:r>
        <w:t>demnach</w:t>
      </w:r>
    </w:p>
    <w:p>
      <w:r>
        <w:t>für</w:t>
      </w:r>
    </w:p>
    <w:p>
      <w:r>
        <w:t>die</w:t>
      </w:r>
    </w:p>
    <w:p>
      <w:r>
        <w:t>ungenügende</w:t>
      </w:r>
    </w:p>
    <w:p>
      <w:r>
        <w:t>Wahrnehmung</w:t>
      </w:r>
    </w:p>
    <w:p>
      <w:r>
        <w:t>der</w:t>
      </w:r>
    </w:p>
    <w:p>
      <w:r>
        <w:t>Beratungspflicht</w:t>
      </w:r>
    </w:p>
    <w:p>
      <w:r>
        <w:t>einzu stehen,</w:t>
      </w:r>
    </w:p>
    <w:p>
      <w:r>
        <w:t>weshalb</w:t>
      </w:r>
    </w:p>
    <w:p>
      <w:r>
        <w:t>dem</w:t>
      </w:r>
    </w:p>
    <w:p>
      <w:r>
        <w:t>Beschwerdeführer</w:t>
      </w:r>
    </w:p>
    <w:p>
      <w:r>
        <w:t>aus</w:t>
      </w:r>
    </w:p>
    <w:p>
      <w:r>
        <w:t>dem</w:t>
      </w:r>
    </w:p>
    <w:p>
      <w:r>
        <w:t>Unterlassen</w:t>
      </w:r>
    </w:p>
    <w:p>
      <w:r>
        <w:t>kein</w:t>
      </w:r>
    </w:p>
    <w:p>
      <w:r>
        <w:t>Rechts nachteil</w:t>
      </w:r>
    </w:p>
    <w:p>
      <w:r>
        <w:t>erwachsen</w:t>
      </w:r>
    </w:p>
    <w:p>
      <w:r>
        <w:t>darf</w:t>
      </w:r>
    </w:p>
    <w:p>
      <w:r>
        <w:t>und</w:t>
      </w:r>
    </w:p>
    <w:p>
      <w:r>
        <w:t>sein</w:t>
      </w:r>
    </w:p>
    <w:p>
      <w:r>
        <w:t>Anspruch</w:t>
      </w:r>
    </w:p>
    <w:p>
      <w:r>
        <w:t>trotz</w:t>
      </w:r>
    </w:p>
    <w:p>
      <w:r>
        <w:t>Säumnisses</w:t>
      </w:r>
    </w:p>
    <w:p>
      <w:r>
        <w:t>nicht</w:t>
      </w:r>
    </w:p>
    <w:p>
      <w:r>
        <w:t>verwirkt</w:t>
      </w:r>
    </w:p>
    <w:p>
      <w:r>
        <w:t>ist. 3. 5</w:t>
      </w:r>
    </w:p>
    <w:p>
      <w:r>
        <w:t>Die</w:t>
      </w:r>
    </w:p>
    <w:p>
      <w:r>
        <w:t>Sache</w:t>
      </w:r>
    </w:p>
    <w:p>
      <w:r>
        <w:t>ist</w:t>
      </w:r>
    </w:p>
    <w:p>
      <w:r>
        <w:t>daher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zurückzuweisen,</w:t>
      </w:r>
    </w:p>
    <w:p>
      <w:r>
        <w:t>damit</w:t>
      </w:r>
    </w:p>
    <w:p>
      <w:r>
        <w:t>sie</w:t>
      </w:r>
    </w:p>
    <w:p>
      <w:r>
        <w:t>über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Arbeitslosentschädigung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nach</w:t>
      </w:r>
    </w:p>
    <w:p>
      <w:r>
        <w:t>Prüfung</w:t>
      </w:r>
    </w:p>
    <w:p>
      <w:r>
        <w:t>der</w:t>
      </w:r>
    </w:p>
    <w:p>
      <w:r>
        <w:t>übrigen</w:t>
      </w:r>
    </w:p>
    <w:p>
      <w:r>
        <w:t>Voraussetzungen</w:t>
      </w:r>
    </w:p>
    <w:p>
      <w:r>
        <w:t>neu</w:t>
      </w:r>
    </w:p>
    <w:p>
      <w:r>
        <w:t>befinde.</w:t>
      </w:r>
    </w:p>
    <w:p>
      <w:r>
        <w:t>Gemäss</w:t>
      </w:r>
    </w:p>
    <w:p>
      <w:r>
        <w:t>dem</w:t>
      </w:r>
    </w:p>
    <w:p>
      <w:r>
        <w:t>angefochtenen</w:t>
      </w:r>
    </w:p>
    <w:p>
      <w:r>
        <w:t>Einspracheentscheid</w:t>
      </w:r>
    </w:p>
    <w:p>
      <w:r>
        <w:t>verwehrte</w:t>
      </w:r>
    </w:p>
    <w:p>
      <w:r>
        <w:t>die</w:t>
      </w:r>
    </w:p>
    <w:p>
      <w:r>
        <w:t>Beschwerdegegnerin</w:t>
      </w:r>
    </w:p>
    <w:p>
      <w:r>
        <w:t>dem</w:t>
      </w:r>
    </w:p>
    <w:p>
      <w:r>
        <w:t>Beschwerdeführerin</w:t>
      </w:r>
    </w:p>
    <w:p>
      <w:r>
        <w:t>in f olge</w:t>
      </w:r>
    </w:p>
    <w:p>
      <w:r>
        <w:t>der</w:t>
      </w:r>
    </w:p>
    <w:p>
      <w:r>
        <w:t>gemäss</w:t>
      </w:r>
    </w:p>
    <w:p>
      <w:r>
        <w:t>ihrer</w:t>
      </w:r>
    </w:p>
    <w:p>
      <w:r>
        <w:t>Auffassung</w:t>
      </w:r>
    </w:p>
    <w:p>
      <w:r>
        <w:t>eingetretenen</w:t>
      </w:r>
    </w:p>
    <w:p>
      <w:r>
        <w:t>Ver wir kung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Arbeitslosenentschädigung</w:t>
      </w:r>
    </w:p>
    <w:p>
      <w:r>
        <w:t>für</w:t>
      </w:r>
    </w:p>
    <w:p>
      <w:r>
        <w:t>den</w:t>
      </w:r>
    </w:p>
    <w:p>
      <w:r>
        <w:t>Monat</w:t>
      </w:r>
    </w:p>
    <w:p>
      <w:r>
        <w:t>April</w:t>
      </w:r>
    </w:p>
    <w:p>
      <w:r>
        <w:t>2024</w:t>
      </w:r>
    </w:p>
    <w:p>
      <w:r>
        <w:t>auch</w:t>
      </w:r>
    </w:p>
    <w:p>
      <w:r>
        <w:t>die</w:t>
      </w:r>
    </w:p>
    <w:p>
      <w:r>
        <w:t>Streichung</w:t>
      </w:r>
    </w:p>
    <w:p>
      <w:r>
        <w:t>der</w:t>
      </w:r>
    </w:p>
    <w:p>
      <w:r>
        <w:t>Wartetage</w:t>
      </w:r>
    </w:p>
    <w:p>
      <w:r>
        <w:t>im</w:t>
      </w:r>
    </w:p>
    <w:p>
      <w:r>
        <w:t>Mai</w:t>
      </w:r>
    </w:p>
    <w:p>
      <w:r>
        <w:t>202 4</w:t>
      </w:r>
    </w:p>
    <w:p>
      <w:r>
        <w:t>(E.</w:t>
      </w:r>
    </w:p>
    <w:p>
      <w:r>
        <w:t>3/2 ;</w:t>
      </w:r>
    </w:p>
    <w:p>
      <w:r>
        <w:t>vgl.</w:t>
      </w:r>
    </w:p>
    <w:p>
      <w:r>
        <w:t>auch</w:t>
      </w:r>
    </w:p>
    <w:p>
      <w:r>
        <w:t>die</w:t>
      </w:r>
    </w:p>
    <w:p>
      <w:r>
        <w:t>Taggeld - abrechnung</w:t>
      </w:r>
    </w:p>
    <w:p>
      <w:r>
        <w:t>vom</w:t>
      </w:r>
    </w:p>
    <w:p>
      <w:r>
        <w:rPr>
          <w:b/>
        </w:rPr>
        <w:t>E. 6</w:t>
      </w:r>
    </w:p>
    <w:p>
      <w:r>
        <w:t>AVIV</w:t>
      </w:r>
    </w:p>
    <w:p>
      <w:r>
        <w:t>regelt</w:t>
      </w:r>
    </w:p>
    <w:p>
      <w:r>
        <w:t>die</w:t>
      </w:r>
    </w:p>
    <w:p>
      <w:r>
        <w:t>besonderen</w:t>
      </w:r>
    </w:p>
    <w:p>
      <w:r>
        <w:t>Wartezeiten.</w:t>
      </w:r>
    </w:p>
    <w:p>
      <w:r>
        <w:t>Zudem</w:t>
      </w:r>
    </w:p>
    <w:p>
      <w:r>
        <w:t>hat</w:t>
      </w:r>
    </w:p>
    <w:p>
      <w:r>
        <w:t>der</w:t>
      </w:r>
    </w:p>
    <w:p>
      <w:r>
        <w:t>Bundesrat</w:t>
      </w:r>
    </w:p>
    <w:p>
      <w:r>
        <w:t>in</w:t>
      </w:r>
    </w:p>
    <w:p>
      <w:r>
        <w:t>Art.</w:t>
      </w:r>
    </w:p>
    <w:p>
      <w:r>
        <w:t>6a</w:t>
      </w:r>
    </w:p>
    <w:p>
      <w:r>
        <w:t>AVIV</w:t>
      </w:r>
    </w:p>
    <w:p>
      <w:r>
        <w:t>Vorschriften</w:t>
      </w:r>
    </w:p>
    <w:p>
      <w:r>
        <w:t>zur</w:t>
      </w:r>
    </w:p>
    <w:p>
      <w:r>
        <w:t>allgemeine</w:t>
      </w:r>
    </w:p>
    <w:p>
      <w:r>
        <w:t>Wartezeit</w:t>
      </w:r>
    </w:p>
    <w:p>
      <w:r>
        <w:t>erlassen.</w:t>
      </w:r>
    </w:p>
    <w:p>
      <w:r>
        <w:t>Gemäss</w:t>
      </w:r>
    </w:p>
    <w:p>
      <w:r>
        <w:t>Art.</w:t>
      </w:r>
    </w:p>
    <w:p>
      <w:r>
        <w:t>6a</w:t>
      </w:r>
    </w:p>
    <w:p>
      <w:r>
        <w:t>Abs.</w:t>
      </w:r>
    </w:p>
    <w:p>
      <w:r>
        <w:t>1</w:t>
      </w:r>
    </w:p>
    <w:p>
      <w:r>
        <w:t>ist</w:t>
      </w:r>
    </w:p>
    <w:p>
      <w:r>
        <w:t>die</w:t>
      </w:r>
    </w:p>
    <w:p>
      <w:r>
        <w:t>allgemeine</w:t>
      </w:r>
    </w:p>
    <w:p>
      <w:r>
        <w:t>Wartezeit</w:t>
      </w:r>
    </w:p>
    <w:p>
      <w:r>
        <w:t>in</w:t>
      </w:r>
    </w:p>
    <w:p>
      <w:r>
        <w:t>der</w:t>
      </w:r>
    </w:p>
    <w:p>
      <w:r>
        <w:t>Rahmenfrist</w:t>
      </w:r>
    </w:p>
    <w:p>
      <w:r>
        <w:t>für</w:t>
      </w:r>
    </w:p>
    <w:p>
      <w:r>
        <w:t>den</w:t>
      </w:r>
    </w:p>
    <w:p>
      <w:r>
        <w:t>Leistungsbezug</w:t>
      </w:r>
    </w:p>
    <w:p>
      <w:r>
        <w:t>nur</w:t>
      </w:r>
    </w:p>
    <w:p>
      <w:r>
        <w:t>einmal</w:t>
      </w:r>
    </w:p>
    <w:p>
      <w:r>
        <w:t>zu</w:t>
      </w:r>
    </w:p>
    <w:p>
      <w:r>
        <w:t>bestehen.</w:t>
      </w:r>
    </w:p>
    <w:p>
      <w:r>
        <w:t>Als</w:t>
      </w:r>
    </w:p>
    <w:p>
      <w:r>
        <w:t>Wartezeit</w:t>
      </w:r>
    </w:p>
    <w:p>
      <w:r>
        <w:t>gelten</w:t>
      </w:r>
    </w:p>
    <w:p>
      <w:r>
        <w:t>dabei</w:t>
      </w:r>
    </w:p>
    <w:p>
      <w:r>
        <w:t>nur</w:t>
      </w:r>
    </w:p>
    <w:p>
      <w:r>
        <w:t>diejenigen</w:t>
      </w:r>
    </w:p>
    <w:p>
      <w:r>
        <w:t>Tage,</w:t>
      </w:r>
    </w:p>
    <w:p>
      <w:r>
        <w:t>für</w:t>
      </w:r>
    </w:p>
    <w:p>
      <w:r>
        <w:t>die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Anspruchsvoraussetzungen</w:t>
      </w:r>
    </w:p>
    <w:p>
      <w:r>
        <w:t>( Art.</w:t>
      </w:r>
    </w:p>
    <w:p>
      <w:r>
        <w:rPr>
          <w:b/>
        </w:rPr>
        <w:t>E. 8</w:t>
      </w:r>
    </w:p>
    <w:p>
      <w:r>
        <w:t>Abs.</w:t>
      </w:r>
    </w:p>
    <w:p>
      <w:r>
        <w:t>1</w:t>
      </w:r>
    </w:p>
    <w:p>
      <w:r>
        <w:t>AVIG)</w:t>
      </w:r>
    </w:p>
    <w:p>
      <w:r>
        <w:t>erfüllt</w:t>
      </w:r>
    </w:p>
    <w:p>
      <w:r>
        <w:t>( Art.</w:t>
      </w:r>
    </w:p>
    <w:p>
      <w:r>
        <w:t>6a</w:t>
      </w:r>
    </w:p>
    <w:p>
      <w:r>
        <w:t>Abs.</w:t>
      </w:r>
    </w:p>
    <w:p>
      <w:r>
        <w:t>1</w:t>
      </w:r>
    </w:p>
    <w:p>
      <w:r>
        <w:t>AVIV) .</w:t>
      </w:r>
    </w:p>
    <w:p>
      <w:r>
        <w:rPr>
          <w:b/>
        </w:rPr>
        <w:t>E. 9</w:t>
      </w:r>
    </w:p>
    <w:p>
      <w:r>
        <w:t>der</w:t>
      </w:r>
    </w:p>
    <w:p>
      <w:r>
        <w:t>Bundesverfassung</w:t>
      </w:r>
    </w:p>
    <w:p>
      <w:r>
        <w:t>( BV )</w:t>
      </w:r>
    </w:p>
    <w:p>
      <w:r>
        <w:t>verankerte</w:t>
      </w:r>
    </w:p>
    <w:p>
      <w:r>
        <w:t>Grundsatz</w:t>
      </w:r>
    </w:p>
    <w:p>
      <w:r>
        <w:t>von</w:t>
      </w:r>
    </w:p>
    <w:p>
      <w:r>
        <w:t>Treu</w:t>
      </w:r>
    </w:p>
    <w:p>
      <w:r>
        <w:t>und</w:t>
      </w:r>
    </w:p>
    <w:p>
      <w:r>
        <w:t>Glauben</w:t>
      </w:r>
    </w:p>
    <w:p>
      <w:r>
        <w:t>statuiert</w:t>
      </w:r>
    </w:p>
    <w:p>
      <w:r>
        <w:t>ein</w:t>
      </w:r>
    </w:p>
    <w:p>
      <w:r>
        <w:t>Verbot</w:t>
      </w:r>
    </w:p>
    <w:p>
      <w:r>
        <w:t>widersprüchlichen</w:t>
      </w:r>
    </w:p>
    <w:p>
      <w:r>
        <w:t>Verhaltens</w:t>
      </w:r>
    </w:p>
    <w:p>
      <w:r>
        <w:t>und</w:t>
      </w:r>
    </w:p>
    <w:p>
      <w:r>
        <w:t>verleiht</w:t>
      </w:r>
    </w:p>
    <w:p>
      <w:r>
        <w:t>einer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Schutz</w:t>
      </w:r>
    </w:p>
    <w:p>
      <w:r>
        <w:t>des</w:t>
      </w:r>
    </w:p>
    <w:p>
      <w:r>
        <w:t>berechtigten</w:t>
      </w:r>
    </w:p>
    <w:p>
      <w:r>
        <w:t>Vertrauens</w:t>
      </w:r>
    </w:p>
    <w:p>
      <w:r>
        <w:t>in</w:t>
      </w:r>
    </w:p>
    <w:p>
      <w:r>
        <w:t>behördliche</w:t>
      </w:r>
    </w:p>
    <w:p>
      <w:r>
        <w:t>Zusiche rungen</w:t>
      </w:r>
    </w:p>
    <w:p>
      <w:r>
        <w:t>oder</w:t>
      </w:r>
    </w:p>
    <w:p>
      <w:r>
        <w:t>sonstiges,</w:t>
      </w:r>
    </w:p>
    <w:p>
      <w:r>
        <w:t>bestimmte</w:t>
      </w:r>
    </w:p>
    <w:p>
      <w:r>
        <w:t>Erwartungen</w:t>
      </w:r>
    </w:p>
    <w:p>
      <w:r>
        <w:t>begründendes</w:t>
      </w:r>
    </w:p>
    <w:p>
      <w:r>
        <w:t>Verhalten</w:t>
      </w:r>
    </w:p>
    <w:p>
      <w:r>
        <w:t>der</w:t>
      </w:r>
    </w:p>
    <w:p>
      <w:r>
        <w:t>Behörden.</w:t>
      </w:r>
    </w:p>
    <w:p>
      <w:r>
        <w:t>Die</w:t>
      </w:r>
    </w:p>
    <w:p>
      <w:r>
        <w:t>Voraussetzung</w:t>
      </w:r>
    </w:p>
    <w:p>
      <w:r>
        <w:t>für</w:t>
      </w:r>
    </w:p>
    <w:p>
      <w:r>
        <w:t>eine</w:t>
      </w:r>
    </w:p>
    <w:p>
      <w:r>
        <w:t>Berufung</w:t>
      </w:r>
    </w:p>
    <w:p>
      <w:r>
        <w:t>auf</w:t>
      </w:r>
    </w:p>
    <w:p>
      <w:r>
        <w:t>Vertrauensschutz,</w:t>
      </w:r>
    </w:p>
    <w:p>
      <w:r>
        <w:t>die</w:t>
      </w:r>
    </w:p>
    <w:p>
      <w:r>
        <w:t>unter</w:t>
      </w:r>
    </w:p>
    <w:p>
      <w:r>
        <w:t>bestimmten</w:t>
      </w:r>
    </w:p>
    <w:p>
      <w:r>
        <w:t>Voraussetzungen</w:t>
      </w:r>
    </w:p>
    <w:p>
      <w:r>
        <w:t>eine</w:t>
      </w:r>
    </w:p>
    <w:p>
      <w:r>
        <w:t>vom</w:t>
      </w:r>
    </w:p>
    <w:p>
      <w:r>
        <w:t>materiellen</w:t>
      </w:r>
    </w:p>
    <w:p>
      <w:r>
        <w:t>Recht</w:t>
      </w:r>
    </w:p>
    <w:p>
      <w:r>
        <w:t>abweichende</w:t>
      </w:r>
    </w:p>
    <w:p>
      <w:r>
        <w:t>Behand lung</w:t>
      </w:r>
    </w:p>
    <w:p>
      <w:r>
        <w:t>der</w:t>
      </w:r>
    </w:p>
    <w:p>
      <w:r>
        <w:t>Rechtsuchenden</w:t>
      </w:r>
    </w:p>
    <w:p>
      <w:r>
        <w:t>gebieten</w:t>
      </w:r>
    </w:p>
    <w:p>
      <w:r>
        <w:t>kann,</w:t>
      </w:r>
    </w:p>
    <w:p>
      <w:r>
        <w:t>ist</w:t>
      </w:r>
    </w:p>
    <w:p>
      <w:r>
        <w:t>erfüllt:</w:t>
      </w:r>
    </w:p>
    <w:p>
      <w:r>
        <w:t>1.</w:t>
      </w:r>
    </w:p>
    <w:p>
      <w:r>
        <w:t>wenn</w:t>
      </w:r>
    </w:p>
    <w:p>
      <w:r>
        <w:t>die</w:t>
      </w:r>
    </w:p>
    <w:p>
      <w:r>
        <w:t>Behörde</w:t>
      </w:r>
    </w:p>
    <w:p>
      <w:r>
        <w:t>in</w:t>
      </w:r>
    </w:p>
    <w:p>
      <w:r>
        <w:t>einer</w:t>
      </w:r>
    </w:p>
    <w:p>
      <w:r>
        <w:t>konkreten</w:t>
      </w:r>
    </w:p>
    <w:p>
      <w:r>
        <w:t>Situation</w:t>
      </w:r>
    </w:p>
    <w:p>
      <w:r>
        <w:t>mit</w:t>
      </w:r>
    </w:p>
    <w:p>
      <w:r>
        <w:t>Bezug</w:t>
      </w:r>
    </w:p>
    <w:p>
      <w:r>
        <w:t>auf</w:t>
      </w:r>
    </w:p>
    <w:p>
      <w:r>
        <w:t>bestimmte</w:t>
      </w:r>
    </w:p>
    <w:p>
      <w:r>
        <w:t>Personen</w:t>
      </w:r>
    </w:p>
    <w:p>
      <w:r>
        <w:t>gehandelt</w:t>
      </w:r>
    </w:p>
    <w:p>
      <w:r>
        <w:t>hat;</w:t>
      </w:r>
    </w:p>
    <w:p>
      <w:r>
        <w:t>2.</w:t>
      </w:r>
    </w:p>
    <w:p>
      <w:r>
        <w:t>wenn</w:t>
      </w:r>
    </w:p>
    <w:p>
      <w:r>
        <w:t>sie</w:t>
      </w:r>
    </w:p>
    <w:p>
      <w:r>
        <w:t>für</w:t>
      </w:r>
    </w:p>
    <w:p>
      <w:r>
        <w:t>die</w:t>
      </w:r>
    </w:p>
    <w:p>
      <w:r>
        <w:t>Erteilung</w:t>
      </w:r>
    </w:p>
    <w:p>
      <w:r>
        <w:t>der</w:t>
      </w:r>
    </w:p>
    <w:p>
      <w:r>
        <w:t>betreffenden</w:t>
      </w:r>
    </w:p>
    <w:p>
      <w:r>
        <w:t>Auskunft</w:t>
      </w:r>
    </w:p>
    <w:p>
      <w:r>
        <w:t>zuständig</w:t>
      </w:r>
    </w:p>
    <w:p>
      <w:r>
        <w:t>war</w:t>
      </w:r>
    </w:p>
    <w:p>
      <w:r>
        <w:t>oder</w:t>
      </w:r>
    </w:p>
    <w:p>
      <w:r>
        <w:t>wenn</w:t>
      </w:r>
    </w:p>
    <w:p>
      <w:r>
        <w:t>die</w:t>
      </w:r>
    </w:p>
    <w:p>
      <w:r>
        <w:t>rechtsuchende</w:t>
      </w:r>
    </w:p>
    <w:p>
      <w:r>
        <w:t>Person</w:t>
      </w:r>
    </w:p>
    <w:p>
      <w:r>
        <w:t>die</w:t>
      </w:r>
    </w:p>
    <w:p>
      <w:r>
        <w:t>Behörde</w:t>
      </w:r>
    </w:p>
    <w:p>
      <w:r>
        <w:t>aus</w:t>
      </w:r>
    </w:p>
    <w:p>
      <w:r>
        <w:t>zureichenden</w:t>
      </w:r>
    </w:p>
    <w:p>
      <w:r>
        <w:t>Gründen</w:t>
      </w:r>
    </w:p>
    <w:p>
      <w:r>
        <w:t>als</w:t>
      </w:r>
    </w:p>
    <w:p>
      <w:r>
        <w:t>zuständig</w:t>
      </w:r>
    </w:p>
    <w:p>
      <w:r>
        <w:t>betrachten</w:t>
      </w:r>
    </w:p>
    <w:p>
      <w:r>
        <w:t>durfte;</w:t>
      </w:r>
    </w:p>
    <w:p>
      <w:r>
        <w:t>3.</w:t>
      </w:r>
    </w:p>
    <w:p>
      <w:r>
        <w:t>wenn</w:t>
      </w:r>
    </w:p>
    <w:p>
      <w:r>
        <w:t>die</w:t>
      </w:r>
    </w:p>
    <w:p>
      <w:r>
        <w:t>Person</w:t>
      </w:r>
    </w:p>
    <w:p>
      <w:r>
        <w:t>die</w:t>
      </w:r>
    </w:p>
    <w:p>
      <w:r>
        <w:t>Unrichtigkeit</w:t>
      </w:r>
    </w:p>
    <w:p>
      <w:r>
        <w:t>der</w:t>
      </w:r>
    </w:p>
    <w:p>
      <w:r>
        <w:t>Auskunft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erkennen</w:t>
      </w:r>
    </w:p>
    <w:p>
      <w:r>
        <w:t>konnte;</w:t>
      </w:r>
    </w:p>
    <w:p>
      <w:r>
        <w:t>4.</w:t>
      </w:r>
    </w:p>
    <w:p>
      <w:r>
        <w:t>wenn</w:t>
      </w:r>
    </w:p>
    <w:p>
      <w:r>
        <w:t>sie</w:t>
      </w:r>
    </w:p>
    <w:p>
      <w:r>
        <w:t>im</w:t>
      </w:r>
    </w:p>
    <w:p>
      <w:r>
        <w:t>Vertrauen</w:t>
      </w:r>
    </w:p>
    <w:p>
      <w:r>
        <w:t>auf</w:t>
      </w:r>
    </w:p>
    <w:p>
      <w:r>
        <w:t>die</w:t>
      </w:r>
    </w:p>
    <w:p>
      <w:r>
        <w:t>Richtigkeit</w:t>
      </w:r>
    </w:p>
    <w:p>
      <w:r>
        <w:t>der</w:t>
      </w:r>
    </w:p>
    <w:p>
      <w:r>
        <w:t>Auskunft</w:t>
      </w:r>
    </w:p>
    <w:p>
      <w:r>
        <w:t>Dispositionen</w:t>
      </w:r>
    </w:p>
    <w:p>
      <w:r>
        <w:t>getroffen</w:t>
      </w:r>
    </w:p>
    <w:p>
      <w:r>
        <w:t>hat,</w:t>
      </w:r>
    </w:p>
    <w:p>
      <w:r>
        <w:t>die</w:t>
      </w:r>
    </w:p>
    <w:p>
      <w:r>
        <w:t>nicht</w:t>
      </w:r>
    </w:p>
    <w:p>
      <w:r>
        <w:t>ohne</w:t>
      </w:r>
    </w:p>
    <w:p>
      <w:r>
        <w:t>Nachteil</w:t>
      </w:r>
    </w:p>
    <w:p>
      <w:r>
        <w:t>rückgängig</w:t>
      </w:r>
    </w:p>
    <w:p>
      <w:r>
        <w:t>gemacht</w:t>
      </w:r>
    </w:p>
    <w:p>
      <w:r>
        <w:t>werden</w:t>
      </w:r>
    </w:p>
    <w:p>
      <w:r>
        <w:t>können,</w:t>
      </w:r>
    </w:p>
    <w:p>
      <w:r>
        <w:t>und</w:t>
      </w:r>
    </w:p>
    <w:p>
      <w:r>
        <w:t>5.</w:t>
      </w:r>
    </w:p>
    <w:p>
      <w:r>
        <w:t>wenn</w:t>
      </w:r>
    </w:p>
    <w:p>
      <w:r>
        <w:t>die</w:t>
      </w:r>
    </w:p>
    <w:p>
      <w:r>
        <w:t>gesetzliche</w:t>
      </w:r>
    </w:p>
    <w:p>
      <w:r>
        <w:t>Ordnung</w:t>
      </w:r>
    </w:p>
    <w:p>
      <w:r>
        <w:t>seit</w:t>
      </w:r>
    </w:p>
    <w:p>
      <w:r>
        <w:t>der</w:t>
      </w:r>
    </w:p>
    <w:p>
      <w:r>
        <w:t>Auskunftserteilung</w:t>
      </w:r>
    </w:p>
    <w:p>
      <w:r>
        <w:t>keine</w:t>
      </w:r>
    </w:p>
    <w:p>
      <w:r>
        <w:t>Änderung</w:t>
      </w:r>
    </w:p>
    <w:p>
      <w:r>
        <w:t>erfahren</w:t>
      </w:r>
    </w:p>
    <w:p>
      <w:r>
        <w:t>hat.</w:t>
      </w:r>
    </w:p>
    <w:p>
      <w:r>
        <w:t>Der</w:t>
      </w:r>
    </w:p>
    <w:p>
      <w:r>
        <w:t>unrichtigen</w:t>
      </w:r>
    </w:p>
    <w:p>
      <w:r>
        <w:t>Auskunft</w:t>
      </w:r>
    </w:p>
    <w:p>
      <w:r>
        <w:t>gleichgestellt</w:t>
      </w:r>
    </w:p>
    <w:p>
      <w:r>
        <w:t>ist</w:t>
      </w:r>
    </w:p>
    <w:p>
      <w:r>
        <w:t>die</w:t>
      </w:r>
    </w:p>
    <w:p>
      <w:r>
        <w:t>Unterlassung</w:t>
      </w:r>
    </w:p>
    <w:p>
      <w:r>
        <w:t>einer</w:t>
      </w:r>
    </w:p>
    <w:p>
      <w:r>
        <w:t>behördlichen</w:t>
      </w:r>
    </w:p>
    <w:p>
      <w:r>
        <w:t>Auskunft,</w:t>
      </w:r>
    </w:p>
    <w:p>
      <w:r>
        <w:t>die</w:t>
      </w:r>
    </w:p>
    <w:p>
      <w:r>
        <w:t>gesetzlich</w:t>
      </w:r>
    </w:p>
    <w:p>
      <w:r>
        <w:t>vorgeschrieben</w:t>
      </w:r>
    </w:p>
    <w:p>
      <w:r>
        <w:t>oder</w:t>
      </w:r>
    </w:p>
    <w:p>
      <w:r>
        <w:t>nach</w:t>
      </w:r>
    </w:p>
    <w:p>
      <w:r>
        <w:t>den</w:t>
      </w:r>
    </w:p>
    <w:p>
      <w:r>
        <w:t>im</w:t>
      </w:r>
    </w:p>
    <w:p>
      <w:r>
        <w:t>Einzelfall</w:t>
      </w:r>
    </w:p>
    <w:p>
      <w:r>
        <w:t>gegebenen</w:t>
      </w:r>
    </w:p>
    <w:p>
      <w:r>
        <w:t>Umständen</w:t>
      </w:r>
    </w:p>
    <w:p>
      <w:r>
        <w:t>geboten</w:t>
      </w:r>
    </w:p>
    <w:p>
      <w:r>
        <w:t>war.</w:t>
      </w:r>
    </w:p>
    <w:p>
      <w:r>
        <w:t>Die</w:t>
      </w:r>
    </w:p>
    <w:p>
      <w:r>
        <w:t>dritte</w:t>
      </w:r>
    </w:p>
    <w:p>
      <w:r>
        <w:t>Voraussetzung</w:t>
      </w:r>
    </w:p>
    <w:p>
      <w:r>
        <w:t>lautet</w:t>
      </w:r>
    </w:p>
    <w:p>
      <w:r>
        <w:t>diesfalls:</w:t>
      </w:r>
    </w:p>
    <w:p>
      <w:r>
        <w:t>wenn</w:t>
      </w:r>
    </w:p>
    <w:p>
      <w:r>
        <w:t>die</w:t>
      </w:r>
    </w:p>
    <w:p>
      <w:r>
        <w:t>Person</w:t>
      </w:r>
    </w:p>
    <w:p>
      <w:r>
        <w:t>den</w:t>
      </w:r>
    </w:p>
    <w:p>
      <w:r>
        <w:t>Inhalt</w:t>
      </w:r>
    </w:p>
    <w:p>
      <w:r>
        <w:t>der</w:t>
      </w:r>
    </w:p>
    <w:p>
      <w:r>
        <w:t>unter bliebenen</w:t>
      </w:r>
    </w:p>
    <w:p>
      <w:r>
        <w:t>Auskunft</w:t>
      </w:r>
    </w:p>
    <w:p>
      <w:r>
        <w:t>nicht</w:t>
      </w:r>
    </w:p>
    <w:p>
      <w:r>
        <w:t>kannte</w:t>
      </w:r>
    </w:p>
    <w:p>
      <w:r>
        <w:t>oder</w:t>
      </w:r>
    </w:p>
    <w:p>
      <w:r>
        <w:t>deren</w:t>
      </w:r>
    </w:p>
    <w:p>
      <w:r>
        <w:t>Inhalt</w:t>
      </w:r>
    </w:p>
    <w:p>
      <w:r>
        <w:t>so</w:t>
      </w:r>
    </w:p>
    <w:p>
      <w:r>
        <w:t>selbstverständlich</w:t>
      </w:r>
    </w:p>
    <w:p>
      <w:r>
        <w:t>war,</w:t>
      </w:r>
    </w:p>
    <w:p>
      <w:r>
        <w:t>dass</w:t>
      </w:r>
    </w:p>
    <w:p>
      <w:r>
        <w:t>sie</w:t>
      </w:r>
    </w:p>
    <w:p>
      <w:r>
        <w:t>mit</w:t>
      </w:r>
    </w:p>
    <w:p>
      <w:r>
        <w:t>einer</w:t>
      </w:r>
    </w:p>
    <w:p>
      <w:r>
        <w:t>anderen</w:t>
      </w:r>
    </w:p>
    <w:p>
      <w:r>
        <w:t>Auskunft</w:t>
      </w:r>
    </w:p>
    <w:p>
      <w:r>
        <w:t>nicht</w:t>
      </w:r>
    </w:p>
    <w:p>
      <w:r>
        <w:t>hätte</w:t>
      </w:r>
    </w:p>
    <w:p>
      <w:r>
        <w:t>rechnen</w:t>
      </w:r>
    </w:p>
    <w:p>
      <w:r>
        <w:t>müssen</w:t>
      </w:r>
    </w:p>
    <w:p>
      <w:r>
        <w:t>( BGE</w:t>
      </w:r>
    </w:p>
    <w:p>
      <w:r>
        <w:t>143</w:t>
      </w:r>
    </w:p>
    <w:p>
      <w:r>
        <w:t>V</w:t>
      </w:r>
    </w:p>
    <w:p>
      <w:r>
        <w:t>341</w:t>
      </w:r>
    </w:p>
    <w:p>
      <w:r>
        <w:t>E.</w:t>
      </w:r>
    </w:p>
    <w:p>
      <w:r>
        <w:t>5.2.1</w:t>
      </w:r>
    </w:p>
    <w:p>
      <w:r>
        <w:t>mit</w:t>
      </w:r>
    </w:p>
    <w:p>
      <w:r>
        <w:t>Hinweisen). 3.</w:t>
      </w:r>
    </w:p>
    <w:p>
      <w:r>
        <w:rPr>
          <w:b/>
        </w:rPr>
        <w:t>E. 12</w:t>
      </w:r>
    </w:p>
    <w:p>
      <w:r>
        <w:t>August</w:t>
      </w:r>
    </w:p>
    <w:p>
      <w:r>
        <w:t>2024,</w:t>
      </w:r>
    </w:p>
    <w:p>
      <w:r>
        <w:t>gemäss</w:t>
      </w:r>
    </w:p>
    <w:p>
      <w:r>
        <w:t>welcher</w:t>
      </w:r>
    </w:p>
    <w:p>
      <w:r>
        <w:t>aufgrund</w:t>
      </w:r>
    </w:p>
    <w:p>
      <w:r>
        <w:t>der</w:t>
      </w:r>
    </w:p>
    <w:p>
      <w:r>
        <w:t>Tilgung</w:t>
      </w:r>
    </w:p>
    <w:p>
      <w:r>
        <w:t>von</w:t>
      </w:r>
    </w:p>
    <w:p>
      <w:r>
        <w:t>20</w:t>
      </w:r>
    </w:p>
    <w:p>
      <w:r>
        <w:t>Wartetage</w:t>
      </w:r>
    </w:p>
    <w:p>
      <w:r>
        <w:t>für</w:t>
      </w:r>
    </w:p>
    <w:p>
      <w:r>
        <w:t>den</w:t>
      </w:r>
    </w:p>
    <w:p>
      <w:r>
        <w:t>Mai</w:t>
      </w:r>
    </w:p>
    <w:p>
      <w:r>
        <w:t>2024</w:t>
      </w:r>
    </w:p>
    <w:p>
      <w:r>
        <w:t>ein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von</w:t>
      </w:r>
    </w:p>
    <w:p>
      <w:r>
        <w:t>Fr.</w:t>
      </w:r>
    </w:p>
    <w:p>
      <w:r>
        <w:t>0.--</w:t>
      </w:r>
    </w:p>
    <w:p>
      <w:r>
        <w:t>resultierte,</w:t>
      </w:r>
    </w:p>
    <w:p>
      <w:r>
        <w:t>Urk.</w:t>
      </w:r>
    </w:p>
    <w:p>
      <w:r>
        <w:t>6/21 ) .</w:t>
      </w:r>
    </w:p>
    <w:p>
      <w:r>
        <w:t>Je</w:t>
      </w:r>
    </w:p>
    <w:p>
      <w:r>
        <w:t>nach</w:t>
      </w:r>
    </w:p>
    <w:p>
      <w:r>
        <w:t>dem</w:t>
      </w:r>
    </w:p>
    <w:p>
      <w:r>
        <w:t>Ergebnis</w:t>
      </w:r>
    </w:p>
    <w:p>
      <w:r>
        <w:t>der</w:t>
      </w:r>
    </w:p>
    <w:p>
      <w:r>
        <w:t>Prüfung</w:t>
      </w:r>
    </w:p>
    <w:p>
      <w:r>
        <w:t>für</w:t>
      </w:r>
    </w:p>
    <w:p>
      <w:r>
        <w:t>den</w:t>
      </w:r>
    </w:p>
    <w:p>
      <w:r>
        <w:t>April</w:t>
      </w:r>
    </w:p>
    <w:p>
      <w:r>
        <w:t>2024</w:t>
      </w:r>
    </w:p>
    <w:p>
      <w:r>
        <w:t>hat</w:t>
      </w:r>
    </w:p>
    <w:p>
      <w:r>
        <w:t>die</w:t>
      </w:r>
    </w:p>
    <w:p>
      <w:r>
        <w:t>Beschwerde gegnerin</w:t>
      </w:r>
    </w:p>
    <w:p>
      <w:r>
        <w:t>die</w:t>
      </w:r>
    </w:p>
    <w:p>
      <w:r>
        <w:t>Abrech nung</w:t>
      </w:r>
    </w:p>
    <w:p>
      <w:r>
        <w:t>für</w:t>
      </w:r>
    </w:p>
    <w:p>
      <w:r>
        <w:t>den</w:t>
      </w:r>
    </w:p>
    <w:p>
      <w:r>
        <w:t>Mai</w:t>
      </w:r>
    </w:p>
    <w:p>
      <w:r>
        <w:t>2024</w:t>
      </w:r>
    </w:p>
    <w:p>
      <w:r>
        <w:t>bezüglich</w:t>
      </w:r>
    </w:p>
    <w:p>
      <w:r>
        <w:t>Tilgung</w:t>
      </w:r>
    </w:p>
    <w:p>
      <w:r>
        <w:t>von</w:t>
      </w:r>
    </w:p>
    <w:p>
      <w:r>
        <w:t>Wartetagen</w:t>
      </w:r>
    </w:p>
    <w:p>
      <w:r>
        <w:t>demnach</w:t>
      </w:r>
    </w:p>
    <w:p>
      <w:r>
        <w:t>ebenfalls</w:t>
      </w:r>
    </w:p>
    <w:p>
      <w:r>
        <w:t>anzupassen.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in</w:t>
      </w:r>
    </w:p>
    <w:p>
      <w:r>
        <w:t>diesem</w:t>
      </w:r>
    </w:p>
    <w:p>
      <w:r>
        <w:t>Sinne</w:t>
      </w:r>
    </w:p>
    <w:p>
      <w:r>
        <w:t>gutzuheissen. Die</w:t>
      </w:r>
    </w:p>
    <w:p>
      <w:r>
        <w:t>Einzelrichterin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der</w:t>
      </w:r>
    </w:p>
    <w:p>
      <w:r>
        <w:t>angefochtene</w:t>
      </w:r>
    </w:p>
    <w:p>
      <w:r>
        <w:t>Einsprache entscheid</w:t>
      </w:r>
    </w:p>
    <w:p>
      <w:r>
        <w:t>vom</w:t>
      </w:r>
    </w:p>
    <w:p>
      <w:r>
        <w:t>1 5.</w:t>
      </w:r>
    </w:p>
    <w:p>
      <w:r>
        <w:t>November</w:t>
      </w:r>
    </w:p>
    <w:p>
      <w:r>
        <w:t>2024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Arbeitslosenkasse</w:t>
      </w:r>
    </w:p>
    <w:p>
      <w:r>
        <w:t>des</w:t>
      </w:r>
    </w:p>
    <w:p>
      <w:r>
        <w:t>Kantons</w:t>
      </w:r>
    </w:p>
    <w:p>
      <w:r>
        <w:t>Zürich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über</w:t>
      </w:r>
    </w:p>
    <w:p>
      <w:r>
        <w:t>den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Arbeitslosen ent schädigung</w:t>
      </w:r>
    </w:p>
    <w:p>
      <w:r>
        <w:t>für</w:t>
      </w:r>
    </w:p>
    <w:p>
      <w:r>
        <w:t>die</w:t>
      </w:r>
    </w:p>
    <w:p>
      <w:r>
        <w:t>Kontrollperioden</w:t>
      </w:r>
    </w:p>
    <w:p>
      <w:r>
        <w:t>April</w:t>
      </w:r>
    </w:p>
    <w:p>
      <w:r>
        <w:t>und</w:t>
      </w:r>
    </w:p>
    <w:p>
      <w:r>
        <w:t>Mai</w:t>
      </w:r>
    </w:p>
    <w:p>
      <w:r>
        <w:t>2024</w:t>
      </w:r>
    </w:p>
    <w:p>
      <w:r>
        <w:t>neu</w:t>
      </w:r>
    </w:p>
    <w:p>
      <w:r>
        <w:t>verfüge 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</w:t>
      </w:r>
    </w:p>
    <w:p>
      <w:r>
        <w:t>(rechtshilfeweise</w:t>
      </w:r>
    </w:p>
    <w:p>
      <w:r>
        <w:t>Zustellung</w:t>
      </w:r>
    </w:p>
    <w:p>
      <w:r>
        <w:t>nach</w:t>
      </w:r>
    </w:p>
    <w:p>
      <w:r>
        <w:t>Deutschland) - Arbeitslosenkasse</w:t>
      </w:r>
    </w:p>
    <w:p>
      <w:r>
        <w:t>des</w:t>
      </w:r>
    </w:p>
    <w:p>
      <w:r>
        <w:t>Kantons</w:t>
      </w:r>
    </w:p>
    <w:p>
      <w:r>
        <w:t>Zürich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Amt</w:t>
      </w:r>
    </w:p>
    <w:p>
      <w:r>
        <w:t>für</w:t>
      </w:r>
    </w:p>
    <w:p>
      <w:r>
        <w:t>Arbeit</w:t>
      </w:r>
    </w:p>
    <w:p>
      <w:r>
        <w:t>(AFA)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EinzelrichterinDer Gerichtsschreiber SlavikHübscher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