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AL.2024.00209 vom 13. Juni 2025</w:t>
      </w:r>
    </w:p>
    <w:p>
      <w:r>
        <w:t>ZH Sozialversicherungsgericht, 2025-06-13, DE</w:t>
      </w:r>
    </w:p>
    <w:p>
      <w:r>
        <w:rPr>
          <w:b/>
        </w:rPr>
        <w:t xml:space="preserve">Quelle: </w:t>
      </w:r>
      <w:r>
        <w:t>https://mcp.opencaselaw.ch/entscheid/zh_sozialversicherungsgericht_AL.2024.00209</w:t>
      </w:r>
    </w:p>
    <w:p>
      <w:r>
        <w:t>FR: ZH_SOZIALVERSICHERUNGSGERICHT AL.2024.00209 du 13 juin 2025</w:t>
      </w:r>
    </w:p>
    <w:p>
      <w:r>
        <w:t>IT: ZH_SOZIALVERSICHERUNGSGERICHT AL.2024.00209 del 13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AVIG).</w:t>
      </w:r>
    </w:p>
    <w:p>
      <w:r>
        <w:t>Als</w:t>
      </w:r>
    </w:p>
    <w:p>
      <w:r>
        <w:t>teilweise</w:t>
      </w:r>
    </w:p>
    <w:p>
      <w:r>
        <w:t>arbeitslos</w:t>
      </w:r>
    </w:p>
    <w:p>
      <w:r>
        <w:t>gilt,</w:t>
      </w:r>
    </w:p>
    <w:p>
      <w:r>
        <w:t>wer</w:t>
      </w:r>
    </w:p>
    <w:p>
      <w:r>
        <w:t>eine</w:t>
      </w:r>
    </w:p>
    <w:p>
      <w:r>
        <w:t>Teilzeitbeschäftigung</w:t>
      </w:r>
    </w:p>
    <w:p>
      <w:r>
        <w:t>hat</w:t>
      </w:r>
    </w:p>
    <w:p>
      <w:r>
        <w:t>und</w:t>
      </w:r>
    </w:p>
    <w:p>
      <w:r>
        <w:t>eine</w:t>
      </w:r>
    </w:p>
    <w:p>
      <w:r>
        <w:t>Vollzeit-</w:t>
      </w:r>
    </w:p>
    <w:p>
      <w:r>
        <w:t>oder</w:t>
      </w:r>
    </w:p>
    <w:p>
      <w:r>
        <w:t>eine</w:t>
      </w:r>
    </w:p>
    <w:p>
      <w:r>
        <w:t>weitere</w:t>
      </w:r>
    </w:p>
    <w:p>
      <w:r>
        <w:t>Teilzeitbeschäftigung</w:t>
      </w:r>
    </w:p>
    <w:p>
      <w:r>
        <w:t>sucht</w:t>
      </w:r>
    </w:p>
    <w:p>
      <w:r>
        <w:t>(Art.</w:t>
      </w:r>
    </w:p>
    <w:p>
      <w:r>
        <w:t>10</w:t>
      </w:r>
    </w:p>
    <w:p>
      <w:r>
        <w:t>Abs.</w:t>
      </w:r>
    </w:p>
    <w:p>
      <w:r>
        <w:rPr>
          <w:b/>
        </w:rPr>
        <w:t>E. 1.1</w:t>
      </w:r>
    </w:p>
    <w:p>
      <w:r>
        <w:t>Der</w:t>
      </w:r>
    </w:p>
    <w:p>
      <w:r>
        <w:t>Anspruch</w:t>
      </w:r>
    </w:p>
    <w:p>
      <w:r>
        <w:t>auf</w:t>
      </w:r>
    </w:p>
    <w:p>
      <w:r>
        <w:t>Arbeitslosenentschädigung</w:t>
      </w:r>
    </w:p>
    <w:p>
      <w:r>
        <w:t>setzt</w:t>
      </w:r>
    </w:p>
    <w:p>
      <w:r>
        <w:t>unter</w:t>
      </w:r>
    </w:p>
    <w:p>
      <w:r>
        <w:t>anderem</w:t>
      </w:r>
    </w:p>
    <w:p>
      <w:r>
        <w:t>voraus,</w:t>
      </w:r>
    </w:p>
    <w:p>
      <w:r>
        <w:t>dass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ganz</w:t>
      </w:r>
    </w:p>
    <w:p>
      <w:r>
        <w:t>oder</w:t>
      </w:r>
    </w:p>
    <w:p>
      <w:r>
        <w:t>teilweise</w:t>
      </w:r>
    </w:p>
    <w:p>
      <w:r>
        <w:t>arbeitslos</w:t>
      </w:r>
    </w:p>
    <w:p>
      <w:r>
        <w:t>ist</w:t>
      </w:r>
    </w:p>
    <w:p>
      <w:r>
        <w:t>(Art.</w:t>
      </w:r>
    </w:p>
    <w:p>
      <w:r>
        <w:t>8</w:t>
      </w:r>
    </w:p>
    <w:p>
      <w:r>
        <w:t>Abs.</w:t>
      </w:r>
    </w:p>
    <w:p>
      <w:r>
        <w:rPr>
          <w:b/>
        </w:rPr>
        <w:t>E. 1.2</w:t>
      </w:r>
    </w:p>
    <w:p>
      <w:r>
        <w:t>dargelegte</w:t>
      </w:r>
    </w:p>
    <w:p>
      <w:r>
        <w:t>bundesgerichtliche</w:t>
      </w:r>
    </w:p>
    <w:p>
      <w:r>
        <w:t>Rechtsprechung</w:t>
      </w:r>
    </w:p>
    <w:p>
      <w:r>
        <w:t>betreffend</w:t>
      </w:r>
    </w:p>
    <w:p>
      <w:r>
        <w:t>Arbeit</w:t>
      </w:r>
    </w:p>
    <w:p>
      <w:r>
        <w:t>auf</w:t>
      </w:r>
    </w:p>
    <w:p>
      <w:r>
        <w:t>Abruf.</w:t>
      </w:r>
    </w:p>
    <w:p>
      <w:r>
        <w:t>Bei</w:t>
      </w:r>
    </w:p>
    <w:p>
      <w:r>
        <w:t>einem</w:t>
      </w:r>
    </w:p>
    <w:p>
      <w:r>
        <w:t>solchen</w:t>
      </w:r>
    </w:p>
    <w:p>
      <w:r>
        <w:t>Arbeitsverhältnis</w:t>
      </w:r>
    </w:p>
    <w:p>
      <w:r>
        <w:t>erleidet</w:t>
      </w:r>
    </w:p>
    <w:p>
      <w:r>
        <w:t>die</w:t>
      </w:r>
    </w:p>
    <w:p>
      <w:r>
        <w:t>ver sicherte</w:t>
      </w:r>
    </w:p>
    <w:p>
      <w:r>
        <w:t>Person</w:t>
      </w:r>
    </w:p>
    <w:p>
      <w:r>
        <w:t>während</w:t>
      </w:r>
    </w:p>
    <w:p>
      <w:r>
        <w:t>der</w:t>
      </w:r>
    </w:p>
    <w:p>
      <w:r>
        <w:t>Zeit,</w:t>
      </w:r>
    </w:p>
    <w:p>
      <w:r>
        <w:t>in</w:t>
      </w:r>
    </w:p>
    <w:p>
      <w:r>
        <w:t>der</w:t>
      </w:r>
    </w:p>
    <w:p>
      <w:r>
        <w:t>sie</w:t>
      </w:r>
    </w:p>
    <w:p>
      <w:r>
        <w:t>nicht</w:t>
      </w:r>
    </w:p>
    <w:p>
      <w:r>
        <w:t>zur</w:t>
      </w:r>
    </w:p>
    <w:p>
      <w:r>
        <w:t>Arbeit</w:t>
      </w:r>
    </w:p>
    <w:p>
      <w:r>
        <w:t>aufgefordert</w:t>
      </w:r>
    </w:p>
    <w:p>
      <w:r>
        <w:t>wird,</w:t>
      </w:r>
    </w:p>
    <w:p>
      <w:r>
        <w:t>keinen</w:t>
      </w:r>
    </w:p>
    <w:p>
      <w:r>
        <w:t>Ausfall</w:t>
      </w:r>
    </w:p>
    <w:p>
      <w:r>
        <w:t>an</w:t>
      </w:r>
    </w:p>
    <w:p>
      <w:r>
        <w:t>normaler</w:t>
      </w:r>
    </w:p>
    <w:p>
      <w:r>
        <w:t>Arbeitszeit</w:t>
      </w:r>
    </w:p>
    <w:p>
      <w:r>
        <w:t>und</w:t>
      </w:r>
    </w:p>
    <w:p>
      <w:r>
        <w:t>somit</w:t>
      </w:r>
    </w:p>
    <w:p>
      <w:r>
        <w:t>auch</w:t>
      </w:r>
    </w:p>
    <w:p>
      <w:r>
        <w:t>keinen</w:t>
      </w:r>
    </w:p>
    <w:p>
      <w:r>
        <w:t>anrechenbaren</w:t>
      </w:r>
    </w:p>
    <w:p>
      <w:r>
        <w:t>Arbeitsausfall.</w:t>
      </w:r>
    </w:p>
    <w:p>
      <w:r>
        <w:t>Von</w:t>
      </w:r>
    </w:p>
    <w:p>
      <w:r>
        <w:t>diesem</w:t>
      </w:r>
    </w:p>
    <w:p>
      <w:r>
        <w:t>Grundsatz</w:t>
      </w:r>
    </w:p>
    <w:p>
      <w:r>
        <w:t>kann</w:t>
      </w:r>
    </w:p>
    <w:p>
      <w:r>
        <w:t>abgewichen</w:t>
      </w:r>
    </w:p>
    <w:p>
      <w:r>
        <w:t>werden,</w:t>
      </w:r>
    </w:p>
    <w:p>
      <w:r>
        <w:t>wenn</w:t>
      </w:r>
    </w:p>
    <w:p>
      <w:r>
        <w:t>der</w:t>
      </w:r>
    </w:p>
    <w:p>
      <w:r>
        <w:t>auf</w:t>
      </w:r>
    </w:p>
    <w:p>
      <w:r>
        <w:t>Abruf</w:t>
      </w:r>
    </w:p>
    <w:p>
      <w:r>
        <w:t>erfolgte</w:t>
      </w:r>
    </w:p>
    <w:p>
      <w:r>
        <w:t>Einsatz</w:t>
      </w:r>
    </w:p>
    <w:p>
      <w:r>
        <w:t>vor</w:t>
      </w:r>
    </w:p>
    <w:p>
      <w:r>
        <w:t>dem</w:t>
      </w:r>
    </w:p>
    <w:p>
      <w:r>
        <w:t>Beschäftigungseinbruch</w:t>
      </w:r>
    </w:p>
    <w:p>
      <w:r>
        <w:t>während</w:t>
      </w:r>
    </w:p>
    <w:p>
      <w:r>
        <w:t>längerer</w:t>
      </w:r>
    </w:p>
    <w:p>
      <w:r>
        <w:t>Zeit</w:t>
      </w:r>
    </w:p>
    <w:p>
      <w:r>
        <w:t>im</w:t>
      </w:r>
    </w:p>
    <w:p>
      <w:r>
        <w:t>Wesentlichen</w:t>
      </w:r>
    </w:p>
    <w:p>
      <w:r>
        <w:t>mehr</w:t>
      </w:r>
    </w:p>
    <w:p>
      <w:r>
        <w:t>oder</w:t>
      </w:r>
    </w:p>
    <w:p>
      <w:r>
        <w:t>weniger</w:t>
      </w:r>
    </w:p>
    <w:p>
      <w:r>
        <w:t>konstant</w:t>
      </w:r>
    </w:p>
    <w:p>
      <w:r>
        <w:t>war.</w:t>
      </w:r>
    </w:p>
    <w:p>
      <w:r>
        <w:t>Diesfalls</w:t>
      </w:r>
    </w:p>
    <w:p>
      <w:r>
        <w:t>kann</w:t>
      </w:r>
    </w:p>
    <w:p>
      <w:r>
        <w:t>die</w:t>
      </w:r>
    </w:p>
    <w:p>
      <w:r>
        <w:t>effektiv</w:t>
      </w:r>
    </w:p>
    <w:p>
      <w:r>
        <w:t>absolvierte</w:t>
      </w:r>
    </w:p>
    <w:p>
      <w:r>
        <w:t>Arbeitszeit</w:t>
      </w:r>
    </w:p>
    <w:p>
      <w:r>
        <w:t>als</w:t>
      </w:r>
    </w:p>
    <w:p>
      <w:r>
        <w:t>normal</w:t>
      </w:r>
    </w:p>
    <w:p>
      <w:r>
        <w:t>betrachtet</w:t>
      </w:r>
    </w:p>
    <w:p>
      <w:r>
        <w:t>werden</w:t>
      </w:r>
    </w:p>
    <w:p>
      <w:r>
        <w:t>und</w:t>
      </w:r>
    </w:p>
    <w:p>
      <w:r>
        <w:t>somit</w:t>
      </w:r>
    </w:p>
    <w:p>
      <w:r>
        <w:t>auch</w:t>
      </w:r>
    </w:p>
    <w:p>
      <w:r>
        <w:t>bei</w:t>
      </w:r>
    </w:p>
    <w:p>
      <w:r>
        <w:t>einem</w:t>
      </w:r>
    </w:p>
    <w:p>
      <w:r>
        <w:t>Arbeitsverhältnis</w:t>
      </w:r>
    </w:p>
    <w:p>
      <w:r>
        <w:t>auf</w:t>
      </w:r>
    </w:p>
    <w:p>
      <w:r>
        <w:t>Abruf</w:t>
      </w:r>
    </w:p>
    <w:p>
      <w:r>
        <w:t>ein</w:t>
      </w:r>
    </w:p>
    <w:p>
      <w:r>
        <w:t>anrechenbarer</w:t>
      </w:r>
    </w:p>
    <w:p>
      <w:r>
        <w:t>Arbeitsausfall</w:t>
      </w:r>
    </w:p>
    <w:p>
      <w:r>
        <w:t>vorliegen</w:t>
      </w:r>
    </w:p>
    <w:p>
      <w:r>
        <w:t>(vgl.</w:t>
      </w:r>
    </w:p>
    <w:p>
      <w:r>
        <w:t>E.</w:t>
      </w:r>
    </w:p>
    <w:p>
      <w:r>
        <w:t>1.2).</w:t>
      </w:r>
    </w:p>
    <w:p>
      <w:r>
        <w:rPr>
          <w:b/>
        </w:rPr>
        <w:t>E. 2</w:t>
      </w:r>
    </w:p>
    <w:p>
      <w:r>
        <w:t>lit.</w:t>
      </w:r>
    </w:p>
    <w:p>
      <w:r>
        <w:t>b</w:t>
      </w:r>
    </w:p>
    <w:p>
      <w:r>
        <w:t>AVIG).</w:t>
      </w:r>
    </w:p>
    <w:p>
      <w:r>
        <w:t>Zu</w:t>
      </w:r>
    </w:p>
    <w:p>
      <w:r>
        <w:t>den</w:t>
      </w:r>
    </w:p>
    <w:p>
      <w:r>
        <w:t>gesetzlichen</w:t>
      </w:r>
    </w:p>
    <w:p>
      <w:r>
        <w:t>Anspruchsvoraussetzungen</w:t>
      </w:r>
    </w:p>
    <w:p>
      <w:r>
        <w:t>gehört</w:t>
      </w:r>
    </w:p>
    <w:p>
      <w:r>
        <w:t>ferner,</w:t>
      </w:r>
    </w:p>
    <w:p>
      <w:r>
        <w:t>dass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einen</w:t>
      </w:r>
    </w:p>
    <w:p>
      <w:r>
        <w:t>anrechenbaren</w:t>
      </w:r>
    </w:p>
    <w:p>
      <w:r>
        <w:t>Arbeitsausfall</w:t>
      </w:r>
    </w:p>
    <w:p>
      <w:r>
        <w:t>erlitten</w:t>
      </w:r>
    </w:p>
    <w:p>
      <w:r>
        <w:t>hat</w:t>
      </w:r>
    </w:p>
    <w:p>
      <w:r>
        <w:t>(Art.</w:t>
      </w:r>
    </w:p>
    <w:p>
      <w:r>
        <w:t>8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AVIG).</w:t>
      </w:r>
    </w:p>
    <w:p>
      <w:r>
        <w:t>Arbeitsausfall</w:t>
      </w:r>
    </w:p>
    <w:p>
      <w:r>
        <w:t>heisst</w:t>
      </w:r>
    </w:p>
    <w:p>
      <w:r>
        <w:t>Ausfall</w:t>
      </w:r>
    </w:p>
    <w:p>
      <w:r>
        <w:t>an</w:t>
      </w:r>
    </w:p>
    <w:p>
      <w:r>
        <w:t>normaler</w:t>
      </w:r>
    </w:p>
    <w:p>
      <w:r>
        <w:t>Arbeitszeit.</w:t>
      </w:r>
    </w:p>
    <w:p>
      <w:r>
        <w:t>Dieser</w:t>
      </w:r>
    </w:p>
    <w:p>
      <w:r>
        <w:t>ist</w:t>
      </w:r>
    </w:p>
    <w:p>
      <w:r>
        <w:t>nach</w:t>
      </w:r>
    </w:p>
    <w:p>
      <w:r>
        <w:t>der</w:t>
      </w:r>
    </w:p>
    <w:p>
      <w:r>
        <w:t>Recht sprechung</w:t>
      </w:r>
    </w:p>
    <w:p>
      <w:r>
        <w:t>in</w:t>
      </w:r>
    </w:p>
    <w:p>
      <w:r>
        <w:t>der</w:t>
      </w:r>
    </w:p>
    <w:p>
      <w:r>
        <w:t>Regel</w:t>
      </w:r>
    </w:p>
    <w:p>
      <w:r>
        <w:t>aufgrund</w:t>
      </w:r>
    </w:p>
    <w:p>
      <w:r>
        <w:t>der</w:t>
      </w:r>
    </w:p>
    <w:p>
      <w:r>
        <w:t>im</w:t>
      </w:r>
    </w:p>
    <w:p>
      <w:r>
        <w:t>Beruf</w:t>
      </w:r>
    </w:p>
    <w:p>
      <w:r>
        <w:t>oder</w:t>
      </w:r>
    </w:p>
    <w:p>
      <w:r>
        <w:t>Erwerbszweig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allgemein</w:t>
      </w:r>
    </w:p>
    <w:p>
      <w:r>
        <w:t>üblichen</w:t>
      </w:r>
    </w:p>
    <w:p>
      <w:r>
        <w:t>Arbeitszeit</w:t>
      </w:r>
    </w:p>
    <w:p>
      <w:r>
        <w:t>zu</w:t>
      </w:r>
    </w:p>
    <w:p>
      <w:r>
        <w:t>ermitteln</w:t>
      </w:r>
    </w:p>
    <w:p>
      <w:r>
        <w:t>(BGE</w:t>
      </w:r>
    </w:p>
    <w:p>
      <w:r>
        <w:t>107</w:t>
      </w:r>
    </w:p>
    <w:p>
      <w:r>
        <w:t>V</w:t>
      </w:r>
    </w:p>
    <w:p>
      <w:r>
        <w:t>59</w:t>
      </w:r>
    </w:p>
    <w:p>
      <w:r>
        <w:t>E.</w:t>
      </w:r>
    </w:p>
    <w:p>
      <w:r>
        <w:t>1;</w:t>
      </w:r>
    </w:p>
    <w:p>
      <w:r>
        <w:t>Nussbaumer,</w:t>
      </w:r>
    </w:p>
    <w:p>
      <w:r>
        <w:t>Arbeitslosenversicherung,</w:t>
      </w:r>
    </w:p>
    <w:p>
      <w:r>
        <w:t>in:</w:t>
      </w:r>
    </w:p>
    <w:p>
      <w:r>
        <w:t>Schweizerisches</w:t>
      </w:r>
    </w:p>
    <w:p>
      <w:r>
        <w:t>Bundes verwaltungsrecht</w:t>
      </w:r>
    </w:p>
    <w:p>
      <w:r>
        <w:t>[SBVR],</w:t>
      </w:r>
    </w:p>
    <w:p>
      <w:r>
        <w:rPr>
          <w:b/>
        </w:rPr>
        <w:t>E. 2.1</w:t>
      </w:r>
    </w:p>
    <w:p>
      <w:r>
        <w:t>Die</w:t>
      </w:r>
    </w:p>
    <w:p>
      <w:r>
        <w:t>Beschwerdegegnerin</w:t>
      </w:r>
    </w:p>
    <w:p>
      <w:r>
        <w:t>lehnte</w:t>
      </w:r>
    </w:p>
    <w:p>
      <w:r>
        <w:t>einen</w:t>
      </w:r>
    </w:p>
    <w:p>
      <w:r>
        <w:t>Anspruch</w:t>
      </w:r>
    </w:p>
    <w:p>
      <w:r>
        <w:t>auf</w:t>
      </w:r>
    </w:p>
    <w:p>
      <w:r>
        <w:t>Arbeitslosenentschädigung</w:t>
      </w:r>
    </w:p>
    <w:p>
      <w:r>
        <w:t>mit</w:t>
      </w:r>
    </w:p>
    <w:p>
      <w:r>
        <w:t>der</w:t>
      </w:r>
    </w:p>
    <w:p>
      <w:r>
        <w:t>Begründung</w:t>
      </w:r>
    </w:p>
    <w:p>
      <w:r>
        <w:t>ab,</w:t>
      </w:r>
    </w:p>
    <w:p>
      <w:r>
        <w:t>dass</w:t>
      </w:r>
    </w:p>
    <w:p>
      <w:r>
        <w:t>die</w:t>
      </w:r>
    </w:p>
    <w:p>
      <w:r>
        <w:t>auf</w:t>
      </w:r>
    </w:p>
    <w:p>
      <w:r>
        <w:t>Abruf</w:t>
      </w:r>
    </w:p>
    <w:p>
      <w:r>
        <w:t>beschäftigte</w:t>
      </w:r>
    </w:p>
    <w:p>
      <w:r>
        <w:t>Beschwerdeführerin</w:t>
      </w:r>
    </w:p>
    <w:p>
      <w:r>
        <w:t>aus</w:t>
      </w:r>
    </w:p>
    <w:p>
      <w:r>
        <w:t>den</w:t>
      </w:r>
    </w:p>
    <w:p>
      <w:r>
        <w:t>monatlich</w:t>
      </w:r>
    </w:p>
    <w:p>
      <w:r>
        <w:t>schwankenden</w:t>
      </w:r>
    </w:p>
    <w:p>
      <w:r>
        <w:t>Beschäftigungen</w:t>
      </w:r>
    </w:p>
    <w:p>
      <w:r>
        <w:t>keinen</w:t>
      </w:r>
    </w:p>
    <w:p>
      <w:r>
        <w:t>anrechenbaren</w:t>
      </w:r>
    </w:p>
    <w:p>
      <w:r>
        <w:t>Verdienst ausfall</w:t>
      </w:r>
    </w:p>
    <w:p>
      <w:r>
        <w:t>habe.</w:t>
      </w:r>
    </w:p>
    <w:p>
      <w:r>
        <w:t>Sie</w:t>
      </w:r>
    </w:p>
    <w:p>
      <w:r>
        <w:t>habe</w:t>
      </w:r>
    </w:p>
    <w:p>
      <w:r>
        <w:t>als</w:t>
      </w:r>
    </w:p>
    <w:p>
      <w:r>
        <w:t>Mitarbeiterin</w:t>
      </w:r>
    </w:p>
    <w:p>
      <w:r>
        <w:t>Z.___</w:t>
      </w:r>
    </w:p>
    <w:p>
      <w:r>
        <w:t>bei</w:t>
      </w:r>
    </w:p>
    <w:p>
      <w:r>
        <w:t>der</w:t>
      </w:r>
    </w:p>
    <w:p>
      <w:r>
        <w:t>Stadt</w:t>
      </w:r>
    </w:p>
    <w:p>
      <w:r>
        <w:t>O.___</w:t>
      </w:r>
    </w:p>
    <w:p>
      <w:r>
        <w:t>keine</w:t>
      </w:r>
    </w:p>
    <w:p>
      <w:r>
        <w:t>zugesicherten</w:t>
      </w:r>
    </w:p>
    <w:p>
      <w:r>
        <w:t>Stunden,</w:t>
      </w:r>
    </w:p>
    <w:p>
      <w:r>
        <w:t>weshalb</w:t>
      </w:r>
    </w:p>
    <w:p>
      <w:r>
        <w:t>sie</w:t>
      </w:r>
    </w:p>
    <w:p>
      <w:r>
        <w:t>grundsätzlich</w:t>
      </w:r>
    </w:p>
    <w:p>
      <w:r>
        <w:t>keinen</w:t>
      </w:r>
    </w:p>
    <w:p>
      <w:r>
        <w:t>anrechenbaren</w:t>
      </w:r>
    </w:p>
    <w:p>
      <w:r>
        <w:t>Arbeits-</w:t>
      </w:r>
    </w:p>
    <w:p>
      <w:r>
        <w:t>und</w:t>
      </w:r>
    </w:p>
    <w:p>
      <w:r>
        <w:t>Verdienstausfall</w:t>
      </w:r>
    </w:p>
    <w:p>
      <w:r>
        <w:t>erleide,</w:t>
      </w:r>
    </w:p>
    <w:p>
      <w:r>
        <w:t>wenn</w:t>
      </w:r>
    </w:p>
    <w:p>
      <w:r>
        <w:t>sie</w:t>
      </w:r>
    </w:p>
    <w:p>
      <w:r>
        <w:t>im</w:t>
      </w:r>
    </w:p>
    <w:p>
      <w:r>
        <w:t>Rahmen</w:t>
      </w:r>
    </w:p>
    <w:p>
      <w:r>
        <w:t>diese s</w:t>
      </w:r>
    </w:p>
    <w:p>
      <w:r>
        <w:t>Arbeits verhältnisse s</w:t>
      </w:r>
    </w:p>
    <w:p>
      <w:r>
        <w:t>nicht</w:t>
      </w:r>
    </w:p>
    <w:p>
      <w:r>
        <w:t>beziehungsweise</w:t>
      </w:r>
    </w:p>
    <w:p>
      <w:r>
        <w:t>nicht</w:t>
      </w:r>
    </w:p>
    <w:p>
      <w:r>
        <w:t>im</w:t>
      </w:r>
    </w:p>
    <w:p>
      <w:r>
        <w:t>von</w:t>
      </w:r>
    </w:p>
    <w:p>
      <w:r>
        <w:t>ihr</w:t>
      </w:r>
    </w:p>
    <w:p>
      <w:r>
        <w:t>gewünschten</w:t>
      </w:r>
    </w:p>
    <w:p>
      <w:r>
        <w:t>Umfang</w:t>
      </w:r>
    </w:p>
    <w:p>
      <w:r>
        <w:t>zur</w:t>
      </w:r>
    </w:p>
    <w:p>
      <w:r>
        <w:t>Arbeit</w:t>
      </w:r>
    </w:p>
    <w:p>
      <w:r>
        <w:t>aufgefordert</w:t>
      </w:r>
    </w:p>
    <w:p>
      <w:r>
        <w:t>werde.</w:t>
      </w:r>
    </w:p>
    <w:p>
      <w:r>
        <w:t>Anders</w:t>
      </w:r>
    </w:p>
    <w:p>
      <w:r>
        <w:t>verhielte</w:t>
      </w:r>
    </w:p>
    <w:p>
      <w:r>
        <w:t>es</w:t>
      </w:r>
    </w:p>
    <w:p>
      <w:r>
        <w:t>sich</w:t>
      </w:r>
    </w:p>
    <w:p>
      <w:r>
        <w:t>bloss</w:t>
      </w:r>
    </w:p>
    <w:p>
      <w:r>
        <w:t>dann ,</w:t>
      </w:r>
    </w:p>
    <w:p>
      <w:r>
        <w:t>wenn</w:t>
      </w:r>
    </w:p>
    <w:p>
      <w:r>
        <w:t>eine</w:t>
      </w:r>
    </w:p>
    <w:p>
      <w:r>
        <w:t>Normalarbeitszeit</w:t>
      </w:r>
    </w:p>
    <w:p>
      <w:r>
        <w:t>ermittelt</w:t>
      </w:r>
    </w:p>
    <w:p>
      <w:r>
        <w:t>werden</w:t>
      </w:r>
    </w:p>
    <w:p>
      <w:r>
        <w:t>könn t e.</w:t>
      </w:r>
    </w:p>
    <w:p>
      <w:r>
        <w:t>Im</w:t>
      </w:r>
    </w:p>
    <w:p>
      <w:r>
        <w:t>massgebenden</w:t>
      </w:r>
    </w:p>
    <w:p>
      <w:r>
        <w:t>Beobachtungszeitraum</w:t>
      </w:r>
    </w:p>
    <w:p>
      <w:r>
        <w:t>sei</w:t>
      </w:r>
    </w:p>
    <w:p>
      <w:r>
        <w:t>die</w:t>
      </w:r>
    </w:p>
    <w:p>
      <w:r>
        <w:t>höchstens</w:t>
      </w:r>
    </w:p>
    <w:p>
      <w:r>
        <w:t>zulässige</w:t>
      </w:r>
    </w:p>
    <w:p>
      <w:r>
        <w:t>Abweichung</w:t>
      </w:r>
    </w:p>
    <w:p>
      <w:r>
        <w:t>des</w:t>
      </w:r>
    </w:p>
    <w:p>
      <w:r>
        <w:t>Beschäftigungsumfangs</w:t>
      </w:r>
    </w:p>
    <w:p>
      <w:r>
        <w:t>von</w:t>
      </w:r>
    </w:p>
    <w:p>
      <w:r>
        <w:t>20</w:t>
      </w:r>
    </w:p>
    <w:p>
      <w:r>
        <w:t>%</w:t>
      </w:r>
    </w:p>
    <w:p>
      <w:r>
        <w:t>von</w:t>
      </w:r>
    </w:p>
    <w:p>
      <w:r>
        <w:t>den</w:t>
      </w:r>
    </w:p>
    <w:p>
      <w:r>
        <w:t>im</w:t>
      </w:r>
    </w:p>
    <w:p>
      <w:r>
        <w:t>Monatsdurchschnitt</w:t>
      </w:r>
    </w:p>
    <w:p>
      <w:r>
        <w:t>geleisteten</w:t>
      </w:r>
    </w:p>
    <w:p>
      <w:r>
        <w:t>Arbeitsstunden</w:t>
      </w:r>
    </w:p>
    <w:p>
      <w:r>
        <w:t>in</w:t>
      </w:r>
    </w:p>
    <w:p>
      <w:r>
        <w:t>mehreren</w:t>
      </w:r>
    </w:p>
    <w:p>
      <w:r>
        <w:t>Monaten</w:t>
      </w:r>
    </w:p>
    <w:p>
      <w:r>
        <w:t>über-</w:t>
      </w:r>
    </w:p>
    <w:p>
      <w:r>
        <w:t>oder</w:t>
      </w:r>
    </w:p>
    <w:p>
      <w:r>
        <w:t>unterschritten</w:t>
      </w:r>
    </w:p>
    <w:p>
      <w:r>
        <w:t>worden,</w:t>
      </w:r>
    </w:p>
    <w:p>
      <w:r>
        <w:t>weshalb</w:t>
      </w:r>
    </w:p>
    <w:p>
      <w:r>
        <w:t>nicht</w:t>
      </w:r>
    </w:p>
    <w:p>
      <w:r>
        <w:t>von</w:t>
      </w:r>
    </w:p>
    <w:p>
      <w:r>
        <w:t>einer</w:t>
      </w:r>
    </w:p>
    <w:p>
      <w:r>
        <w:t>regelmässigen</w:t>
      </w:r>
    </w:p>
    <w:p>
      <w:r>
        <w:t>Arbeitszeit</w:t>
      </w:r>
    </w:p>
    <w:p>
      <w:r>
        <w:t>und</w:t>
      </w:r>
    </w:p>
    <w:p>
      <w:r>
        <w:t>damit</w:t>
      </w:r>
    </w:p>
    <w:p>
      <w:r>
        <w:t>auch</w:t>
      </w:r>
    </w:p>
    <w:p>
      <w:r>
        <w:t>nicht</w:t>
      </w:r>
    </w:p>
    <w:p>
      <w:r>
        <w:t>von</w:t>
      </w:r>
    </w:p>
    <w:p>
      <w:r>
        <w:t>einer</w:t>
      </w:r>
    </w:p>
    <w:p>
      <w:r>
        <w:t>Normalarbeitszeit</w:t>
      </w:r>
    </w:p>
    <w:p>
      <w:r>
        <w:t>gesprochen</w:t>
      </w:r>
    </w:p>
    <w:p>
      <w:r>
        <w:t>werden</w:t>
      </w:r>
    </w:p>
    <w:p>
      <w:r>
        <w:t>könne.</w:t>
      </w:r>
    </w:p>
    <w:p>
      <w:r>
        <w:t>Damit</w:t>
      </w:r>
    </w:p>
    <w:p>
      <w:r>
        <w:t>liege</w:t>
      </w:r>
    </w:p>
    <w:p>
      <w:r>
        <w:t>kein</w:t>
      </w:r>
    </w:p>
    <w:p>
      <w:r>
        <w:t>anrechenbarer</w:t>
      </w:r>
    </w:p>
    <w:p>
      <w:r>
        <w:t>Arbeits-</w:t>
      </w:r>
    </w:p>
    <w:p>
      <w:r>
        <w:t>und</w:t>
      </w:r>
    </w:p>
    <w:p>
      <w:r>
        <w:t>Verdienstausfall</w:t>
      </w:r>
    </w:p>
    <w:p>
      <w:r>
        <w:t>vor,</w:t>
      </w:r>
    </w:p>
    <w:p>
      <w:r>
        <w:t>weshalb</w:t>
      </w:r>
    </w:p>
    <w:p>
      <w:r>
        <w:t>die</w:t>
      </w:r>
    </w:p>
    <w:p>
      <w:r>
        <w:t>Beschwerdeführerin</w:t>
      </w:r>
    </w:p>
    <w:p>
      <w:r>
        <w:t>keinen</w:t>
      </w:r>
    </w:p>
    <w:p>
      <w:r>
        <w:t>An spruch</w:t>
      </w:r>
    </w:p>
    <w:p>
      <w:r>
        <w:t>auf</w:t>
      </w:r>
    </w:p>
    <w:p>
      <w:r>
        <w:t>Arbeitslosenentschädigung</w:t>
      </w:r>
    </w:p>
    <w:p>
      <w:r>
        <w:t>habe</w:t>
      </w:r>
    </w:p>
    <w:p>
      <w:r>
        <w:t>(Urk.</w:t>
      </w:r>
    </w:p>
    <w:p>
      <w:r>
        <w:t>2 ).</w:t>
      </w:r>
    </w:p>
    <w:p>
      <w:r>
        <w:rPr>
          <w:b/>
        </w:rPr>
        <w:t>E. 2.2</w:t>
      </w:r>
    </w:p>
    <w:p>
      <w:r>
        <w:t>Die</w:t>
      </w:r>
    </w:p>
    <w:p>
      <w:r>
        <w:t>Beschwerdeführerin</w:t>
      </w:r>
    </w:p>
    <w:p>
      <w:r>
        <w:t>machte</w:t>
      </w:r>
    </w:p>
    <w:p>
      <w:r>
        <w:t>demgegenüber</w:t>
      </w:r>
    </w:p>
    <w:p>
      <w:r>
        <w:t>geltend,</w:t>
      </w:r>
    </w:p>
    <w:p>
      <w:r>
        <w:t>dass</w:t>
      </w:r>
    </w:p>
    <w:p>
      <w:r>
        <w:t>ihr</w:t>
      </w:r>
    </w:p>
    <w:p>
      <w:r>
        <w:t>variables</w:t>
      </w:r>
    </w:p>
    <w:p>
      <w:r>
        <w:t>Arbeitspensum</w:t>
      </w:r>
    </w:p>
    <w:p>
      <w:r>
        <w:t>um</w:t>
      </w:r>
    </w:p>
    <w:p>
      <w:r>
        <w:t>20</w:t>
      </w:r>
    </w:p>
    <w:p>
      <w:r>
        <w:t>%</w:t>
      </w:r>
    </w:p>
    <w:p>
      <w:r>
        <w:t>gesunken</w:t>
      </w:r>
    </w:p>
    <w:p>
      <w:r>
        <w:t>sei,</w:t>
      </w:r>
    </w:p>
    <w:p>
      <w:r>
        <w:t>obwohl</w:t>
      </w:r>
    </w:p>
    <w:p>
      <w:r>
        <w:t>ihr</w:t>
      </w:r>
    </w:p>
    <w:p>
      <w:r>
        <w:t>circa</w:t>
      </w:r>
    </w:p>
    <w:p>
      <w:r>
        <w:t>70</w:t>
      </w:r>
    </w:p>
    <w:p>
      <w:r>
        <w:t>Stunden</w:t>
      </w:r>
    </w:p>
    <w:p>
      <w:r>
        <w:t>pro</w:t>
      </w:r>
    </w:p>
    <w:p>
      <w:r>
        <w:t>Monat</w:t>
      </w:r>
    </w:p>
    <w:p>
      <w:r>
        <w:t>zugesichert</w:t>
      </w:r>
    </w:p>
    <w:p>
      <w:r>
        <w:t>worden</w:t>
      </w:r>
    </w:p>
    <w:p>
      <w:r>
        <w:t>seien.</w:t>
      </w:r>
    </w:p>
    <w:p>
      <w:r>
        <w:t>Indem</w:t>
      </w:r>
    </w:p>
    <w:p>
      <w:r>
        <w:t>sie</w:t>
      </w:r>
    </w:p>
    <w:p>
      <w:r>
        <w:t>im</w:t>
      </w:r>
    </w:p>
    <w:p>
      <w:r>
        <w:t>Juni</w:t>
      </w:r>
    </w:p>
    <w:p>
      <w:r>
        <w:t>2024</w:t>
      </w:r>
    </w:p>
    <w:p>
      <w:r>
        <w:t>nur</w:t>
      </w:r>
    </w:p>
    <w:p>
      <w:r>
        <w:t>44</w:t>
      </w:r>
    </w:p>
    <w:p>
      <w:r>
        <w:t>Stunden</w:t>
      </w:r>
    </w:p>
    <w:p>
      <w:r>
        <w:t>und</w:t>
      </w:r>
    </w:p>
    <w:p>
      <w:r>
        <w:t>im</w:t>
      </w:r>
    </w:p>
    <w:p>
      <w:r>
        <w:t>Juli</w:t>
      </w:r>
    </w:p>
    <w:p>
      <w:r>
        <w:t>2024</w:t>
      </w:r>
    </w:p>
    <w:p>
      <w:r>
        <w:t>32</w:t>
      </w:r>
    </w:p>
    <w:p>
      <w:r>
        <w:t>Stunden</w:t>
      </w:r>
    </w:p>
    <w:p>
      <w:r>
        <w:t>gearbeitet</w:t>
      </w:r>
    </w:p>
    <w:p>
      <w:r>
        <w:t>habe,</w:t>
      </w:r>
    </w:p>
    <w:p>
      <w:r>
        <w:t>liege</w:t>
      </w:r>
    </w:p>
    <w:p>
      <w:r>
        <w:t>diese</w:t>
      </w:r>
    </w:p>
    <w:p>
      <w:r>
        <w:t>Beschäftigung</w:t>
      </w:r>
    </w:p>
    <w:p>
      <w:r>
        <w:t>mehr</w:t>
      </w:r>
    </w:p>
    <w:p>
      <w:r>
        <w:t>als</w:t>
      </w:r>
    </w:p>
    <w:p>
      <w:r>
        <w:t>20</w:t>
      </w:r>
    </w:p>
    <w:p>
      <w:r>
        <w:t>%</w:t>
      </w:r>
    </w:p>
    <w:p>
      <w:r>
        <w:t>unter</w:t>
      </w:r>
    </w:p>
    <w:p>
      <w:r>
        <w:t>dem</w:t>
      </w:r>
    </w:p>
    <w:p>
      <w:r>
        <w:t>errechneten</w:t>
      </w:r>
    </w:p>
    <w:p>
      <w:r>
        <w:t>Durchschnitt</w:t>
      </w:r>
    </w:p>
    <w:p>
      <w:r>
        <w:t>von</w:t>
      </w:r>
    </w:p>
    <w:p>
      <w:r>
        <w:t>57.63</w:t>
      </w:r>
    </w:p>
    <w:p>
      <w:r>
        <w:t>Stunden</w:t>
      </w:r>
    </w:p>
    <w:p>
      <w:r>
        <w:t>pro</w:t>
      </w:r>
    </w:p>
    <w:p>
      <w:r>
        <w:t>Monat,</w:t>
      </w:r>
    </w:p>
    <w:p>
      <w:r>
        <w:t>womit</w:t>
      </w:r>
    </w:p>
    <w:p>
      <w:r>
        <w:t>ein</w:t>
      </w:r>
    </w:p>
    <w:p>
      <w:r>
        <w:t>anrechenbarer</w:t>
      </w:r>
    </w:p>
    <w:p>
      <w:r>
        <w:t>Verdienstausfall</w:t>
      </w:r>
    </w:p>
    <w:p>
      <w:r>
        <w:t>vorliege</w:t>
      </w:r>
    </w:p>
    <w:p>
      <w:r>
        <w:t>(Urk.</w:t>
      </w:r>
    </w:p>
    <w:p>
      <w:r>
        <w:t>1).</w:t>
      </w:r>
    </w:p>
    <w:p>
      <w:r>
        <w:rPr>
          <w:b/>
        </w:rPr>
        <w:t>E. 2.3</w:t>
      </w:r>
    </w:p>
    <w:p>
      <w:r>
        <w:t>Streitig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ist,</w:t>
      </w:r>
    </w:p>
    <w:p>
      <w:r>
        <w:t>ob</w:t>
      </w:r>
    </w:p>
    <w:p>
      <w:r>
        <w:t>die</w:t>
      </w:r>
    </w:p>
    <w:p>
      <w:r>
        <w:t>Beschwerdeführerin</w:t>
      </w:r>
    </w:p>
    <w:p>
      <w:r>
        <w:t>ab</w:t>
      </w:r>
    </w:p>
    <w:p>
      <w:r>
        <w:t>dem</w:t>
      </w:r>
    </w:p>
    <w:p>
      <w:r>
        <w:t>1.</w:t>
      </w:r>
    </w:p>
    <w:p>
      <w:r>
        <w:t>Juni</w:t>
      </w:r>
    </w:p>
    <w:p>
      <w:r>
        <w:t>2024</w:t>
      </w:r>
    </w:p>
    <w:p>
      <w:r>
        <w:t>einen</w:t>
      </w:r>
    </w:p>
    <w:p>
      <w:r>
        <w:t>Anspruch</w:t>
      </w:r>
    </w:p>
    <w:p>
      <w:r>
        <w:t>auf</w:t>
      </w:r>
    </w:p>
    <w:p>
      <w:r>
        <w:t>Arbeitslosenentschädigung</w:t>
      </w:r>
    </w:p>
    <w:p>
      <w:r>
        <w:t>hat.</w:t>
      </w:r>
    </w:p>
    <w:p>
      <w:r>
        <w:t>Insbesondere</w:t>
      </w:r>
    </w:p>
    <w:p>
      <w:r>
        <w:t>geht</w:t>
      </w:r>
    </w:p>
    <w:p>
      <w:r>
        <w:t>es</w:t>
      </w:r>
    </w:p>
    <w:p>
      <w:r>
        <w:t>um</w:t>
      </w:r>
    </w:p>
    <w:p>
      <w:r>
        <w:t>die</w:t>
      </w:r>
    </w:p>
    <w:p>
      <w:r>
        <w:t>Frage,</w:t>
      </w:r>
    </w:p>
    <w:p>
      <w:r>
        <w:t>ob</w:t>
      </w:r>
    </w:p>
    <w:p>
      <w:r>
        <w:t>sie</w:t>
      </w:r>
    </w:p>
    <w:p>
      <w:r>
        <w:t>einen</w:t>
      </w:r>
    </w:p>
    <w:p>
      <w:r>
        <w:t>anrechenbaren</w:t>
      </w:r>
    </w:p>
    <w:p>
      <w:r>
        <w:t>Arbeitsausfall</w:t>
      </w:r>
    </w:p>
    <w:p>
      <w:r>
        <w:t>erleidet. 3.</w:t>
      </w:r>
    </w:p>
    <w:p>
      <w:r>
        <w:rPr>
          <w:b/>
        </w:rPr>
        <w:t>E. 3</w:t>
      </w:r>
    </w:p>
    <w:p>
      <w:r>
        <w:t>Auflage,</w:t>
      </w:r>
    </w:p>
    <w:p>
      <w:r>
        <w:t>Basel</w:t>
      </w:r>
    </w:p>
    <w:p>
      <w:r>
        <w:t>2016,</w:t>
      </w:r>
    </w:p>
    <w:p>
      <w:r>
        <w:t>S.</w:t>
      </w:r>
    </w:p>
    <w:p>
      <w:r>
        <w:t>2310</w:t>
      </w:r>
    </w:p>
    <w:p>
      <w:r>
        <w:t>Rz.</w:t>
      </w:r>
    </w:p>
    <w:p>
      <w:r>
        <w:t>151).</w:t>
      </w:r>
    </w:p>
    <w:p>
      <w:r>
        <w:t>Nach</w:t>
      </w:r>
    </w:p>
    <w:p>
      <w:r>
        <w:t>Art.</w:t>
      </w:r>
    </w:p>
    <w:p>
      <w:r>
        <w:t>11</w:t>
      </w:r>
    </w:p>
    <w:p>
      <w:r>
        <w:t>Abs.</w:t>
      </w:r>
    </w:p>
    <w:p>
      <w:r>
        <w:t>1</w:t>
      </w:r>
    </w:p>
    <w:p>
      <w:r>
        <w:t>AVIG</w:t>
      </w:r>
    </w:p>
    <w:p>
      <w:r>
        <w:t>ist</w:t>
      </w:r>
    </w:p>
    <w:p>
      <w:r>
        <w:t>der</w:t>
      </w:r>
    </w:p>
    <w:p>
      <w:r>
        <w:t>Arbeitsausfall</w:t>
      </w:r>
    </w:p>
    <w:p>
      <w:r>
        <w:t>anrechenbar,</w:t>
      </w:r>
    </w:p>
    <w:p>
      <w:r>
        <w:t>wenn</w:t>
      </w:r>
    </w:p>
    <w:p>
      <w:r>
        <w:t>er</w:t>
      </w:r>
    </w:p>
    <w:p>
      <w:r>
        <w:t>einen</w:t>
      </w:r>
    </w:p>
    <w:p>
      <w:r>
        <w:t>Verdienstausfall</w:t>
      </w:r>
    </w:p>
    <w:p>
      <w:r>
        <w:t>zur</w:t>
      </w:r>
    </w:p>
    <w:p>
      <w:r>
        <w:t>Folge</w:t>
      </w:r>
    </w:p>
    <w:p>
      <w:r>
        <w:t>hat</w:t>
      </w:r>
    </w:p>
    <w:p>
      <w:r>
        <w:t>und</w:t>
      </w:r>
    </w:p>
    <w:p>
      <w:r>
        <w:t>mindestens</w:t>
      </w:r>
    </w:p>
    <w:p>
      <w:r>
        <w:t>zwei</w:t>
      </w:r>
    </w:p>
    <w:p>
      <w:r>
        <w:t>aufeinanderfolgende</w:t>
      </w:r>
    </w:p>
    <w:p>
      <w:r>
        <w:t>volle</w:t>
      </w:r>
    </w:p>
    <w:p>
      <w:r>
        <w:t>Arbeitstage</w:t>
      </w:r>
    </w:p>
    <w:p>
      <w:r>
        <w:t>dauert.</w:t>
      </w:r>
    </w:p>
    <w:p>
      <w:r>
        <w:t>Kumulativ</w:t>
      </w:r>
    </w:p>
    <w:p>
      <w:r>
        <w:t>erforderlich</w:t>
      </w:r>
    </w:p>
    <w:p>
      <w:r>
        <w:t>ist</w:t>
      </w:r>
    </w:p>
    <w:p>
      <w:r>
        <w:t>damit</w:t>
      </w:r>
    </w:p>
    <w:p>
      <w:r>
        <w:t>ein</w:t>
      </w:r>
    </w:p>
    <w:p>
      <w:r>
        <w:t>Verdienstausfall</w:t>
      </w:r>
    </w:p>
    <w:p>
      <w:r>
        <w:t>und</w:t>
      </w:r>
    </w:p>
    <w:p>
      <w:r>
        <w:t>ein</w:t>
      </w:r>
    </w:p>
    <w:p>
      <w:r>
        <w:t>Mindestarbeits ausfall</w:t>
      </w:r>
    </w:p>
    <w:p>
      <w:r>
        <w:t>(Nussbaumer,</w:t>
      </w:r>
    </w:p>
    <w:p>
      <w:r>
        <w:t>a.a.O.,</w:t>
      </w:r>
    </w:p>
    <w:p>
      <w:r>
        <w:t>S.</w:t>
      </w:r>
    </w:p>
    <w:p>
      <w:r>
        <w:t>2311</w:t>
      </w:r>
    </w:p>
    <w:p>
      <w:r>
        <w:t>Rz.</w:t>
      </w:r>
    </w:p>
    <w:p>
      <w:r>
        <w:t>153).</w:t>
      </w:r>
    </w:p>
    <w:p>
      <w:r>
        <w:t>Als</w:t>
      </w:r>
    </w:p>
    <w:p>
      <w:r>
        <w:t>voller</w:t>
      </w:r>
    </w:p>
    <w:p>
      <w:r>
        <w:t>Arbeitstag</w:t>
      </w:r>
    </w:p>
    <w:p>
      <w:r>
        <w:t>gilt</w:t>
      </w:r>
    </w:p>
    <w:p>
      <w:r>
        <w:t>der</w:t>
      </w:r>
    </w:p>
    <w:p>
      <w:r>
        <w:t>fünfte</w:t>
      </w:r>
    </w:p>
    <w:p>
      <w:r>
        <w:t>Teil</w:t>
      </w:r>
    </w:p>
    <w:p>
      <w:r>
        <w:t>der</w:t>
      </w:r>
    </w:p>
    <w:p>
      <w:r>
        <w:t>wöchentlichen</w:t>
      </w:r>
    </w:p>
    <w:p>
      <w:r>
        <w:t>Arbeitszeit,</w:t>
      </w:r>
    </w:p>
    <w:p>
      <w:r>
        <w:t>welche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normalerweise</w:t>
      </w:r>
    </w:p>
    <w:p>
      <w:r>
        <w:t>während</w:t>
      </w:r>
    </w:p>
    <w:p>
      <w:r>
        <w:t>ihres</w:t>
      </w:r>
    </w:p>
    <w:p>
      <w:r>
        <w:t>letzten</w:t>
      </w:r>
    </w:p>
    <w:p>
      <w:r>
        <w:t>Arbeitsverhältnisses</w:t>
      </w:r>
    </w:p>
    <w:p>
      <w:r>
        <w:t>geleistet</w:t>
      </w:r>
    </w:p>
    <w:p>
      <w:r>
        <w:t>hat</w:t>
      </w:r>
    </w:p>
    <w:p>
      <w:r>
        <w:t>(Art.</w:t>
      </w:r>
    </w:p>
    <w:p>
      <w:r>
        <w:rPr>
          <w:b/>
        </w:rPr>
        <w:t>E. 3.1</w:t>
      </w:r>
    </w:p>
    <w:p>
      <w:r>
        <w:t>Wie</w:t>
      </w:r>
    </w:p>
    <w:p>
      <w:r>
        <w:t>die</w:t>
      </w:r>
    </w:p>
    <w:p>
      <w:r>
        <w:t>Beschwerdegegnerin</w:t>
      </w:r>
    </w:p>
    <w:p>
      <w:r>
        <w:t>zu</w:t>
      </w:r>
    </w:p>
    <w:p>
      <w:r>
        <w:t>Recht</w:t>
      </w:r>
    </w:p>
    <w:p>
      <w:r>
        <w:t>ausführt,</w:t>
      </w:r>
    </w:p>
    <w:p>
      <w:r>
        <w:t>handelt</w:t>
      </w:r>
    </w:p>
    <w:p>
      <w:r>
        <w:t>es</w:t>
      </w:r>
    </w:p>
    <w:p>
      <w:r>
        <w:t>sich</w:t>
      </w:r>
    </w:p>
    <w:p>
      <w:r>
        <w:t>beim</w:t>
      </w:r>
    </w:p>
    <w:p>
      <w:r>
        <w:t>zum</w:t>
      </w:r>
    </w:p>
    <w:p>
      <w:r>
        <w:t>Zeit punkt</w:t>
      </w:r>
    </w:p>
    <w:p>
      <w:r>
        <w:t>der</w:t>
      </w:r>
    </w:p>
    <w:p>
      <w:r>
        <w:t>Anspruchsstellung</w:t>
      </w:r>
    </w:p>
    <w:p>
      <w:r>
        <w:t>per</w:t>
      </w:r>
    </w:p>
    <w:p>
      <w:r>
        <w:t>1.</w:t>
      </w:r>
    </w:p>
    <w:p>
      <w:r>
        <w:t>Juni</w:t>
      </w:r>
    </w:p>
    <w:p>
      <w:r>
        <w:t>2024</w:t>
      </w:r>
    </w:p>
    <w:p>
      <w:r>
        <w:t>ungekündigten</w:t>
      </w:r>
    </w:p>
    <w:p>
      <w:r>
        <w:t>Arbeitsverhältnis</w:t>
      </w:r>
    </w:p>
    <w:p>
      <w:r>
        <w:t>zwischen</w:t>
      </w:r>
    </w:p>
    <w:p>
      <w:r>
        <w:t>der</w:t>
      </w:r>
    </w:p>
    <w:p>
      <w:r>
        <w:t>Beschwerdeführerin</w:t>
      </w:r>
    </w:p>
    <w:p>
      <w:r>
        <w:t>und</w:t>
      </w:r>
    </w:p>
    <w:p>
      <w:r>
        <w:t>der</w:t>
      </w:r>
    </w:p>
    <w:p>
      <w:r>
        <w:t>Stadt</w:t>
      </w:r>
    </w:p>
    <w:p>
      <w:r>
        <w:t>O.___</w:t>
      </w:r>
    </w:p>
    <w:p>
      <w:r>
        <w:t>um</w:t>
      </w:r>
    </w:p>
    <w:p>
      <w:r>
        <w:t>ein</w:t>
      </w:r>
    </w:p>
    <w:p>
      <w:r>
        <w:t>Arbeits verhältnis</w:t>
      </w:r>
    </w:p>
    <w:p>
      <w:r>
        <w:t>auf</w:t>
      </w:r>
    </w:p>
    <w:p>
      <w:r>
        <w:t>Abruf.</w:t>
      </w:r>
    </w:p>
    <w:p>
      <w:r>
        <w:t>Dies</w:t>
      </w:r>
    </w:p>
    <w:p>
      <w:r>
        <w:t>ergibt</w:t>
      </w:r>
    </w:p>
    <w:p>
      <w:r>
        <w:t>sich</w:t>
      </w:r>
    </w:p>
    <w:p>
      <w:r>
        <w:t>explizit</w:t>
      </w:r>
    </w:p>
    <w:p>
      <w:r>
        <w:t>aus</w:t>
      </w:r>
    </w:p>
    <w:p>
      <w:r>
        <w:t>de n</w:t>
      </w:r>
    </w:p>
    <w:p>
      <w:r>
        <w:t>Anstellungsverfügungen</w:t>
      </w:r>
    </w:p>
    <w:p>
      <w:r>
        <w:t>vom</w:t>
      </w:r>
    </w:p>
    <w:p>
      <w:r>
        <w:t>14.</w:t>
      </w:r>
    </w:p>
    <w:p>
      <w:r>
        <w:t>April</w:t>
      </w:r>
    </w:p>
    <w:p>
      <w:r>
        <w:t>und</w:t>
      </w:r>
    </w:p>
    <w:p>
      <w:r>
        <w:rPr>
          <w:b/>
        </w:rPr>
        <w:t>E. 3.2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ausgeübte</w:t>
      </w:r>
    </w:p>
    <w:p>
      <w:r>
        <w:t>Tätigkeit</w:t>
      </w:r>
    </w:p>
    <w:p>
      <w:r>
        <w:t>bei</w:t>
      </w:r>
    </w:p>
    <w:p>
      <w:r>
        <w:t>der</w:t>
      </w:r>
    </w:p>
    <w:p>
      <w:r>
        <w:t>Stadt</w:t>
      </w:r>
    </w:p>
    <w:p>
      <w:r>
        <w:t>O.___</w:t>
      </w:r>
    </w:p>
    <w:p>
      <w:r>
        <w:t>fällt</w:t>
      </w:r>
    </w:p>
    <w:p>
      <w:r>
        <w:t>unter</w:t>
      </w:r>
    </w:p>
    <w:p>
      <w:r>
        <w:t>die</w:t>
      </w:r>
    </w:p>
    <w:p>
      <w:r>
        <w:t>in</w:t>
      </w:r>
    </w:p>
    <w:p>
      <w:r>
        <w:t>E.</w:t>
      </w:r>
    </w:p>
    <w:p>
      <w:r>
        <w:rPr>
          <w:b/>
        </w:rPr>
        <w:t>E. 3.3</w:t>
      </w:r>
    </w:p>
    <w:p>
      <w:r>
        <w:t>Bei</w:t>
      </w:r>
    </w:p>
    <w:p>
      <w:r>
        <w:t>der</w:t>
      </w:r>
    </w:p>
    <w:p>
      <w:r>
        <w:t>Ermittlung</w:t>
      </w:r>
    </w:p>
    <w:p>
      <w:r>
        <w:t>der</w:t>
      </w:r>
    </w:p>
    <w:p>
      <w:r>
        <w:t>Normalarbeitszeit</w:t>
      </w:r>
    </w:p>
    <w:p>
      <w:r>
        <w:t>ist</w:t>
      </w:r>
    </w:p>
    <w:p>
      <w:r>
        <w:t>auf</w:t>
      </w:r>
    </w:p>
    <w:p>
      <w:r>
        <w:t>den</w:t>
      </w:r>
    </w:p>
    <w:p>
      <w:r>
        <w:t>Beobachtungszeitraum</w:t>
      </w:r>
    </w:p>
    <w:p>
      <w:r>
        <w:t>der</w:t>
      </w:r>
    </w:p>
    <w:p>
      <w:r>
        <w:t>letzten</w:t>
      </w:r>
    </w:p>
    <w:p>
      <w:r>
        <w:rPr>
          <w:b/>
        </w:rPr>
        <w:t>E. 3.4</w:t>
      </w:r>
    </w:p>
    <w:p>
      <w:r>
        <w:t>Die</w:t>
      </w:r>
    </w:p>
    <w:p>
      <w:r>
        <w:t>Beschwerdegegnerin</w:t>
      </w:r>
    </w:p>
    <w:p>
      <w:r>
        <w:t>hat</w:t>
      </w:r>
    </w:p>
    <w:p>
      <w:r>
        <w:t>einen</w:t>
      </w:r>
    </w:p>
    <w:p>
      <w:r>
        <w:t>Anspruch</w:t>
      </w:r>
    </w:p>
    <w:p>
      <w:r>
        <w:t>der</w:t>
      </w:r>
    </w:p>
    <w:p>
      <w:r>
        <w:t>Beschwerdeführerin</w:t>
      </w:r>
    </w:p>
    <w:p>
      <w:r>
        <w:t>auf</w:t>
      </w:r>
    </w:p>
    <w:p>
      <w:r>
        <w:t>Arbeits losenentschädigung</w:t>
      </w:r>
    </w:p>
    <w:p>
      <w:r>
        <w:t>ab</w:t>
      </w:r>
    </w:p>
    <w:p>
      <w:r>
        <w:t>dem</w:t>
      </w:r>
    </w:p>
    <w:p>
      <w:r>
        <w:t>1.</w:t>
      </w:r>
    </w:p>
    <w:p>
      <w:r>
        <w:t>Juni</w:t>
      </w:r>
    </w:p>
    <w:p>
      <w:r>
        <w:t>2024</w:t>
      </w:r>
    </w:p>
    <w:p>
      <w:r>
        <w:t>mangels</w:t>
      </w:r>
    </w:p>
    <w:p>
      <w:r>
        <w:t>anrechenbaren</w:t>
      </w:r>
    </w:p>
    <w:p>
      <w:r>
        <w:t>Arbeits-</w:t>
      </w:r>
    </w:p>
    <w:p>
      <w:r>
        <w:t>und</w:t>
      </w:r>
    </w:p>
    <w:p>
      <w:r>
        <w:t>Verdienstausfalls</w:t>
      </w:r>
    </w:p>
    <w:p>
      <w:r>
        <w:t>somit</w:t>
      </w:r>
    </w:p>
    <w:p>
      <w:r>
        <w:t>zu</w:t>
      </w:r>
    </w:p>
    <w:p>
      <w:r>
        <w:t>Recht</w:t>
      </w:r>
    </w:p>
    <w:p>
      <w:r>
        <w:t>verneint.</w:t>
      </w:r>
    </w:p>
    <w:p>
      <w:r>
        <w:t>Die</w:t>
      </w:r>
    </w:p>
    <w:p>
      <w:r>
        <w:t>Beschwerde</w:t>
      </w:r>
    </w:p>
    <w:p>
      <w:r>
        <w:t>ist</w:t>
      </w:r>
    </w:p>
    <w:p>
      <w:r>
        <w:t>deshalb</w:t>
      </w:r>
    </w:p>
    <w:p>
      <w:r>
        <w:t>abzuweisen.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Unia</w:t>
      </w:r>
    </w:p>
    <w:p>
      <w:r>
        <w:t>Arbeitslosenkasse - seco</w:t>
      </w:r>
    </w:p>
    <w:p>
      <w:r>
        <w:t>-</w:t>
      </w:r>
    </w:p>
    <w:p>
      <w:r>
        <w:t>Direktion</w:t>
      </w:r>
    </w:p>
    <w:p>
      <w:r>
        <w:t>für</w:t>
      </w:r>
    </w:p>
    <w:p>
      <w:r>
        <w:t>Arbeit - Amt</w:t>
      </w:r>
    </w:p>
    <w:p>
      <w:r>
        <w:t>für</w:t>
      </w:r>
    </w:p>
    <w:p>
      <w:r>
        <w:t>Arbeit</w:t>
      </w:r>
    </w:p>
    <w:p>
      <w:r>
        <w:t>(AFA)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VorsitzendeDie Gerichtsschreiberin HurstGeiger</w:t>
      </w:r>
    </w:p>
    <w:p>
      <w:r>
        <w:rPr>
          <w:b/>
        </w:rPr>
        <w:t>E. 4</w:t>
      </w:r>
    </w:p>
    <w:p>
      <w:r>
        <w:t>Abs.</w:t>
      </w:r>
    </w:p>
    <w:p>
      <w:r>
        <w:t>1</w:t>
      </w:r>
    </w:p>
    <w:p>
      <w:r>
        <w:t>der</w:t>
      </w:r>
    </w:p>
    <w:p>
      <w:r>
        <w:t>Ver ordnung</w:t>
      </w:r>
    </w:p>
    <w:p>
      <w:r>
        <w:t>über</w:t>
      </w:r>
    </w:p>
    <w:p>
      <w:r>
        <w:t>die</w:t>
      </w:r>
    </w:p>
    <w:p>
      <w:r>
        <w:t>obligatorische</w:t>
      </w:r>
    </w:p>
    <w:p>
      <w:r>
        <w:t>Arbeitslosenversicherung</w:t>
      </w:r>
    </w:p>
    <w:p>
      <w:r>
        <w:t>und</w:t>
      </w:r>
    </w:p>
    <w:p>
      <w:r>
        <w:t>die</w:t>
      </w:r>
    </w:p>
    <w:p>
      <w:r>
        <w:t>Insolvenz entschädigung,</w:t>
      </w:r>
    </w:p>
    <w:p>
      <w:r>
        <w:t>AVIV).</w:t>
      </w:r>
    </w:p>
    <w:p>
      <w:r>
        <w:t>Der</w:t>
      </w:r>
    </w:p>
    <w:p>
      <w:r>
        <w:t>anrechenbare</w:t>
      </w:r>
    </w:p>
    <w:p>
      <w:r>
        <w:t>Arbeitsausfall</w:t>
      </w:r>
    </w:p>
    <w:p>
      <w:r>
        <w:t>erfüllt</w:t>
      </w:r>
    </w:p>
    <w:p>
      <w:r>
        <w:t>eine</w:t>
      </w:r>
    </w:p>
    <w:p>
      <w:r>
        <w:t>doppelte</w:t>
      </w:r>
    </w:p>
    <w:p>
      <w:r>
        <w:t>Funktion.</w:t>
      </w:r>
    </w:p>
    <w:p>
      <w:r>
        <w:t>Als</w:t>
      </w:r>
    </w:p>
    <w:p>
      <w:r>
        <w:t>allgemeine</w:t>
      </w:r>
    </w:p>
    <w:p>
      <w:r>
        <w:t>Anspruchsvoraussetzung</w:t>
      </w:r>
    </w:p>
    <w:p>
      <w:r>
        <w:t>bedeutet</w:t>
      </w:r>
    </w:p>
    <w:p>
      <w:r>
        <w:t>er</w:t>
      </w:r>
    </w:p>
    <w:p>
      <w:r>
        <w:t>ein</w:t>
      </w:r>
    </w:p>
    <w:p>
      <w:r>
        <w:t>gewisses</w:t>
      </w:r>
    </w:p>
    <w:p>
      <w:r>
        <w:t>Mindestmass</w:t>
      </w:r>
    </w:p>
    <w:p>
      <w:r>
        <w:t>an</w:t>
      </w:r>
    </w:p>
    <w:p>
      <w:r>
        <w:t>ausgefallenen</w:t>
      </w:r>
    </w:p>
    <w:p>
      <w:r>
        <w:t>Arbeitstagen.</w:t>
      </w:r>
    </w:p>
    <w:p>
      <w:r>
        <w:t>Zum</w:t>
      </w:r>
    </w:p>
    <w:p>
      <w:r>
        <w:t>anderen</w:t>
      </w:r>
    </w:p>
    <w:p>
      <w:r>
        <w:t>bildet</w:t>
      </w:r>
    </w:p>
    <w:p>
      <w:r>
        <w:t>er</w:t>
      </w:r>
    </w:p>
    <w:p>
      <w:r>
        <w:t>eine</w:t>
      </w:r>
    </w:p>
    <w:p>
      <w:r>
        <w:t>zentrale</w:t>
      </w:r>
    </w:p>
    <w:p>
      <w:r>
        <w:t>Bemessungsregel,</w:t>
      </w:r>
    </w:p>
    <w:p>
      <w:r>
        <w:t>weil</w:t>
      </w:r>
    </w:p>
    <w:p>
      <w:r>
        <w:t>sich</w:t>
      </w:r>
    </w:p>
    <w:p>
      <w:r>
        <w:t>der</w:t>
      </w:r>
    </w:p>
    <w:p>
      <w:r>
        <w:t>Entschädigungsanspruch</w:t>
      </w:r>
    </w:p>
    <w:p>
      <w:r>
        <w:t>in</w:t>
      </w:r>
    </w:p>
    <w:p>
      <w:r>
        <w:t>masslicher</w:t>
      </w:r>
    </w:p>
    <w:p>
      <w:r>
        <w:t>Hinsicht</w:t>
      </w:r>
    </w:p>
    <w:p>
      <w:r>
        <w:t>grundsätzlich</w:t>
      </w:r>
    </w:p>
    <w:p>
      <w:r>
        <w:t>nach</w:t>
      </w:r>
    </w:p>
    <w:p>
      <w:r>
        <w:t>dem</w:t>
      </w:r>
    </w:p>
    <w:p>
      <w:r>
        <w:t>an rechenbaren</w:t>
      </w:r>
    </w:p>
    <w:p>
      <w:r>
        <w:t>Arbeitsausfall</w:t>
      </w:r>
    </w:p>
    <w:p>
      <w:r>
        <w:t>während</w:t>
      </w:r>
    </w:p>
    <w:p>
      <w:r>
        <w:t>einer</w:t>
      </w:r>
    </w:p>
    <w:p>
      <w:r>
        <w:t>Kontrollperiode</w:t>
      </w:r>
    </w:p>
    <w:p>
      <w:r>
        <w:t>richtet</w:t>
      </w:r>
    </w:p>
    <w:p>
      <w:r>
        <w:t>(Nussbaumer,</w:t>
      </w:r>
    </w:p>
    <w:p>
      <w:r>
        <w:t>a.a.O.,</w:t>
      </w:r>
    </w:p>
    <w:p>
      <w:r>
        <w:t>S.</w:t>
      </w:r>
    </w:p>
    <w:p>
      <w:r>
        <w:t>2311</w:t>
      </w:r>
    </w:p>
    <w:p>
      <w:r>
        <w:t>Rz.</w:t>
      </w:r>
    </w:p>
    <w:p>
      <w:r>
        <w:t>154</w:t>
      </w:r>
    </w:p>
    <w:p>
      <w:r>
        <w:t>mit</w:t>
      </w:r>
    </w:p>
    <w:p>
      <w:r>
        <w:t>Hinweisen).</w:t>
      </w:r>
    </w:p>
    <w:p>
      <w:r>
        <w:rPr>
          <w:b/>
        </w:rPr>
        <w:t>E. 7</w:t>
      </w:r>
    </w:p>
    <w:p>
      <w:r>
        <w:t>November</w:t>
      </w:r>
    </w:p>
    <w:p>
      <w:r>
        <w:t>2023,</w:t>
      </w:r>
    </w:p>
    <w:p>
      <w:r>
        <w:t>womit</w:t>
      </w:r>
    </w:p>
    <w:p>
      <w:r>
        <w:t>die</w:t>
      </w:r>
    </w:p>
    <w:p>
      <w:r>
        <w:t>Beschwerdeführerin</w:t>
      </w:r>
    </w:p>
    <w:p>
      <w:r>
        <w:t>befristet</w:t>
      </w:r>
    </w:p>
    <w:p>
      <w:r>
        <w:t>und</w:t>
      </w:r>
    </w:p>
    <w:p>
      <w:r>
        <w:t>hernach</w:t>
      </w:r>
    </w:p>
    <w:p>
      <w:r>
        <w:t>verlängert</w:t>
      </w:r>
    </w:p>
    <w:p>
      <w:r>
        <w:t>bis</w:t>
      </w:r>
    </w:p>
    <w:p>
      <w:r>
        <w:t>voraussichtlich</w:t>
      </w:r>
    </w:p>
    <w:p>
      <w:r>
        <w:t>31.</w:t>
      </w:r>
    </w:p>
    <w:p>
      <w:r>
        <w:t>Dezember</w:t>
      </w:r>
    </w:p>
    <w:p>
      <w:r>
        <w:t>2024</w:t>
      </w:r>
    </w:p>
    <w:p>
      <w:r>
        <w:t>angestellt</w:t>
      </w:r>
    </w:p>
    <w:p>
      <w:r>
        <w:t>wurde.</w:t>
      </w:r>
    </w:p>
    <w:p>
      <w:r>
        <w:t>Demnach</w:t>
      </w:r>
    </w:p>
    <w:p>
      <w:r>
        <w:t>sei</w:t>
      </w:r>
    </w:p>
    <w:p>
      <w:r>
        <w:t>der</w:t>
      </w:r>
    </w:p>
    <w:p>
      <w:r>
        <w:t>Beschäftigungsgrad</w:t>
      </w:r>
    </w:p>
    <w:p>
      <w:r>
        <w:t>schwankend</w:t>
      </w:r>
    </w:p>
    <w:p>
      <w:r>
        <w:t>und</w:t>
      </w:r>
    </w:p>
    <w:p>
      <w:r>
        <w:t>könne</w:t>
      </w:r>
    </w:p>
    <w:p>
      <w:r>
        <w:t>nicht</w:t>
      </w:r>
    </w:p>
    <w:p>
      <w:r>
        <w:t>garantiert</w:t>
      </w:r>
    </w:p>
    <w:p>
      <w:r>
        <w:t>werden;</w:t>
      </w:r>
    </w:p>
    <w:p>
      <w:r>
        <w:t>der</w:t>
      </w:r>
    </w:p>
    <w:p>
      <w:r>
        <w:t>Einsatz</w:t>
      </w:r>
    </w:p>
    <w:p>
      <w:r>
        <w:t>könne</w:t>
      </w:r>
    </w:p>
    <w:p>
      <w:r>
        <w:t>von</w:t>
      </w:r>
    </w:p>
    <w:p>
      <w:r>
        <w:t>der</w:t>
      </w:r>
    </w:p>
    <w:p>
      <w:r>
        <w:t>Angestellten</w:t>
      </w:r>
    </w:p>
    <w:p>
      <w:r>
        <w:t>angenommen</w:t>
      </w:r>
    </w:p>
    <w:p>
      <w:r>
        <w:t>oder</w:t>
      </w:r>
    </w:p>
    <w:p>
      <w:r>
        <w:t>abgelehnt</w:t>
      </w:r>
    </w:p>
    <w:p>
      <w:r>
        <w:t>werden,</w:t>
      </w:r>
    </w:p>
    <w:p>
      <w:r>
        <w:t>wobei</w:t>
      </w:r>
    </w:p>
    <w:p>
      <w:r>
        <w:t>die</w:t>
      </w:r>
    </w:p>
    <w:p>
      <w:r>
        <w:t>Einsätze</w:t>
      </w:r>
    </w:p>
    <w:p>
      <w:r>
        <w:t>jeweils</w:t>
      </w:r>
    </w:p>
    <w:p>
      <w:r>
        <w:t>in</w:t>
      </w:r>
    </w:p>
    <w:p>
      <w:r>
        <w:t>gegenseitiger</w:t>
      </w:r>
    </w:p>
    <w:p>
      <w:r>
        <w:t>Absprache</w:t>
      </w:r>
    </w:p>
    <w:p>
      <w:r>
        <w:t>erfolgten</w:t>
      </w:r>
    </w:p>
    <w:p>
      <w:r>
        <w:t>und</w:t>
      </w:r>
    </w:p>
    <w:p>
      <w:r>
        <w:t>ver bindlich</w:t>
      </w:r>
    </w:p>
    <w:p>
      <w:r>
        <w:t>seien</w:t>
      </w:r>
    </w:p>
    <w:p>
      <w:r>
        <w:t>(Urk.</w:t>
      </w:r>
    </w:p>
    <w:p>
      <w:r>
        <w:t>7/ 5-6 ).</w:t>
      </w:r>
    </w:p>
    <w:p>
      <w:r>
        <w:t>Dem</w:t>
      </w:r>
    </w:p>
    <w:p>
      <w:r>
        <w:t>klaren</w:t>
      </w:r>
    </w:p>
    <w:p>
      <w:r>
        <w:t>Wortlaut</w:t>
      </w:r>
    </w:p>
    <w:p>
      <w:r>
        <w:t>de r</w:t>
      </w:r>
    </w:p>
    <w:p>
      <w:r>
        <w:t>Anstellungsverfügungen</w:t>
      </w:r>
    </w:p>
    <w:p>
      <w:r>
        <w:t>folgend</w:t>
      </w:r>
    </w:p>
    <w:p>
      <w:r>
        <w:t>gab</w:t>
      </w:r>
    </w:p>
    <w:p>
      <w:r>
        <w:t>die</w:t>
      </w:r>
    </w:p>
    <w:p>
      <w:r>
        <w:t>Arbeitgeberin</w:t>
      </w:r>
    </w:p>
    <w:p>
      <w:r>
        <w:t>in</w:t>
      </w:r>
    </w:p>
    <w:p>
      <w:r>
        <w:t>der</w:t>
      </w:r>
    </w:p>
    <w:p>
      <w:r>
        <w:t>Arbeitgeberbescheinigung</w:t>
      </w:r>
    </w:p>
    <w:p>
      <w:r>
        <w:t>vom</w:t>
      </w:r>
    </w:p>
    <w:p>
      <w:r>
        <w:rPr>
          <w:b/>
        </w:rPr>
        <w:t>E. 11</w:t>
      </w:r>
    </w:p>
    <w:p>
      <w:r>
        <w:t>Juli</w:t>
      </w:r>
    </w:p>
    <w:p>
      <w:r>
        <w:t>2024</w:t>
      </w:r>
    </w:p>
    <w:p>
      <w:r>
        <w:t>an,</w:t>
      </w:r>
    </w:p>
    <w:p>
      <w:r>
        <w:t>dass</w:t>
      </w:r>
    </w:p>
    <w:p>
      <w:r>
        <w:t>es</w:t>
      </w:r>
    </w:p>
    <w:p>
      <w:r>
        <w:t>sich</w:t>
      </w:r>
    </w:p>
    <w:p>
      <w:r>
        <w:t>um</w:t>
      </w:r>
    </w:p>
    <w:p>
      <w:r>
        <w:t>eine</w:t>
      </w:r>
    </w:p>
    <w:p>
      <w:r>
        <w:t>befristete</w:t>
      </w:r>
    </w:p>
    <w:p>
      <w:r>
        <w:t>Beschäftigung</w:t>
      </w:r>
    </w:p>
    <w:p>
      <w:r>
        <w:t>auf</w:t>
      </w:r>
    </w:p>
    <w:p>
      <w:r>
        <w:t>Abruf</w:t>
      </w:r>
    </w:p>
    <w:p>
      <w:r>
        <w:t>handle</w:t>
      </w:r>
    </w:p>
    <w:p>
      <w:r>
        <w:t>(Urk.</w:t>
      </w:r>
    </w:p>
    <w:p>
      <w:r>
        <w:t>7/7</w:t>
      </w:r>
    </w:p>
    <w:p>
      <w:r>
        <w:t>Ziff.</w:t>
      </w:r>
    </w:p>
    <w:p>
      <w:r>
        <w:t>1) .</w:t>
      </w:r>
    </w:p>
    <w:p>
      <w:r>
        <w:t>Auch</w:t>
      </w:r>
    </w:p>
    <w:p>
      <w:r>
        <w:t>a us</w:t>
      </w:r>
    </w:p>
    <w:p>
      <w:r>
        <w:t>den</w:t>
      </w:r>
    </w:p>
    <w:p>
      <w:r>
        <w:t>in</w:t>
      </w:r>
    </w:p>
    <w:p>
      <w:r>
        <w:t>den</w:t>
      </w:r>
    </w:p>
    <w:p>
      <w:r>
        <w:t>Akten</w:t>
      </w:r>
    </w:p>
    <w:p>
      <w:r>
        <w:t>liegenden</w:t>
      </w:r>
    </w:p>
    <w:p>
      <w:r>
        <w:t>Lohnabrechnungen</w:t>
      </w:r>
    </w:p>
    <w:p>
      <w:r>
        <w:t>ergibt</w:t>
      </w:r>
    </w:p>
    <w:p>
      <w:r>
        <w:t>sich</w:t>
      </w:r>
    </w:p>
    <w:p>
      <w:r>
        <w:t>denn ,</w:t>
      </w:r>
    </w:p>
    <w:p>
      <w:r>
        <w:t>dass</w:t>
      </w:r>
    </w:p>
    <w:p>
      <w:r>
        <w:t>die</w:t>
      </w:r>
    </w:p>
    <w:p>
      <w:r>
        <w:t>Beschwerde führerin</w:t>
      </w:r>
    </w:p>
    <w:p>
      <w:r>
        <w:t>in</w:t>
      </w:r>
    </w:p>
    <w:p>
      <w:r>
        <w:t>unterschiedlichem</w:t>
      </w:r>
    </w:p>
    <w:p>
      <w:r>
        <w:t>Umfang</w:t>
      </w:r>
    </w:p>
    <w:p>
      <w:r>
        <w:t>für</w:t>
      </w:r>
    </w:p>
    <w:p>
      <w:r>
        <w:t>ihre</w:t>
      </w:r>
    </w:p>
    <w:p>
      <w:r>
        <w:t>Arbeitgeberin</w:t>
      </w:r>
    </w:p>
    <w:p>
      <w:r>
        <w:t>tätig</w:t>
      </w:r>
    </w:p>
    <w:p>
      <w:r>
        <w:t>war</w:t>
      </w:r>
    </w:p>
    <w:p>
      <w:r>
        <w:t>und</w:t>
      </w:r>
    </w:p>
    <w:p>
      <w:r>
        <w:t>dabei</w:t>
      </w:r>
    </w:p>
    <w:p>
      <w:r>
        <w:t>im</w:t>
      </w:r>
    </w:p>
    <w:p>
      <w:r>
        <w:t>massgebenden</w:t>
      </w:r>
    </w:p>
    <w:p>
      <w:r>
        <w:t>12-monatigen</w:t>
      </w:r>
    </w:p>
    <w:p>
      <w:r>
        <w:t>Beobachtungszeitraum</w:t>
      </w:r>
    </w:p>
    <w:p>
      <w:r>
        <w:t>zwischen</w:t>
      </w:r>
    </w:p>
    <w:p>
      <w:r>
        <w:t>38</w:t>
      </w:r>
    </w:p>
    <w:p>
      <w:r>
        <w:t>und</w:t>
      </w:r>
    </w:p>
    <w:p>
      <w:r>
        <w:t>73</w:t>
      </w:r>
    </w:p>
    <w:p>
      <w:r>
        <w:t>Stunden</w:t>
      </w:r>
    </w:p>
    <w:p>
      <w:r>
        <w:t>leistete</w:t>
      </w:r>
    </w:p>
    <w:p>
      <w:r>
        <w:t>beziehungsweise</w:t>
      </w:r>
    </w:p>
    <w:p>
      <w:r>
        <w:t>daraus</w:t>
      </w:r>
    </w:p>
    <w:p>
      <w:r>
        <w:t>Löhne</w:t>
      </w:r>
    </w:p>
    <w:p>
      <w:r>
        <w:t>zwischen</w:t>
      </w:r>
    </w:p>
    <w:p>
      <w:r>
        <w:t>Fr.</w:t>
      </w:r>
    </w:p>
    <w:p>
      <w:r>
        <w:t>1'158.60</w:t>
      </w:r>
    </w:p>
    <w:p>
      <w:r>
        <w:t>und</w:t>
      </w:r>
    </w:p>
    <w:p>
      <w:r>
        <w:t>Fr.</w:t>
      </w:r>
    </w:p>
    <w:p>
      <w:r>
        <w:t>2'190.75</w:t>
      </w:r>
    </w:p>
    <w:p>
      <w:r>
        <w:t>erzielte</w:t>
      </w:r>
    </w:p>
    <w:p>
      <w:r>
        <w:t>(vgl.</w:t>
      </w:r>
    </w:p>
    <w:p>
      <w:r>
        <w:t>E.</w:t>
      </w:r>
    </w:p>
    <w:p>
      <w:r>
        <w:rPr>
          <w:b/>
        </w:rPr>
        <w:t>E. 12</w:t>
      </w:r>
    </w:p>
    <w:p>
      <w:r>
        <w:t>Monate</w:t>
      </w:r>
    </w:p>
    <w:p>
      <w:r>
        <w:t>des</w:t>
      </w:r>
    </w:p>
    <w:p>
      <w:r>
        <w:t>Arbeitsverhältnisses</w:t>
      </w:r>
    </w:p>
    <w:p>
      <w:r>
        <w:t>abzustellen.</w:t>
      </w:r>
    </w:p>
    <w:p>
      <w:r>
        <w:t>In</w:t>
      </w:r>
    </w:p>
    <w:p>
      <w:r>
        <w:t>diesem</w:t>
      </w:r>
    </w:p>
    <w:p>
      <w:r>
        <w:t>Zeitraum</w:t>
      </w:r>
    </w:p>
    <w:p>
      <w:r>
        <w:t>leistete</w:t>
      </w:r>
    </w:p>
    <w:p>
      <w:r>
        <w:t>die</w:t>
      </w:r>
    </w:p>
    <w:p>
      <w:r>
        <w:t>Beschwerdeführerin</w:t>
      </w:r>
    </w:p>
    <w:p>
      <w:r>
        <w:t>bei</w:t>
      </w:r>
    </w:p>
    <w:p>
      <w:r>
        <w:t>der</w:t>
      </w:r>
    </w:p>
    <w:p>
      <w:r>
        <w:t>Stadt</w:t>
      </w:r>
    </w:p>
    <w:p>
      <w:r>
        <w:t>O.___</w:t>
      </w:r>
    </w:p>
    <w:p>
      <w:r>
        <w:t>folgende</w:t>
      </w:r>
    </w:p>
    <w:p>
      <w:r>
        <w:t>Stunden</w:t>
      </w:r>
    </w:p>
    <w:p>
      <w:r>
        <w:t>(Urk.</w:t>
      </w:r>
    </w:p>
    <w:p>
      <w:r>
        <w:t>7/</w:t>
      </w:r>
    </w:p>
    <w:p>
      <w:r>
        <w:rPr>
          <w:b/>
        </w:rPr>
        <w:t>E. 15</w:t>
      </w:r>
    </w:p>
    <w:p>
      <w:r>
        <w:t>und</w:t>
      </w:r>
    </w:p>
    <w:p>
      <w:r>
        <w:t>Urk.</w:t>
      </w:r>
    </w:p>
    <w:p>
      <w:r>
        <w:t>7/14 ,</w:t>
      </w:r>
    </w:p>
    <w:p>
      <w:r>
        <w:t>wobei</w:t>
      </w:r>
    </w:p>
    <w:p>
      <w:r>
        <w:t>die</w:t>
      </w:r>
    </w:p>
    <w:p>
      <w:r>
        <w:t>Lohnabrechnung</w:t>
      </w:r>
    </w:p>
    <w:p>
      <w:r>
        <w:t>jeweils</w:t>
      </w:r>
    </w:p>
    <w:p>
      <w:r>
        <w:t>den</w:t>
      </w:r>
    </w:p>
    <w:p>
      <w:r>
        <w:t>vorangegangenen</w:t>
      </w:r>
    </w:p>
    <w:p>
      <w:r>
        <w:t>Einsatzmonat</w:t>
      </w:r>
    </w:p>
    <w:p>
      <w:r>
        <w:t>betrifft ,</w:t>
      </w:r>
    </w:p>
    <w:p>
      <w:r>
        <w:t>vgl.</w:t>
      </w:r>
    </w:p>
    <w:p>
      <w:r>
        <w:t>insbesondere</w:t>
      </w:r>
    </w:p>
    <w:p>
      <w:r>
        <w:t>auch</w:t>
      </w:r>
    </w:p>
    <w:p>
      <w:r>
        <w:t>Auf stellung</w:t>
      </w:r>
    </w:p>
    <w:p>
      <w:r>
        <w:t>im</w:t>
      </w:r>
    </w:p>
    <w:p>
      <w:r>
        <w:t>Einspracheentscheid,</w:t>
      </w:r>
    </w:p>
    <w:p>
      <w:r>
        <w:t>Urk.</w:t>
      </w:r>
    </w:p>
    <w:p>
      <w:r>
        <w:t>2</w:t>
      </w:r>
    </w:p>
    <w:p>
      <w:r>
        <w:t>Ziff.</w:t>
      </w:r>
    </w:p>
    <w:p>
      <w:r>
        <w:t>8 ):</w:t>
      </w:r>
    </w:p>
    <w:p>
      <w:r>
        <w:t>Juni</w:t>
      </w:r>
    </w:p>
    <w:p>
      <w:r>
        <w:t>2023</w:t>
      </w:r>
    </w:p>
    <w:p>
      <w:r>
        <w:t>73 .0</w:t>
      </w:r>
    </w:p>
    <w:p>
      <w:r>
        <w:t>Stunden</w:t>
      </w:r>
    </w:p>
    <w:p>
      <w:r>
        <w:t>26.68</w:t>
      </w:r>
    </w:p>
    <w:p>
      <w:r>
        <w:t>%</w:t>
      </w:r>
    </w:p>
    <w:p>
      <w:r>
        <w:t>Juli</w:t>
      </w:r>
    </w:p>
    <w:p>
      <w:r>
        <w:t>2023</w:t>
      </w:r>
    </w:p>
    <w:p>
      <w:r>
        <w:t>6 2 .0</w:t>
      </w:r>
    </w:p>
    <w:p>
      <w:r>
        <w:t>Stunden</w:t>
      </w:r>
    </w:p>
    <w:p>
      <w:r>
        <w:t>7 . 59</w:t>
      </w:r>
    </w:p>
    <w:p>
      <w:r>
        <w:t>%</w:t>
      </w:r>
    </w:p>
    <w:p>
      <w:r>
        <w:t>August</w:t>
      </w:r>
    </w:p>
    <w:p>
      <w:r>
        <w:t>2023</w:t>
      </w:r>
    </w:p>
    <w:p>
      <w:r>
        <w:t>61 .0</w:t>
      </w:r>
    </w:p>
    <w:p>
      <w:r>
        <w:t>Stunden</w:t>
      </w:r>
    </w:p>
    <w:p>
      <w:r>
        <w:t>5 . 86</w:t>
      </w:r>
    </w:p>
    <w:p>
      <w:r>
        <w:t>% September</w:t>
      </w:r>
    </w:p>
    <w:p>
      <w:r>
        <w:t>2023</w:t>
      </w:r>
    </w:p>
    <w:p>
      <w:r>
        <w:t>70 .0</w:t>
      </w:r>
    </w:p>
    <w:p>
      <w:r>
        <w:t>Stunden 21.48</w:t>
      </w:r>
    </w:p>
    <w:p>
      <w:r>
        <w:t>%</w:t>
      </w:r>
    </w:p>
    <w:p>
      <w:r>
        <w:t>Oktober</w:t>
      </w:r>
    </w:p>
    <w:p>
      <w:r>
        <w:t>2023</w:t>
      </w:r>
    </w:p>
    <w:p>
      <w:r>
        <w:t>52 .0</w:t>
      </w:r>
    </w:p>
    <w:p>
      <w:r>
        <w:t>Stunden</w:t>
      </w:r>
    </w:p>
    <w:p>
      <w:r>
        <w:t>-9.76</w:t>
      </w:r>
    </w:p>
    <w:p>
      <w:r>
        <w:t>%</w:t>
      </w:r>
    </w:p>
    <w:p>
      <w:r>
        <w:t>November</w:t>
      </w:r>
    </w:p>
    <w:p>
      <w:r>
        <w:t>2023</w:t>
      </w:r>
    </w:p>
    <w:p>
      <w:r>
        <w:t>72 .0</w:t>
      </w:r>
    </w:p>
    <w:p>
      <w:r>
        <w:t>Stunden</w:t>
      </w:r>
    </w:p>
    <w:p>
      <w:r>
        <w:t>24.95</w:t>
      </w:r>
    </w:p>
    <w:p>
      <w:r>
        <w:t>%</w:t>
      </w:r>
    </w:p>
    <w:p>
      <w:r>
        <w:t>Dezember</w:t>
      </w:r>
    </w:p>
    <w:p>
      <w:r>
        <w:t>2023</w:t>
      </w:r>
    </w:p>
    <w:p>
      <w:r>
        <w:t>58.0</w:t>
      </w:r>
    </w:p>
    <w:p>
      <w:r>
        <w:t>Stunden</w:t>
      </w:r>
    </w:p>
    <w:p>
      <w:r>
        <w:t>0.65</w:t>
      </w:r>
    </w:p>
    <w:p>
      <w:r>
        <w:t>%</w:t>
      </w:r>
    </w:p>
    <w:p>
      <w:r>
        <w:t>Januar</w:t>
      </w:r>
    </w:p>
    <w:p>
      <w:r>
        <w:t>2024</w:t>
      </w:r>
    </w:p>
    <w:p>
      <w:r>
        <w:t>59.0</w:t>
      </w:r>
    </w:p>
    <w:p>
      <w:r>
        <w:t>Stunden</w:t>
      </w:r>
    </w:p>
    <w:p>
      <w:r>
        <w:t>2.39</w:t>
      </w:r>
    </w:p>
    <w:p>
      <w:r>
        <w:t>%</w:t>
      </w:r>
    </w:p>
    <w:p>
      <w:r>
        <w:t>Februar</w:t>
      </w:r>
    </w:p>
    <w:p>
      <w:r>
        <w:t>2024</w:t>
      </w:r>
    </w:p>
    <w:p>
      <w:r>
        <w:t>63.0</w:t>
      </w:r>
    </w:p>
    <w:p>
      <w:r>
        <w:t>Stunden</w:t>
      </w:r>
    </w:p>
    <w:p>
      <w:r>
        <w:t>9.33</w:t>
      </w:r>
    </w:p>
    <w:p>
      <w:r>
        <w:t>%</w:t>
      </w:r>
    </w:p>
    <w:p>
      <w:r>
        <w:t>März</w:t>
      </w:r>
    </w:p>
    <w:p>
      <w:r>
        <w:t>2024</w:t>
      </w:r>
    </w:p>
    <w:p>
      <w:r>
        <w:t>38.0</w:t>
      </w:r>
    </w:p>
    <w:p>
      <w:r>
        <w:t>Stunden</w:t>
      </w:r>
    </w:p>
    <w:p>
      <w:r>
        <w:t>-34.06</w:t>
      </w:r>
    </w:p>
    <w:p>
      <w:r>
        <w:t>%</w:t>
      </w:r>
    </w:p>
    <w:p>
      <w:r>
        <w:t>April</w:t>
      </w:r>
    </w:p>
    <w:p>
      <w:r>
        <w:t>2024</w:t>
      </w:r>
    </w:p>
    <w:p>
      <w:r>
        <w:t>40.0</w:t>
      </w:r>
    </w:p>
    <w:p>
      <w:r>
        <w:t>Stunden</w:t>
      </w:r>
    </w:p>
    <w:p>
      <w:r>
        <w:t>-30.59</w:t>
      </w:r>
    </w:p>
    <w:p>
      <w:r>
        <w:t>%</w:t>
      </w:r>
    </w:p>
    <w:p>
      <w:r>
        <w:t>Mai</w:t>
      </w:r>
    </w:p>
    <w:p>
      <w:r>
        <w:t>2024</w:t>
      </w:r>
    </w:p>
    <w:p>
      <w:r>
        <w:t>43.5</w:t>
      </w:r>
    </w:p>
    <w:p>
      <w:r>
        <w:t>Stunden</w:t>
      </w:r>
    </w:p>
    <w:p>
      <w:r>
        <w:t>-24.51</w:t>
      </w:r>
    </w:p>
    <w:p>
      <w:r>
        <w:t>%</w:t>
      </w:r>
    </w:p>
    <w:p>
      <w:r>
        <w:t>Daraus</w:t>
      </w:r>
    </w:p>
    <w:p>
      <w:r>
        <w:t>resultier t</w:t>
      </w:r>
    </w:p>
    <w:p>
      <w:r>
        <w:t>ein</w:t>
      </w:r>
    </w:p>
    <w:p>
      <w:r>
        <w:t>monatlicher</w:t>
      </w:r>
    </w:p>
    <w:p>
      <w:r>
        <w:t>Durchschnitt</w:t>
      </w:r>
    </w:p>
    <w:p>
      <w:r>
        <w:t>von</w:t>
      </w:r>
    </w:p>
    <w:p>
      <w:r>
        <w:t>57.63</w:t>
      </w:r>
    </w:p>
    <w:p>
      <w:r>
        <w:t>Stunden</w:t>
      </w:r>
    </w:p>
    <w:p>
      <w:r>
        <w:t>( vgl.</w:t>
      </w:r>
    </w:p>
    <w:p>
      <w:r>
        <w:t>Berechnungsformular</w:t>
      </w:r>
    </w:p>
    <w:p>
      <w:r>
        <w:t>eines</w:t>
      </w:r>
    </w:p>
    <w:p>
      <w:r>
        <w:t>anrechenbaren</w:t>
      </w:r>
    </w:p>
    <w:p>
      <w:r>
        <w:t>Arbeitsausfalls</w:t>
      </w:r>
    </w:p>
    <w:p>
      <w:r>
        <w:t>bei</w:t>
      </w:r>
    </w:p>
    <w:p>
      <w:r>
        <w:t>fortgeführter</w:t>
      </w:r>
    </w:p>
    <w:p>
      <w:r>
        <w:t>Arbeit</w:t>
      </w:r>
    </w:p>
    <w:p>
      <w:r>
        <w:t>auf</w:t>
      </w:r>
    </w:p>
    <w:p>
      <w:r>
        <w:t>Abruf,</w:t>
      </w:r>
    </w:p>
    <w:p>
      <w:r>
        <w:t>Urk.</w:t>
      </w:r>
    </w:p>
    <w:p>
      <w:r>
        <w:t>7/</w:t>
      </w:r>
    </w:p>
    <w:p>
      <w:r>
        <w:rPr>
          <w:b/>
        </w:rPr>
        <w:t>E. 16</w:t>
      </w:r>
    </w:p>
    <w:p>
      <w:r>
        <w:t>).</w:t>
      </w:r>
    </w:p>
    <w:p>
      <w:r>
        <w:t>Da</w:t>
      </w:r>
    </w:p>
    <w:p>
      <w:r>
        <w:t>bei</w:t>
      </w:r>
    </w:p>
    <w:p>
      <w:r>
        <w:t>der</w:t>
      </w:r>
    </w:p>
    <w:p>
      <w:r>
        <w:t>Beschwerdeführerin</w:t>
      </w:r>
    </w:p>
    <w:p>
      <w:r>
        <w:t>in</w:t>
      </w:r>
    </w:p>
    <w:p>
      <w:r>
        <w:t>den</w:t>
      </w:r>
    </w:p>
    <w:p>
      <w:r>
        <w:t>Monaten</w:t>
      </w:r>
    </w:p>
    <w:p>
      <w:r>
        <w:t>Juni</w:t>
      </w:r>
    </w:p>
    <w:p>
      <w:r>
        <w:t>2023,</w:t>
      </w:r>
    </w:p>
    <w:p>
      <w:r>
        <w:t>September</w:t>
      </w:r>
    </w:p>
    <w:p>
      <w:r>
        <w:t>2023,</w:t>
      </w:r>
    </w:p>
    <w:p>
      <w:r>
        <w:t>November</w:t>
      </w:r>
    </w:p>
    <w:p>
      <w:r>
        <w:t>2023,</w:t>
      </w:r>
    </w:p>
    <w:p>
      <w:r>
        <w:t>März</w:t>
      </w:r>
    </w:p>
    <w:p>
      <w:r>
        <w:t>2024,</w:t>
      </w:r>
    </w:p>
    <w:p>
      <w:r>
        <w:t>April</w:t>
      </w:r>
    </w:p>
    <w:p>
      <w:r>
        <w:t>2024</w:t>
      </w:r>
    </w:p>
    <w:p>
      <w:r>
        <w:t>und</w:t>
      </w:r>
    </w:p>
    <w:p>
      <w:r>
        <w:t>Mai</w:t>
      </w:r>
    </w:p>
    <w:p>
      <w:r>
        <w:t>2024</w:t>
      </w:r>
    </w:p>
    <w:p>
      <w:r>
        <w:t>die</w:t>
      </w:r>
    </w:p>
    <w:p>
      <w:r>
        <w:t>Beschäftigungsschwankungen</w:t>
      </w:r>
    </w:p>
    <w:p>
      <w:r>
        <w:t>über</w:t>
      </w:r>
    </w:p>
    <w:p>
      <w:r>
        <w:t>der</w:t>
      </w:r>
    </w:p>
    <w:p>
      <w:r>
        <w:t>zulässigen</w:t>
      </w:r>
    </w:p>
    <w:p>
      <w:r>
        <w:t>Abweichung</w:t>
      </w:r>
    </w:p>
    <w:p>
      <w:r>
        <w:t>vo n</w:t>
      </w:r>
    </w:p>
    <w:p>
      <w:r>
        <w:rPr>
          <w:b/>
        </w:rPr>
        <w:t>E. 20</w:t>
      </w:r>
    </w:p>
    <w:p>
      <w:r>
        <w:t>%</w:t>
      </w:r>
    </w:p>
    <w:p>
      <w:r>
        <w:t>liegen ,</w:t>
      </w:r>
    </w:p>
    <w:p>
      <w:r>
        <w:t>kann</w:t>
      </w:r>
    </w:p>
    <w:p>
      <w:r>
        <w:t>nicht</w:t>
      </w:r>
    </w:p>
    <w:p>
      <w:r>
        <w:t>von</w:t>
      </w:r>
    </w:p>
    <w:p>
      <w:r>
        <w:t>einer</w:t>
      </w:r>
    </w:p>
    <w:p>
      <w:r>
        <w:t>Normalarbeitszeit</w:t>
      </w:r>
    </w:p>
    <w:p>
      <w:r>
        <w:t>gesprochen</w:t>
      </w:r>
    </w:p>
    <w:p>
      <w:r>
        <w:t>werden,</w:t>
      </w:r>
    </w:p>
    <w:p>
      <w:r>
        <w:t>mit</w:t>
      </w:r>
    </w:p>
    <w:p>
      <w:r>
        <w:t>der</w:t>
      </w:r>
    </w:p>
    <w:p>
      <w:r>
        <w:t>Folge,</w:t>
      </w:r>
    </w:p>
    <w:p>
      <w:r>
        <w:t>dass</w:t>
      </w:r>
    </w:p>
    <w:p>
      <w:r>
        <w:t>kein</w:t>
      </w:r>
    </w:p>
    <w:p>
      <w:r>
        <w:t>Arbeits-</w:t>
      </w:r>
    </w:p>
    <w:p>
      <w:r>
        <w:t>und</w:t>
      </w:r>
    </w:p>
    <w:p>
      <w:r>
        <w:t>Verdienstausfall</w:t>
      </w:r>
    </w:p>
    <w:p>
      <w:r>
        <w:t>anrechenbar</w:t>
      </w:r>
    </w:p>
    <w:p>
      <w:r>
        <w:t>ist.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