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AL.2024.00173 vom 17. März 2025</w:t>
      </w:r>
    </w:p>
    <w:p>
      <w:r>
        <w:t>ZH Sozialversicherungsgericht, 2025-03-17, DE</w:t>
      </w:r>
    </w:p>
    <w:p>
      <w:r>
        <w:rPr>
          <w:b/>
        </w:rPr>
        <w:t xml:space="preserve">Quelle: </w:t>
      </w:r>
      <w:r>
        <w:t>https://mcp.opencaselaw.ch/entscheid/zh_sozialversicherungsgericht_AL.2024.00173</w:t>
      </w:r>
    </w:p>
    <w:p>
      <w:r>
        <w:t>FR: ZH_SOZIALVERSICHERUNGSGERICHT AL.2024.00173 du 17 mars 2025</w:t>
      </w:r>
    </w:p>
    <w:p>
      <w:r>
        <w:t>IT: ZH_SOZIALVERSICHERUNGSGERICHT AL.2024.00173 del 17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2</w:t>
      </w:r>
    </w:p>
    <w:p>
      <w:r>
        <w:t>des</w:t>
      </w:r>
    </w:p>
    <w:p>
      <w:r>
        <w:t>Obligationenrechts</w:t>
      </w:r>
    </w:p>
    <w:p>
      <w:r>
        <w:t>voraus.</w:t>
      </w:r>
    </w:p>
    <w:p>
      <w:r>
        <w:t>Es</w:t>
      </w:r>
    </w:p>
    <w:p>
      <w:r>
        <w:t>genügt,</w:t>
      </w:r>
    </w:p>
    <w:p>
      <w:r>
        <w:t>dass</w:t>
      </w:r>
    </w:p>
    <w:p>
      <w:r>
        <w:t>das</w:t>
      </w:r>
    </w:p>
    <w:p>
      <w:r>
        <w:t>allgemeine</w:t>
      </w:r>
    </w:p>
    <w:p>
      <w:r>
        <w:t>Verhalten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Anlass</w:t>
      </w:r>
    </w:p>
    <w:p>
      <w:r>
        <w:t>zur</w:t>
      </w:r>
    </w:p>
    <w:p>
      <w:r>
        <w:t>Kündigung</w:t>
      </w:r>
    </w:p>
    <w:p>
      <w:r>
        <w:t>respektive</w:t>
      </w:r>
    </w:p>
    <w:p>
      <w:r>
        <w:t>Entlassung</w:t>
      </w:r>
    </w:p>
    <w:p>
      <w:r>
        <w:t>gegeben</w:t>
      </w:r>
    </w:p>
    <w:p>
      <w:r>
        <w:t>hat;</w:t>
      </w:r>
    </w:p>
    <w:p>
      <w:r>
        <w:t>Beanstandungen</w:t>
      </w:r>
    </w:p>
    <w:p>
      <w:r>
        <w:t>in</w:t>
      </w:r>
    </w:p>
    <w:p>
      <w:r>
        <w:t>beruflicher</w:t>
      </w:r>
    </w:p>
    <w:p>
      <w:r>
        <w:t>Hinsicht</w:t>
      </w:r>
    </w:p>
    <w:p>
      <w:r>
        <w:t>müssen</w:t>
      </w:r>
    </w:p>
    <w:p>
      <w:r>
        <w:t>nicht</w:t>
      </w:r>
    </w:p>
    <w:p>
      <w:r>
        <w:t>vorgelegen</w:t>
      </w:r>
    </w:p>
    <w:p>
      <w:r>
        <w:t>haben.</w:t>
      </w:r>
    </w:p>
    <w:p>
      <w:r>
        <w:t>Mithin</w:t>
      </w:r>
    </w:p>
    <w:p>
      <w:r>
        <w:t>gehören</w:t>
      </w:r>
    </w:p>
    <w:p>
      <w:r>
        <w:t>dazu</w:t>
      </w:r>
    </w:p>
    <w:p>
      <w:r>
        <w:t>auch</w:t>
      </w:r>
    </w:p>
    <w:p>
      <w:r>
        <w:t>charakterliche</w:t>
      </w:r>
    </w:p>
    <w:p>
      <w:r>
        <w:t>Eigenschaften</w:t>
      </w:r>
    </w:p>
    <w:p>
      <w:r>
        <w:t>im</w:t>
      </w:r>
    </w:p>
    <w:p>
      <w:r>
        <w:t>weiteren</w:t>
      </w:r>
    </w:p>
    <w:p>
      <w:r>
        <w:t>Sinne,</w:t>
      </w:r>
    </w:p>
    <w:p>
      <w:r>
        <w:t>welche</w:t>
      </w:r>
    </w:p>
    <w:p>
      <w:r>
        <w:t>die</w:t>
      </w:r>
    </w:p>
    <w:p>
      <w:r>
        <w:t>Arbeitnehmerin</w:t>
      </w:r>
    </w:p>
    <w:p>
      <w:r>
        <w:t>oder</w:t>
      </w:r>
    </w:p>
    <w:p>
      <w:r>
        <w:t>den</w:t>
      </w:r>
    </w:p>
    <w:p>
      <w:r>
        <w:t>Arbeitnehmer</w:t>
      </w:r>
    </w:p>
    <w:p>
      <w:r>
        <w:t>für</w:t>
      </w:r>
    </w:p>
    <w:p>
      <w:r>
        <w:t>den</w:t>
      </w:r>
    </w:p>
    <w:p>
      <w:r>
        <w:t>Betrieb</w:t>
      </w:r>
    </w:p>
    <w:p>
      <w:r>
        <w:t>als</w:t>
      </w:r>
    </w:p>
    <w:p>
      <w:r>
        <w:t>untragbar</w:t>
      </w:r>
    </w:p>
    <w:p>
      <w:r>
        <w:t>erscheinen</w:t>
      </w:r>
    </w:p>
    <w:p>
      <w:r>
        <w:t>lassen.</w:t>
      </w:r>
    </w:p>
    <w:p>
      <w:r>
        <w:t>Eine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kann</w:t>
      </w:r>
    </w:p>
    <w:p>
      <w:r>
        <w:t>jedoch</w:t>
      </w:r>
    </w:p>
    <w:p>
      <w:r>
        <w:t>nur</w:t>
      </w:r>
    </w:p>
    <w:p>
      <w:r>
        <w:t>verfügt</w:t>
      </w:r>
    </w:p>
    <w:p>
      <w:r>
        <w:t>werden,</w:t>
      </w:r>
    </w:p>
    <w:p>
      <w:r>
        <w:t>wenn</w:t>
      </w:r>
    </w:p>
    <w:p>
      <w:r>
        <w:t>das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zur</w:t>
      </w:r>
    </w:p>
    <w:p>
      <w:r>
        <w:t>Last</w:t>
      </w:r>
    </w:p>
    <w:p>
      <w:r>
        <w:t>gelegte</w:t>
      </w:r>
    </w:p>
    <w:p>
      <w:r>
        <w:t>Verhalten</w:t>
      </w:r>
    </w:p>
    <w:p>
      <w:r>
        <w:t>klar</w:t>
      </w:r>
    </w:p>
    <w:p>
      <w:r>
        <w:t>feststeht</w:t>
      </w:r>
    </w:p>
    <w:p>
      <w:r>
        <w:t>(BGE</w:t>
      </w:r>
    </w:p>
    <w:p>
      <w:r>
        <w:t>112</w:t>
      </w:r>
    </w:p>
    <w:p>
      <w:r>
        <w:t>V</w:t>
      </w:r>
    </w:p>
    <w:p>
      <w:r>
        <w:t>242</w:t>
      </w:r>
    </w:p>
    <w:p>
      <w:r>
        <w:t>E.</w:t>
      </w:r>
    </w:p>
    <w:p>
      <w:r>
        <w:t>1;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8C_19/2019</w:t>
      </w:r>
    </w:p>
    <w:p>
      <w:r>
        <w:t>vom</w:t>
      </w:r>
    </w:p>
    <w:p>
      <w:r>
        <w:t>1.</w:t>
      </w:r>
    </w:p>
    <w:p>
      <w:r>
        <w:t>April</w:t>
      </w:r>
    </w:p>
    <w:p>
      <w:r>
        <w:t>2019</w:t>
      </w:r>
    </w:p>
    <w:p>
      <w:r>
        <w:t>E.</w:t>
      </w:r>
    </w:p>
    <w:p>
      <w:r>
        <w:rPr>
          <w:b/>
        </w:rPr>
        <w:t>E. 2.1</w:t>
      </w:r>
    </w:p>
    <w:p>
      <w:r>
        <w:t>Als</w:t>
      </w:r>
    </w:p>
    <w:p>
      <w:r>
        <w:t>selbstverschuldet</w:t>
      </w:r>
    </w:p>
    <w:p>
      <w:r>
        <w:t>gilt</w:t>
      </w:r>
    </w:p>
    <w:p>
      <w:r>
        <w:t>die</w:t>
      </w:r>
    </w:p>
    <w:p>
      <w:r>
        <w:t>Arbeitslosigkeit,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durch</w:t>
      </w:r>
    </w:p>
    <w:p>
      <w:r>
        <w:t>ihr</w:t>
      </w:r>
    </w:p>
    <w:p>
      <w:r>
        <w:t>Verhalten,</w:t>
      </w:r>
    </w:p>
    <w:p>
      <w:r>
        <w:t>insbesondere</w:t>
      </w:r>
    </w:p>
    <w:p>
      <w:r>
        <w:t>wegen</w:t>
      </w:r>
    </w:p>
    <w:p>
      <w:r>
        <w:t>Verletzung</w:t>
      </w:r>
    </w:p>
    <w:p>
      <w:r>
        <w:t>arbeitsvertraglicher</w:t>
      </w:r>
    </w:p>
    <w:p>
      <w:r>
        <w:t>Pflichten,</w:t>
      </w:r>
    </w:p>
    <w:p>
      <w:r>
        <w:t>dem</w:t>
      </w:r>
    </w:p>
    <w:p>
      <w:r>
        <w:t>Arbeitgeber</w:t>
      </w:r>
    </w:p>
    <w:p>
      <w:r>
        <w:t>Anlass</w:t>
      </w:r>
    </w:p>
    <w:p>
      <w:r>
        <w:t>zur</w:t>
      </w:r>
    </w:p>
    <w:p>
      <w:r>
        <w:t>Auflösung</w:t>
      </w:r>
    </w:p>
    <w:p>
      <w:r>
        <w:t>des</w:t>
      </w:r>
    </w:p>
    <w:p>
      <w:r>
        <w:t>Arbeitsverhältnisses</w:t>
      </w:r>
    </w:p>
    <w:p>
      <w:r>
        <w:t>gegeben</w:t>
      </w:r>
    </w:p>
    <w:p>
      <w:r>
        <w:t>hat</w:t>
      </w:r>
    </w:p>
    <w:p>
      <w:r>
        <w:t>(Art.</w:t>
      </w:r>
    </w:p>
    <w:p>
      <w:r>
        <w:t>44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Insolvenzentschädigung,</w:t>
      </w:r>
    </w:p>
    <w:p>
      <w:r>
        <w:t>AVIV).</w:t>
      </w:r>
    </w:p>
    <w:p>
      <w:r>
        <w:rPr>
          <w:b/>
        </w:rPr>
        <w:t>E. 2.2</w:t>
      </w:r>
    </w:p>
    <w:p>
      <w:r>
        <w:t>f.,</w:t>
      </w:r>
    </w:p>
    <w:p>
      <w:r>
        <w:t>je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Das</w:t>
      </w:r>
    </w:p>
    <w:p>
      <w:r>
        <w:t>vorwerfbare</w:t>
      </w:r>
    </w:p>
    <w:p>
      <w:r>
        <w:t>Verhalten</w:t>
      </w:r>
    </w:p>
    <w:p>
      <w:r>
        <w:t>muss</w:t>
      </w:r>
    </w:p>
    <w:p>
      <w:r>
        <w:t>zudem</w:t>
      </w:r>
    </w:p>
    <w:p>
      <w:r>
        <w:t>nach</w:t>
      </w:r>
    </w:p>
    <w:p>
      <w:r>
        <w:t>Art.</w:t>
      </w:r>
    </w:p>
    <w:p>
      <w:r>
        <w:t>20</w:t>
      </w:r>
    </w:p>
    <w:p>
      <w:r>
        <w:t>lit.</w:t>
      </w:r>
    </w:p>
    <w:p>
      <w:r>
        <w:t>b</w:t>
      </w:r>
    </w:p>
    <w:p>
      <w:r>
        <w:t>des</w:t>
      </w:r>
    </w:p>
    <w:p>
      <w:r>
        <w:t>Übereinkommens</w:t>
      </w:r>
    </w:p>
    <w:p>
      <w:r>
        <w:t>Nr.</w:t>
      </w:r>
    </w:p>
    <w:p>
      <w:r>
        <w:t>168</w:t>
      </w:r>
    </w:p>
    <w:p>
      <w:r>
        <w:t>der</w:t>
      </w:r>
    </w:p>
    <w:p>
      <w:r>
        <w:t>Internationalen</w:t>
      </w:r>
    </w:p>
    <w:p>
      <w:r>
        <w:t>Arbeitsorganisation</w:t>
      </w:r>
    </w:p>
    <w:p>
      <w:r>
        <w:t>(IAO)</w:t>
      </w:r>
    </w:p>
    <w:p>
      <w:r>
        <w:t>über</w:t>
      </w:r>
    </w:p>
    <w:p>
      <w:r>
        <w:t>Beschäftigungsförderung</w:t>
      </w:r>
    </w:p>
    <w:p>
      <w:r>
        <w:t>und</w:t>
      </w:r>
    </w:p>
    <w:p>
      <w:r>
        <w:t>den</w:t>
      </w:r>
    </w:p>
    <w:p>
      <w:r>
        <w:t>Schutz</w:t>
      </w:r>
    </w:p>
    <w:p>
      <w:r>
        <w:t>gegen</w:t>
      </w:r>
    </w:p>
    <w:p>
      <w:r>
        <w:t>Arbeitslosigkeit</w:t>
      </w:r>
    </w:p>
    <w:p>
      <w:r>
        <w:t>vom</w:t>
      </w:r>
    </w:p>
    <w:p>
      <w:r>
        <w:t>21.</w:t>
      </w:r>
    </w:p>
    <w:p>
      <w:r>
        <w:t>Juni</w:t>
      </w:r>
    </w:p>
    <w:p>
      <w:r>
        <w:t>1988</w:t>
      </w:r>
    </w:p>
    <w:p>
      <w:r>
        <w:t>(SR</w:t>
      </w:r>
    </w:p>
    <w:p>
      <w:r>
        <w:t>0.822.726.8)</w:t>
      </w:r>
    </w:p>
    <w:p>
      <w:r>
        <w:t>vorsätzlich</w:t>
      </w:r>
    </w:p>
    <w:p>
      <w:r>
        <w:t>erfolgt</w:t>
      </w:r>
    </w:p>
    <w:p>
      <w:r>
        <w:t>sein,</w:t>
      </w:r>
    </w:p>
    <w:p>
      <w:r>
        <w:t>wobei</w:t>
      </w:r>
    </w:p>
    <w:p>
      <w:r>
        <w:t>Eventualvorsatz</w:t>
      </w:r>
    </w:p>
    <w:p>
      <w:r>
        <w:t>genügt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8C_842/2008</w:t>
      </w:r>
    </w:p>
    <w:p>
      <w:r>
        <w:t>vom</w:t>
      </w:r>
    </w:p>
    <w:p>
      <w:r>
        <w:rPr>
          <w:b/>
        </w:rPr>
        <w:t>E. 2.3</w:t>
      </w:r>
    </w:p>
    <w:p>
      <w:r>
        <w:t>Wer</w:t>
      </w:r>
    </w:p>
    <w:p>
      <w:r>
        <w:t>eine</w:t>
      </w:r>
    </w:p>
    <w:p>
      <w:r>
        <w:t>Kündigung,</w:t>
      </w:r>
    </w:p>
    <w:p>
      <w:r>
        <w:t>welche</w:t>
      </w:r>
    </w:p>
    <w:p>
      <w:r>
        <w:t>die</w:t>
      </w:r>
    </w:p>
    <w:p>
      <w:r>
        <w:t>vertragliche</w:t>
      </w:r>
    </w:p>
    <w:p>
      <w:r>
        <w:t>Frist</w:t>
      </w:r>
    </w:p>
    <w:p>
      <w:r>
        <w:t>missachtet,</w:t>
      </w:r>
    </w:p>
    <w:p>
      <w:r>
        <w:t>ausdrücklich</w:t>
      </w:r>
    </w:p>
    <w:p>
      <w:r>
        <w:t>und</w:t>
      </w:r>
    </w:p>
    <w:p>
      <w:r>
        <w:t>rechtsgültig</w:t>
      </w:r>
    </w:p>
    <w:p>
      <w:r>
        <w:t>akzeptiert,</w:t>
      </w:r>
    </w:p>
    <w:p>
      <w:r>
        <w:t>in</w:t>
      </w:r>
    </w:p>
    <w:p>
      <w:r>
        <w:t>eine</w:t>
      </w:r>
    </w:p>
    <w:p>
      <w:r>
        <w:t>vorzeitige</w:t>
      </w:r>
    </w:p>
    <w:p>
      <w:r>
        <w:t>Auflösung</w:t>
      </w:r>
    </w:p>
    <w:p>
      <w:r>
        <w:t>des</w:t>
      </w:r>
    </w:p>
    <w:p>
      <w:r>
        <w:t>Arbeitsverhältnisses</w:t>
      </w:r>
    </w:p>
    <w:p>
      <w:r>
        <w:t>einwilligt</w:t>
      </w:r>
    </w:p>
    <w:p>
      <w:r>
        <w:t>oder</w:t>
      </w:r>
    </w:p>
    <w:p>
      <w:r>
        <w:t>die</w:t>
      </w:r>
    </w:p>
    <w:p>
      <w:r>
        <w:t>Weiterarbeit</w:t>
      </w:r>
    </w:p>
    <w:p>
      <w:r>
        <w:t>bis</w:t>
      </w:r>
    </w:p>
    <w:p>
      <w:r>
        <w:t>zum</w:t>
      </w:r>
    </w:p>
    <w:p>
      <w:r>
        <w:t>nächstmöglichen</w:t>
      </w:r>
    </w:p>
    <w:p>
      <w:r>
        <w:t>Kündigungstermin</w:t>
      </w:r>
    </w:p>
    <w:p>
      <w:r>
        <w:t>wissentlich</w:t>
      </w:r>
    </w:p>
    <w:p>
      <w:r>
        <w:t>ablehnt</w:t>
      </w:r>
    </w:p>
    <w:p>
      <w:r>
        <w:t>(Kündigung</w:t>
      </w:r>
    </w:p>
    <w:p>
      <w:r>
        <w:t>zur</w:t>
      </w:r>
    </w:p>
    <w:p>
      <w:r>
        <w:t>Unzeit),</w:t>
      </w:r>
    </w:p>
    <w:p>
      <w:r>
        <w:t>verzichtet</w:t>
      </w:r>
    </w:p>
    <w:p>
      <w:r>
        <w:t>nicht</w:t>
      </w:r>
    </w:p>
    <w:p>
      <w:r>
        <w:t>auf</w:t>
      </w:r>
    </w:p>
    <w:p>
      <w:r>
        <w:t>Lohnansprüche.</w:t>
      </w:r>
    </w:p>
    <w:p>
      <w:r>
        <w:t>Ein</w:t>
      </w:r>
    </w:p>
    <w:p>
      <w:r>
        <w:t>solches</w:t>
      </w:r>
    </w:p>
    <w:p>
      <w:r>
        <w:t>Verhalten</w:t>
      </w:r>
    </w:p>
    <w:p>
      <w:r>
        <w:t>ist</w:t>
      </w:r>
    </w:p>
    <w:p>
      <w:r>
        <w:t>als</w:t>
      </w:r>
    </w:p>
    <w:p>
      <w:r>
        <w:t>Verzicht</w:t>
      </w:r>
    </w:p>
    <w:p>
      <w:r>
        <w:t>auf</w:t>
      </w:r>
    </w:p>
    <w:p>
      <w:r>
        <w:t>die</w:t>
      </w:r>
    </w:p>
    <w:p>
      <w:r>
        <w:t>Weiterführung</w:t>
      </w:r>
    </w:p>
    <w:p>
      <w:r>
        <w:t>des</w:t>
      </w:r>
    </w:p>
    <w:p>
      <w:r>
        <w:t>Arbeitsverhältnisses</w:t>
      </w:r>
    </w:p>
    <w:p>
      <w:r>
        <w:t>zu</w:t>
      </w:r>
    </w:p>
    <w:p>
      <w:r>
        <w:t>qualifizieren</w:t>
      </w:r>
    </w:p>
    <w:p>
      <w:r>
        <w:t>und</w:t>
      </w:r>
    </w:p>
    <w:p>
      <w:r>
        <w:t>erfüllt</w:t>
      </w:r>
    </w:p>
    <w:p>
      <w:r>
        <w:t>deshalb</w:t>
      </w:r>
    </w:p>
    <w:p>
      <w:r>
        <w:t>ebenfalls</w:t>
      </w:r>
    </w:p>
    <w:p>
      <w:r>
        <w:t>den</w:t>
      </w:r>
    </w:p>
    <w:p>
      <w:r>
        <w:t>Tatbestand</w:t>
      </w:r>
    </w:p>
    <w:p>
      <w:r>
        <w:t>der</w:t>
      </w:r>
    </w:p>
    <w:p>
      <w:r>
        <w:t>selbstverschuldeten</w:t>
      </w:r>
    </w:p>
    <w:p>
      <w:r>
        <w:t>Arbeitslosigkeit</w:t>
      </w:r>
    </w:p>
    <w:p>
      <w:r>
        <w:t>gemäss</w:t>
      </w:r>
    </w:p>
    <w:p>
      <w:r>
        <w:t>Art.</w:t>
      </w:r>
    </w:p>
    <w:p>
      <w:r>
        <w:t>30</w:t>
      </w:r>
    </w:p>
    <w:p>
      <w:r>
        <w:t>Abs.</w:t>
      </w:r>
    </w:p>
    <w:p>
      <w:r>
        <w:t>1</w:t>
      </w:r>
    </w:p>
    <w:p>
      <w:r>
        <w:t>Bst.</w:t>
      </w:r>
    </w:p>
    <w:p>
      <w:r>
        <w:t>a</w:t>
      </w:r>
    </w:p>
    <w:p>
      <w:r>
        <w:t>AVIG 2. 4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</w:t>
      </w:r>
    </w:p>
    <w:p>
      <w:r>
        <w:t>bemisst</w:t>
      </w:r>
    </w:p>
    <w:p>
      <w:r>
        <w:t>sich</w:t>
      </w:r>
    </w:p>
    <w:p>
      <w:r>
        <w:t>nach</w:t>
      </w:r>
    </w:p>
    <w:p>
      <w:r>
        <w:t>dem</w:t>
      </w:r>
    </w:p>
    <w:p>
      <w:r>
        <w:t>Grad</w:t>
      </w:r>
    </w:p>
    <w:p>
      <w:r>
        <w:t>des</w:t>
      </w:r>
    </w:p>
    <w:p>
      <w:r>
        <w:t>Verschuldens</w:t>
      </w:r>
    </w:p>
    <w:p>
      <w:r>
        <w:t>(Art.</w:t>
      </w:r>
    </w:p>
    <w:p>
      <w:r>
        <w:t>30</w:t>
      </w:r>
    </w:p>
    <w:p>
      <w:r>
        <w:t>Abs.</w:t>
      </w:r>
    </w:p>
    <w:p>
      <w:r>
        <w:t>3</w:t>
      </w:r>
    </w:p>
    <w:p>
      <w:r>
        <w:t>AVIG)</w:t>
      </w:r>
    </w:p>
    <w:p>
      <w:r>
        <w:t>und</w:t>
      </w:r>
    </w:p>
    <w:p>
      <w:r>
        <w:t>beträgt</w:t>
      </w:r>
    </w:p>
    <w:p>
      <w:r>
        <w:t>1</w:t>
      </w:r>
    </w:p>
    <w:p>
      <w:r>
        <w:t>bis</w:t>
      </w:r>
    </w:p>
    <w:p>
      <w:r>
        <w:t>15</w:t>
      </w:r>
    </w:p>
    <w:p>
      <w:r>
        <w:t>Tage</w:t>
      </w:r>
    </w:p>
    <w:p>
      <w:r>
        <w:t>bei</w:t>
      </w:r>
    </w:p>
    <w:p>
      <w:r>
        <w:t>leichtem,</w:t>
      </w:r>
    </w:p>
    <w:p>
      <w:r>
        <w:t>16</w:t>
      </w:r>
    </w:p>
    <w:p>
      <w:r>
        <w:t>bis</w:t>
      </w:r>
    </w:p>
    <w:p>
      <w:r>
        <w:t>30</w:t>
      </w:r>
    </w:p>
    <w:p>
      <w:r>
        <w:t>Tage</w:t>
      </w:r>
    </w:p>
    <w:p>
      <w:r>
        <w:t>bei</w:t>
      </w:r>
    </w:p>
    <w:p>
      <w:r>
        <w:t>mittelschwerem</w:t>
      </w:r>
    </w:p>
    <w:p>
      <w:r>
        <w:t>und</w:t>
      </w:r>
    </w:p>
    <w:p>
      <w:r>
        <w:t>31</w:t>
      </w:r>
    </w:p>
    <w:p>
      <w:r>
        <w:t>bis</w:t>
      </w:r>
    </w:p>
    <w:p>
      <w:r>
        <w:t>60</w:t>
      </w:r>
    </w:p>
    <w:p>
      <w:r>
        <w:t>Tage</w:t>
      </w:r>
    </w:p>
    <w:p>
      <w:r>
        <w:t>bei</w:t>
      </w:r>
    </w:p>
    <w:p>
      <w:r>
        <w:t>schwerem</w:t>
      </w:r>
    </w:p>
    <w:p>
      <w:r>
        <w:t>Verschulden</w:t>
      </w:r>
    </w:p>
    <w:p>
      <w:r>
        <w:t>(Art.</w:t>
      </w:r>
    </w:p>
    <w:p>
      <w:r>
        <w:t>45</w:t>
      </w:r>
    </w:p>
    <w:p>
      <w:r>
        <w:t>Abs.</w:t>
      </w:r>
    </w:p>
    <w:p>
      <w:r>
        <w:t>3</w:t>
      </w:r>
    </w:p>
    <w:p>
      <w:r>
        <w:t>AVIV). 3.</w:t>
      </w:r>
    </w:p>
    <w:p>
      <w:r>
        <w:rPr>
          <w:b/>
        </w:rPr>
        <w:t>E. 3</w:t>
      </w:r>
    </w:p>
    <w:p>
      <w:r>
        <w:t>Februar</w:t>
      </w:r>
    </w:p>
    <w:p>
      <w:r>
        <w:t>2009</w:t>
      </w:r>
    </w:p>
    <w:p>
      <w:r>
        <w:t>E.</w:t>
      </w:r>
    </w:p>
    <w:p>
      <w:r>
        <w:rPr>
          <w:b/>
        </w:rPr>
        <w:t>E. 3.1</w:t>
      </w:r>
    </w:p>
    <w:p>
      <w:r>
        <w:t>Die</w:t>
      </w:r>
    </w:p>
    <w:p>
      <w:r>
        <w:t>Beschwerdegegnerin</w:t>
      </w:r>
    </w:p>
    <w:p>
      <w:r>
        <w:t>begründete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von</w:t>
      </w:r>
    </w:p>
    <w:p>
      <w:r>
        <w:t>36</w:t>
      </w:r>
    </w:p>
    <w:p>
      <w:r>
        <w:t>Tagen</w:t>
      </w:r>
    </w:p>
    <w:p>
      <w:r>
        <w:t>(Urk.</w:t>
      </w:r>
    </w:p>
    <w:p>
      <w:r>
        <w:t>2)</w:t>
      </w:r>
    </w:p>
    <w:p>
      <w:r>
        <w:t>im</w:t>
      </w:r>
    </w:p>
    <w:p>
      <w:r>
        <w:t>Wesentlichen</w:t>
      </w:r>
    </w:p>
    <w:p>
      <w:r>
        <w:t>damit,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seiner</w:t>
      </w:r>
    </w:p>
    <w:p>
      <w:r>
        <w:t>Arbeitgeberin</w:t>
      </w:r>
    </w:p>
    <w:p>
      <w:r>
        <w:t>durch</w:t>
      </w:r>
    </w:p>
    <w:p>
      <w:r>
        <w:t>sein</w:t>
      </w:r>
    </w:p>
    <w:p>
      <w:r>
        <w:t>Verhalten</w:t>
      </w:r>
    </w:p>
    <w:p>
      <w:r>
        <w:t>Anlass</w:t>
      </w:r>
    </w:p>
    <w:p>
      <w:r>
        <w:t>zur</w:t>
      </w:r>
    </w:p>
    <w:p>
      <w:r>
        <w:t>Auflösung</w:t>
      </w:r>
    </w:p>
    <w:p>
      <w:r>
        <w:t>des</w:t>
      </w:r>
    </w:p>
    <w:p>
      <w:r>
        <w:t>Arbeitsverhältnisses</w:t>
      </w:r>
    </w:p>
    <w:p>
      <w:r>
        <w:t>gegeben</w:t>
      </w:r>
    </w:p>
    <w:p>
      <w:r>
        <w:t>und</w:t>
      </w:r>
    </w:p>
    <w:p>
      <w:r>
        <w:t>damit</w:t>
      </w:r>
    </w:p>
    <w:p>
      <w:r>
        <w:t>seine</w:t>
      </w:r>
    </w:p>
    <w:p>
      <w:r>
        <w:t>Arbeitslosigkeit</w:t>
      </w:r>
    </w:p>
    <w:p>
      <w:r>
        <w:t>selbst</w:t>
      </w:r>
    </w:p>
    <w:p>
      <w:r>
        <w:t>verschuldet ,</w:t>
      </w:r>
    </w:p>
    <w:p>
      <w:r>
        <w:t>indem</w:t>
      </w:r>
    </w:p>
    <w:p>
      <w:r>
        <w:t>er</w:t>
      </w:r>
    </w:p>
    <w:p>
      <w:r>
        <w:t>trotz</w:t>
      </w:r>
    </w:p>
    <w:p>
      <w:r>
        <w:t>schriftlicher</w:t>
      </w:r>
    </w:p>
    <w:p>
      <w:r>
        <w:t>Abmahnung</w:t>
      </w:r>
    </w:p>
    <w:p>
      <w:r>
        <w:t>sein</w:t>
      </w:r>
    </w:p>
    <w:p>
      <w:r>
        <w:t>Verhalten</w:t>
      </w:r>
    </w:p>
    <w:p>
      <w:r>
        <w:t>nicht</w:t>
      </w:r>
    </w:p>
    <w:p>
      <w:r>
        <w:t>geändert</w:t>
      </w:r>
    </w:p>
    <w:p>
      <w:r>
        <w:t>habe.</w:t>
      </w:r>
    </w:p>
    <w:p>
      <w:r>
        <w:t>Nach</w:t>
      </w:r>
    </w:p>
    <w:p>
      <w:r>
        <w:t>der</w:t>
      </w:r>
    </w:p>
    <w:p>
      <w:r>
        <w:t>schriftlichen</w:t>
      </w:r>
    </w:p>
    <w:p>
      <w:r>
        <w:t>Abmahnung</w:t>
      </w:r>
    </w:p>
    <w:p>
      <w:r>
        <w:t>vom</w:t>
      </w:r>
    </w:p>
    <w:p>
      <w:r>
        <w:t>28.</w:t>
      </w:r>
    </w:p>
    <w:p>
      <w:r>
        <w:t>Juni</w:t>
      </w:r>
    </w:p>
    <w:p>
      <w:r>
        <w:t>2023</w:t>
      </w:r>
    </w:p>
    <w:p>
      <w:r>
        <w:t>hätte</w:t>
      </w:r>
    </w:p>
    <w:p>
      <w:r>
        <w:t>de m</w:t>
      </w:r>
    </w:p>
    <w:p>
      <w:r>
        <w:t>Beschwerdeführer</w:t>
      </w:r>
    </w:p>
    <w:p>
      <w:r>
        <w:t>bewusst</w:t>
      </w:r>
    </w:p>
    <w:p>
      <w:r>
        <w:t>sein</w:t>
      </w:r>
    </w:p>
    <w:p>
      <w:r>
        <w:t>müssen,</w:t>
      </w:r>
    </w:p>
    <w:p>
      <w:r>
        <w:t>dass</w:t>
      </w:r>
    </w:p>
    <w:p>
      <w:r>
        <w:t>es</w:t>
      </w:r>
    </w:p>
    <w:p>
      <w:r>
        <w:t>seitens</w:t>
      </w:r>
    </w:p>
    <w:p>
      <w:r>
        <w:t>de r</w:t>
      </w:r>
    </w:p>
    <w:p>
      <w:r>
        <w:t>Arbeitgeber in</w:t>
      </w:r>
    </w:p>
    <w:p>
      <w:r>
        <w:t>zu</w:t>
      </w:r>
    </w:p>
    <w:p>
      <w:r>
        <w:t>einer</w:t>
      </w:r>
    </w:p>
    <w:p>
      <w:r>
        <w:t>Kündigung</w:t>
      </w:r>
    </w:p>
    <w:p>
      <w:r>
        <w:t>kommen</w:t>
      </w:r>
    </w:p>
    <w:p>
      <w:r>
        <w:t>könne,</w:t>
      </w:r>
    </w:p>
    <w:p>
      <w:r>
        <w:t>wenn</w:t>
      </w:r>
    </w:p>
    <w:p>
      <w:r>
        <w:t>es</w:t>
      </w:r>
    </w:p>
    <w:p>
      <w:r>
        <w:t>zu</w:t>
      </w:r>
    </w:p>
    <w:p>
      <w:r>
        <w:t>weiteren</w:t>
      </w:r>
    </w:p>
    <w:p>
      <w:r>
        <w:t>Verfehlungen</w:t>
      </w:r>
    </w:p>
    <w:p>
      <w:r>
        <w:t>komme .</w:t>
      </w:r>
    </w:p>
    <w:p>
      <w:r>
        <w:t>Damit</w:t>
      </w:r>
    </w:p>
    <w:p>
      <w:r>
        <w:t>habe</w:t>
      </w:r>
    </w:p>
    <w:p>
      <w:r>
        <w:t>er</w:t>
      </w:r>
    </w:p>
    <w:p>
      <w:r>
        <w:t>durch</w:t>
      </w:r>
    </w:p>
    <w:p>
      <w:r>
        <w:t>sein</w:t>
      </w:r>
    </w:p>
    <w:p>
      <w:r>
        <w:t>Verhalten</w:t>
      </w:r>
    </w:p>
    <w:p>
      <w:r>
        <w:t>die</w:t>
      </w:r>
    </w:p>
    <w:p>
      <w:r>
        <w:t>Kündigung</w:t>
      </w:r>
    </w:p>
    <w:p>
      <w:r>
        <w:t>bewusst</w:t>
      </w:r>
    </w:p>
    <w:p>
      <w:r>
        <w:t>in</w:t>
      </w:r>
    </w:p>
    <w:p>
      <w:r>
        <w:t>Kauf</w:t>
      </w:r>
    </w:p>
    <w:p>
      <w:r>
        <w:t>genommen.</w:t>
      </w:r>
    </w:p>
    <w:p>
      <w:r>
        <w:t>Verschuldenserschwerend</w:t>
      </w:r>
    </w:p>
    <w:p>
      <w:r>
        <w:t>komme</w:t>
      </w:r>
    </w:p>
    <w:p>
      <w:r>
        <w:t>hinzu,</w:t>
      </w:r>
    </w:p>
    <w:p>
      <w:r>
        <w:t>dass</w:t>
      </w:r>
    </w:p>
    <w:p>
      <w:r>
        <w:t>er</w:t>
      </w:r>
    </w:p>
    <w:p>
      <w:r>
        <w:t>sich</w:t>
      </w:r>
    </w:p>
    <w:p>
      <w:r>
        <w:t>auch</w:t>
      </w:r>
    </w:p>
    <w:p>
      <w:r>
        <w:t>nach</w:t>
      </w:r>
    </w:p>
    <w:p>
      <w:r>
        <w:t>Aussprache</w:t>
      </w:r>
    </w:p>
    <w:p>
      <w:r>
        <w:t>der</w:t>
      </w:r>
    </w:p>
    <w:p>
      <w:r>
        <w:t>ordentlichen</w:t>
      </w:r>
    </w:p>
    <w:p>
      <w:r>
        <w:t>Kündigung</w:t>
      </w:r>
    </w:p>
    <w:p>
      <w:r>
        <w:t>nicht</w:t>
      </w:r>
    </w:p>
    <w:p>
      <w:r>
        <w:t>an</w:t>
      </w:r>
    </w:p>
    <w:p>
      <w:r>
        <w:t>die</w:t>
      </w:r>
    </w:p>
    <w:p>
      <w:r>
        <w:t>Regelung</w:t>
      </w:r>
    </w:p>
    <w:p>
      <w:r>
        <w:t>betreffend</w:t>
      </w:r>
    </w:p>
    <w:p>
      <w:r>
        <w:t>Parkplatz-Bezahlung</w:t>
      </w:r>
    </w:p>
    <w:p>
      <w:r>
        <w:t>gehalten</w:t>
      </w:r>
    </w:p>
    <w:p>
      <w:r>
        <w:t>habe.</w:t>
      </w:r>
    </w:p>
    <w:p>
      <w:r>
        <w:t>Unter</w:t>
      </w:r>
    </w:p>
    <w:p>
      <w:r>
        <w:t>Berücksichtigung,</w:t>
      </w:r>
    </w:p>
    <w:p>
      <w:r>
        <w:t>dass</w:t>
      </w:r>
    </w:p>
    <w:p>
      <w:r>
        <w:t>das</w:t>
      </w:r>
    </w:p>
    <w:p>
      <w:r>
        <w:t>Arbeitsverhältnis</w:t>
      </w:r>
    </w:p>
    <w:p>
      <w:r>
        <w:t>deswegen</w:t>
      </w:r>
    </w:p>
    <w:p>
      <w:r>
        <w:t>auch</w:t>
      </w:r>
    </w:p>
    <w:p>
      <w:r>
        <w:t>noch</w:t>
      </w:r>
    </w:p>
    <w:p>
      <w:r>
        <w:t>vorzeitig</w:t>
      </w:r>
    </w:p>
    <w:p>
      <w:r>
        <w:t>beendet</w:t>
      </w:r>
    </w:p>
    <w:p>
      <w:r>
        <w:t>worden</w:t>
      </w:r>
    </w:p>
    <w:p>
      <w:r>
        <w:t>sei</w:t>
      </w:r>
    </w:p>
    <w:p>
      <w:r>
        <w:t>und</w:t>
      </w:r>
    </w:p>
    <w:p>
      <w:r>
        <w:t>er</w:t>
      </w:r>
    </w:p>
    <w:p>
      <w:r>
        <w:t>damit</w:t>
      </w:r>
    </w:p>
    <w:p>
      <w:r>
        <w:t>die</w:t>
      </w:r>
    </w:p>
    <w:p>
      <w:r>
        <w:t>Arbeitslosigkeit</w:t>
      </w:r>
    </w:p>
    <w:p>
      <w:r>
        <w:t>frühzeitig</w:t>
      </w:r>
    </w:p>
    <w:p>
      <w:r>
        <w:t>habe</w:t>
      </w:r>
    </w:p>
    <w:p>
      <w:r>
        <w:t>eintreten</w:t>
      </w:r>
    </w:p>
    <w:p>
      <w:r>
        <w:t>lassen,</w:t>
      </w:r>
    </w:p>
    <w:p>
      <w:r>
        <w:t>erscheine</w:t>
      </w:r>
    </w:p>
    <w:p>
      <w:r>
        <w:t>eine</w:t>
      </w:r>
    </w:p>
    <w:p>
      <w:r>
        <w:t>Einstelldauer</w:t>
      </w:r>
    </w:p>
    <w:p>
      <w:r>
        <w:t>von</w:t>
      </w:r>
    </w:p>
    <w:p>
      <w:r>
        <w:t>35</w:t>
      </w:r>
    </w:p>
    <w:p>
      <w:r>
        <w:t>Tagen,</w:t>
      </w:r>
    </w:p>
    <w:p>
      <w:r>
        <w:t>welche</w:t>
      </w:r>
    </w:p>
    <w:p>
      <w:r>
        <w:t>im</w:t>
      </w:r>
    </w:p>
    <w:p>
      <w:r>
        <w:t>unteren</w:t>
      </w:r>
    </w:p>
    <w:p>
      <w:r>
        <w:t>Bereich</w:t>
      </w:r>
    </w:p>
    <w:p>
      <w:r>
        <w:t>des</w:t>
      </w:r>
    </w:p>
    <w:p>
      <w:r>
        <w:t>schweren</w:t>
      </w:r>
    </w:p>
    <w:p>
      <w:r>
        <w:t>Verschuldens</w:t>
      </w:r>
    </w:p>
    <w:p>
      <w:r>
        <w:t>einzuordnen</w:t>
      </w:r>
    </w:p>
    <w:p>
      <w:r>
        <w:t>sei,</w:t>
      </w:r>
    </w:p>
    <w:p>
      <w:r>
        <w:t>angemessen.</w:t>
      </w:r>
    </w:p>
    <w:p>
      <w:r>
        <w:rPr>
          <w:b/>
        </w:rPr>
        <w:t>E. 3.2</w:t>
      </w:r>
    </w:p>
    <w:p>
      <w:r>
        <w:t>Dagegen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seiner</w:t>
      </w:r>
    </w:p>
    <w:p>
      <w:r>
        <w:t>(ergänzten)</w:t>
      </w:r>
    </w:p>
    <w:p>
      <w:r>
        <w:t>Beschwerde</w:t>
      </w:r>
    </w:p>
    <w:p>
      <w:r>
        <w:t>(Urk.</w:t>
      </w:r>
    </w:p>
    <w:p>
      <w:r>
        <w:t>1</w:t>
      </w:r>
    </w:p>
    <w:p>
      <w:r>
        <w:t>und</w:t>
      </w:r>
    </w:p>
    <w:p>
      <w:r>
        <w:t>Urk.</w:t>
      </w:r>
    </w:p>
    <w:p>
      <w:r>
        <w:t>5 )</w:t>
      </w:r>
    </w:p>
    <w:p>
      <w:r>
        <w:t>zusammengefasst</w:t>
      </w:r>
    </w:p>
    <w:p>
      <w:r>
        <w:t>geltend,</w:t>
      </w:r>
    </w:p>
    <w:p>
      <w:r>
        <w:t>dass</w:t>
      </w:r>
    </w:p>
    <w:p>
      <w:r>
        <w:t>es</w:t>
      </w:r>
    </w:p>
    <w:p>
      <w:r>
        <w:t>nicht</w:t>
      </w:r>
    </w:p>
    <w:p>
      <w:r>
        <w:t>zutreffe,</w:t>
      </w:r>
    </w:p>
    <w:p>
      <w:r>
        <w:t>dass</w:t>
      </w:r>
    </w:p>
    <w:p>
      <w:r>
        <w:t>sein</w:t>
      </w:r>
    </w:p>
    <w:p>
      <w:r>
        <w:t>Verhalten</w:t>
      </w:r>
    </w:p>
    <w:p>
      <w:r>
        <w:t>mangelhaft</w:t>
      </w:r>
    </w:p>
    <w:p>
      <w:r>
        <w:t>gewesen</w:t>
      </w:r>
    </w:p>
    <w:p>
      <w:r>
        <w:t>sei.</w:t>
      </w:r>
    </w:p>
    <w:p>
      <w:r>
        <w:t>Es</w:t>
      </w:r>
    </w:p>
    <w:p>
      <w:r>
        <w:t>sei</w:t>
      </w:r>
    </w:p>
    <w:p>
      <w:r>
        <w:t>vielmehr</w:t>
      </w:r>
    </w:p>
    <w:p>
      <w:r>
        <w:t>so</w:t>
      </w:r>
    </w:p>
    <w:p>
      <w:r>
        <w:t>gewesen,</w:t>
      </w:r>
    </w:p>
    <w:p>
      <w:r>
        <w:t>dass</w:t>
      </w:r>
    </w:p>
    <w:p>
      <w:r>
        <w:t>er</w:t>
      </w:r>
    </w:p>
    <w:p>
      <w:r>
        <w:t>seine</w:t>
      </w:r>
    </w:p>
    <w:p>
      <w:r>
        <w:t>Arbeit</w:t>
      </w:r>
    </w:p>
    <w:p>
      <w:r>
        <w:t>an</w:t>
      </w:r>
    </w:p>
    <w:p>
      <w:r>
        <w:t>der</w:t>
      </w:r>
    </w:p>
    <w:p>
      <w:r>
        <w:t>Rezeption</w:t>
      </w:r>
    </w:p>
    <w:p>
      <w:r>
        <w:t>-</w:t>
      </w:r>
    </w:p>
    <w:p>
      <w:r>
        <w:t>jeweils</w:t>
      </w:r>
    </w:p>
    <w:p>
      <w:r>
        <w:t>unterbesetzt</w:t>
      </w:r>
    </w:p>
    <w:p>
      <w:r>
        <w:t>-</w:t>
      </w:r>
    </w:p>
    <w:p>
      <w:r>
        <w:t>habe</w:t>
      </w:r>
    </w:p>
    <w:p>
      <w:r>
        <w:t>verrichten</w:t>
      </w:r>
    </w:p>
    <w:p>
      <w:r>
        <w:t>müssen,</w:t>
      </w:r>
    </w:p>
    <w:p>
      <w:r>
        <w:t>weshalb</w:t>
      </w:r>
    </w:p>
    <w:p>
      <w:r>
        <w:t>es</w:t>
      </w:r>
    </w:p>
    <w:p>
      <w:r>
        <w:t>aus</w:t>
      </w:r>
    </w:p>
    <w:p>
      <w:r>
        <w:t>Überlastung</w:t>
      </w:r>
    </w:p>
    <w:p>
      <w:r>
        <w:t>und</w:t>
      </w:r>
    </w:p>
    <w:p>
      <w:r>
        <w:t>Stress-bedingt</w:t>
      </w:r>
    </w:p>
    <w:p>
      <w:r>
        <w:t>zu</w:t>
      </w:r>
    </w:p>
    <w:p>
      <w:r>
        <w:t>einigen</w:t>
      </w:r>
    </w:p>
    <w:p>
      <w:r>
        <w:t>kleineren</w:t>
      </w:r>
    </w:p>
    <w:p>
      <w:r>
        <w:t>Fehlern</w:t>
      </w:r>
    </w:p>
    <w:p>
      <w:r>
        <w:t>gekommen</w:t>
      </w:r>
    </w:p>
    <w:p>
      <w:r>
        <w:t>sei,</w:t>
      </w:r>
    </w:p>
    <w:p>
      <w:r>
        <w:t>welche</w:t>
      </w:r>
    </w:p>
    <w:p>
      <w:r>
        <w:t>aber</w:t>
      </w:r>
    </w:p>
    <w:p>
      <w:r>
        <w:t>keine</w:t>
      </w:r>
    </w:p>
    <w:p>
      <w:r>
        <w:t>Kündigung</w:t>
      </w:r>
    </w:p>
    <w:p>
      <w:r>
        <w:t>rechtfertigten.</w:t>
      </w:r>
    </w:p>
    <w:p>
      <w:r>
        <w:t>Es</w:t>
      </w:r>
    </w:p>
    <w:p>
      <w:r>
        <w:t>sei</w:t>
      </w:r>
    </w:p>
    <w:p>
      <w:r>
        <w:t>ihm</w:t>
      </w:r>
    </w:p>
    <w:p>
      <w:r>
        <w:t>überdies</w:t>
      </w:r>
    </w:p>
    <w:p>
      <w:r>
        <w:t>nicht</w:t>
      </w:r>
    </w:p>
    <w:p>
      <w:r>
        <w:t>bewusst</w:t>
      </w:r>
    </w:p>
    <w:p>
      <w:r>
        <w:t>gewesen,</w:t>
      </w:r>
    </w:p>
    <w:p>
      <w:r>
        <w:t>dass</w:t>
      </w:r>
    </w:p>
    <w:p>
      <w:r>
        <w:t>er</w:t>
      </w:r>
    </w:p>
    <w:p>
      <w:r>
        <w:t>mit</w:t>
      </w:r>
    </w:p>
    <w:p>
      <w:r>
        <w:t>dem</w:t>
      </w:r>
    </w:p>
    <w:p>
      <w:r>
        <w:t>Aufhebungsvertrag</w:t>
      </w:r>
    </w:p>
    <w:p>
      <w:r>
        <w:t>auf</w:t>
      </w:r>
    </w:p>
    <w:p>
      <w:r>
        <w:t>Leistungen</w:t>
      </w:r>
    </w:p>
    <w:p>
      <w:r>
        <w:t>verzichte.</w:t>
      </w:r>
    </w:p>
    <w:p>
      <w:r>
        <w:rPr>
          <w:b/>
        </w:rPr>
        <w:t>E. 3.3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Beschwerdeführer</w:t>
      </w:r>
    </w:p>
    <w:p>
      <w:r>
        <w:t>ab</w:t>
      </w:r>
    </w:p>
    <w:p>
      <w:r>
        <w:t>dem</w:t>
      </w:r>
    </w:p>
    <w:p>
      <w:r>
        <w:t>1.</w:t>
      </w:r>
    </w:p>
    <w:p>
      <w:r>
        <w:t>Februar</w:t>
      </w:r>
    </w:p>
    <w:p>
      <w:r>
        <w:t>2024</w:t>
      </w:r>
    </w:p>
    <w:p>
      <w:r>
        <w:t>zu</w:t>
      </w:r>
    </w:p>
    <w:p>
      <w:r>
        <w:t>Recht</w:t>
      </w:r>
    </w:p>
    <w:p>
      <w:r>
        <w:t>wegen</w:t>
      </w:r>
    </w:p>
    <w:p>
      <w:r>
        <w:t>selbstverschuldeter</w:t>
      </w:r>
    </w:p>
    <w:p>
      <w:r>
        <w:t>Arbeitslosigkeit</w:t>
      </w:r>
    </w:p>
    <w:p>
      <w:r>
        <w:t>für</w:t>
      </w:r>
    </w:p>
    <w:p>
      <w:r>
        <w:t>die</w:t>
      </w:r>
    </w:p>
    <w:p>
      <w:r>
        <w:t>Dauer</w:t>
      </w:r>
    </w:p>
    <w:p>
      <w:r>
        <w:t>von</w:t>
      </w:r>
    </w:p>
    <w:p>
      <w:r>
        <w:t>3 5</w:t>
      </w:r>
    </w:p>
    <w:p>
      <w:r>
        <w:t>Tagen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eingestellt</w:t>
      </w:r>
    </w:p>
    <w:p>
      <w:r>
        <w:t>hat</w:t>
      </w:r>
    </w:p>
    <w:p>
      <w:r>
        <w:t>und</w:t>
      </w:r>
    </w:p>
    <w:p>
      <w:r>
        <w:t>insbesondere,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seiner</w:t>
      </w:r>
    </w:p>
    <w:p>
      <w:r>
        <w:t>ehemaligen</w:t>
      </w:r>
    </w:p>
    <w:p>
      <w:r>
        <w:t>Arbeitgeberin,</w:t>
      </w:r>
    </w:p>
    <w:p>
      <w:r>
        <w:t>der</w:t>
      </w:r>
    </w:p>
    <w:p>
      <w:r>
        <w:t>Y.___</w:t>
      </w:r>
    </w:p>
    <w:p>
      <w:r>
        <w:t>AG ,</w:t>
      </w:r>
    </w:p>
    <w:p>
      <w:r>
        <w:t>mit</w:t>
      </w:r>
    </w:p>
    <w:p>
      <w:r>
        <w:t>seinem</w:t>
      </w:r>
    </w:p>
    <w:p>
      <w:r>
        <w:t>Verhalten</w:t>
      </w:r>
    </w:p>
    <w:p>
      <w:r>
        <w:t>begründeten</w:t>
      </w:r>
    </w:p>
    <w:p>
      <w:r>
        <w:t>Anlass</w:t>
      </w:r>
    </w:p>
    <w:p>
      <w:r>
        <w:t>zur</w:t>
      </w:r>
    </w:p>
    <w:p>
      <w:r>
        <w:t>Auflösung</w:t>
      </w:r>
    </w:p>
    <w:p>
      <w:r>
        <w:t>des</w:t>
      </w:r>
    </w:p>
    <w:p>
      <w:r>
        <w:t>Arbeitsverhältnisses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44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AVIV</w:t>
      </w:r>
    </w:p>
    <w:p>
      <w:r>
        <w:t>gegeben</w:t>
      </w:r>
    </w:p>
    <w:p>
      <w:r>
        <w:t>hat. 4.</w:t>
      </w:r>
    </w:p>
    <w:p>
      <w:r>
        <w:t>4.1</w:t>
      </w:r>
    </w:p>
    <w:p>
      <w:r>
        <w:t>Aktenkundig</w:t>
      </w:r>
    </w:p>
    <w:p>
      <w:r>
        <w:t>ist,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schriftlich</w:t>
      </w:r>
    </w:p>
    <w:p>
      <w:r>
        <w:t>abgemahnt</w:t>
      </w:r>
    </w:p>
    <w:p>
      <w:r>
        <w:t>worden</w:t>
      </w:r>
    </w:p>
    <w:p>
      <w:r>
        <w:t>war.</w:t>
      </w:r>
    </w:p>
    <w:p>
      <w:r>
        <w:t>Zur</w:t>
      </w:r>
    </w:p>
    <w:p>
      <w:r>
        <w:t>Begründung</w:t>
      </w:r>
    </w:p>
    <w:p>
      <w:r>
        <w:t>wurde</w:t>
      </w:r>
    </w:p>
    <w:p>
      <w:r>
        <w:t>in</w:t>
      </w:r>
    </w:p>
    <w:p>
      <w:r>
        <w:t>der</w:t>
      </w:r>
    </w:p>
    <w:p>
      <w:r>
        <w:t>-</w:t>
      </w:r>
    </w:p>
    <w:p>
      <w:r>
        <w:t>vom</w:t>
      </w:r>
    </w:p>
    <w:p>
      <w:r>
        <w:t>Beschwerdeführer</w:t>
      </w:r>
    </w:p>
    <w:p>
      <w:r>
        <w:t>unterzeichneten</w:t>
      </w:r>
    </w:p>
    <w:p>
      <w:r>
        <w:t>-</w:t>
      </w:r>
    </w:p>
    <w:p>
      <w:r>
        <w:t>Abmahnung</w:t>
      </w:r>
    </w:p>
    <w:p>
      <w:r>
        <w:t>vom</w:t>
      </w:r>
    </w:p>
    <w:p>
      <w:r>
        <w:t>28.</w:t>
      </w:r>
    </w:p>
    <w:p>
      <w:r>
        <w:t>Juni</w:t>
      </w:r>
    </w:p>
    <w:p>
      <w:r>
        <w:t>2023</w:t>
      </w:r>
    </w:p>
    <w:p>
      <w:r>
        <w:t>(Urk.</w:t>
      </w:r>
    </w:p>
    <w:p>
      <w:r>
        <w:t>11/18)</w:t>
      </w:r>
    </w:p>
    <w:p>
      <w:r>
        <w:t>unter</w:t>
      </w:r>
    </w:p>
    <w:p>
      <w:r>
        <w:t>anderem</w:t>
      </w:r>
    </w:p>
    <w:p>
      <w:r>
        <w:t>festgehalten,</w:t>
      </w:r>
    </w:p>
    <w:p>
      <w:r>
        <w:t>dass</w:t>
      </w:r>
    </w:p>
    <w:p>
      <w:r>
        <w:t>es</w:t>
      </w:r>
    </w:p>
    <w:p>
      <w:r>
        <w:t>mit</w:t>
      </w:r>
    </w:p>
    <w:p>
      <w:r>
        <w:t>dem</w:t>
      </w:r>
    </w:p>
    <w:p>
      <w:r>
        <w:t>Beschwerdeführe r</w:t>
      </w:r>
    </w:p>
    <w:p>
      <w:r>
        <w:t>zu</w:t>
      </w:r>
    </w:p>
    <w:p>
      <w:r>
        <w:t>zwischenmenschlichen</w:t>
      </w:r>
    </w:p>
    <w:p>
      <w:r>
        <w:t>und</w:t>
      </w:r>
    </w:p>
    <w:p>
      <w:r>
        <w:t>beruflichen</w:t>
      </w:r>
    </w:p>
    <w:p>
      <w:r>
        <w:t>Problemen</w:t>
      </w:r>
    </w:p>
    <w:p>
      <w:r>
        <w:t>(Auseinandersetzungen</w:t>
      </w:r>
    </w:p>
    <w:p>
      <w:r>
        <w:t>mit</w:t>
      </w:r>
    </w:p>
    <w:p>
      <w:r>
        <w:t>Arbeitskollegen</w:t>
      </w:r>
    </w:p>
    <w:p>
      <w:r>
        <w:t>und</w:t>
      </w:r>
    </w:p>
    <w:p>
      <w:r>
        <w:t>auch</w:t>
      </w:r>
    </w:p>
    <w:p>
      <w:r>
        <w:t>Hotelgästen)</w:t>
      </w:r>
    </w:p>
    <w:p>
      <w:r>
        <w:t>gekommen</w:t>
      </w:r>
    </w:p>
    <w:p>
      <w:r>
        <w:t>sei</w:t>
      </w:r>
    </w:p>
    <w:p>
      <w:r>
        <w:t>und</w:t>
      </w:r>
    </w:p>
    <w:p>
      <w:r>
        <w:t>er</w:t>
      </w:r>
    </w:p>
    <w:p>
      <w:r>
        <w:t>wiederholt</w:t>
      </w:r>
    </w:p>
    <w:p>
      <w:r>
        <w:t>gegen</w:t>
      </w:r>
    </w:p>
    <w:p>
      <w:r>
        <w:t>die</w:t>
      </w:r>
    </w:p>
    <w:p>
      <w:r>
        <w:t>Hotelordnung</w:t>
      </w:r>
    </w:p>
    <w:p>
      <w:r>
        <w:t>verstossen</w:t>
      </w:r>
    </w:p>
    <w:p>
      <w:r>
        <w:t>habe,</w:t>
      </w:r>
    </w:p>
    <w:p>
      <w:r>
        <w:t>indem</w:t>
      </w:r>
    </w:p>
    <w:p>
      <w:r>
        <w:t>er</w:t>
      </w:r>
    </w:p>
    <w:p>
      <w:r>
        <w:t>Vorgaben</w:t>
      </w:r>
    </w:p>
    <w:p>
      <w:r>
        <w:t>und</w:t>
      </w:r>
    </w:p>
    <w:p>
      <w:r>
        <w:t>Abläufe</w:t>
      </w:r>
    </w:p>
    <w:p>
      <w:r>
        <w:t>beim</w:t>
      </w:r>
    </w:p>
    <w:p>
      <w:r>
        <w:t>Einchecken/Bezahlen</w:t>
      </w:r>
    </w:p>
    <w:p>
      <w:r>
        <w:t>nicht</w:t>
      </w:r>
    </w:p>
    <w:p>
      <w:r>
        <w:t>eingehalten</w:t>
      </w:r>
    </w:p>
    <w:p>
      <w:r>
        <w:t>habe.</w:t>
      </w:r>
    </w:p>
    <w:p>
      <w:r>
        <w:t>Die</w:t>
      </w:r>
    </w:p>
    <w:p>
      <w:r>
        <w:t>Arbeitgeberin</w:t>
      </w:r>
    </w:p>
    <w:p>
      <w:r>
        <w:t>erwartete</w:t>
      </w:r>
    </w:p>
    <w:p>
      <w:r>
        <w:t>eine</w:t>
      </w:r>
    </w:p>
    <w:p>
      <w:r>
        <w:t>sofortige</w:t>
      </w:r>
    </w:p>
    <w:p>
      <w:r>
        <w:t>Besserung</w:t>
      </w:r>
    </w:p>
    <w:p>
      <w:r>
        <w:t>und</w:t>
      </w:r>
    </w:p>
    <w:p>
      <w:r>
        <w:t>verwies</w:t>
      </w:r>
    </w:p>
    <w:p>
      <w:r>
        <w:t>auf</w:t>
      </w:r>
    </w:p>
    <w:p>
      <w:r>
        <w:t>weitere</w:t>
      </w:r>
    </w:p>
    <w:p>
      <w:r>
        <w:t>Konsequenzen</w:t>
      </w:r>
    </w:p>
    <w:p>
      <w:r>
        <w:t>bei</w:t>
      </w:r>
    </w:p>
    <w:p>
      <w:r>
        <w:t>Nichteinhaltung</w:t>
      </w:r>
    </w:p>
    <w:p>
      <w:r>
        <w:t>der</w:t>
      </w:r>
    </w:p>
    <w:p>
      <w:r>
        <w:t>Abmachung.</w:t>
      </w:r>
    </w:p>
    <w:p>
      <w:r>
        <w:t>4.2</w:t>
      </w:r>
    </w:p>
    <w:p>
      <w:r>
        <w:t>In</w:t>
      </w:r>
    </w:p>
    <w:p>
      <w:r>
        <w:t>der</w:t>
      </w:r>
    </w:p>
    <w:p>
      <w:r>
        <w:t>von</w:t>
      </w:r>
    </w:p>
    <w:p>
      <w:r>
        <w:t>der</w:t>
      </w:r>
    </w:p>
    <w:p>
      <w:r>
        <w:t>Arbeitgeberin</w:t>
      </w:r>
    </w:p>
    <w:p>
      <w:r>
        <w:t>ausgesprochenen</w:t>
      </w:r>
    </w:p>
    <w:p>
      <w:r>
        <w:t>Kündigung</w:t>
      </w:r>
    </w:p>
    <w:p>
      <w:r>
        <w:t>vom</w:t>
      </w:r>
    </w:p>
    <w:p>
      <w:r>
        <w:t>29.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11/11)</w:t>
      </w:r>
    </w:p>
    <w:p>
      <w:r>
        <w:t>wurde</w:t>
      </w:r>
    </w:p>
    <w:p>
      <w:r>
        <w:t>festgehalten,</w:t>
      </w:r>
    </w:p>
    <w:p>
      <w:r>
        <w:t>dass</w:t>
      </w:r>
    </w:p>
    <w:p>
      <w:r>
        <w:t>das</w:t>
      </w:r>
    </w:p>
    <w:p>
      <w:r>
        <w:t>Arbeitsverhältnis</w:t>
      </w:r>
    </w:p>
    <w:p>
      <w:r>
        <w:t>unter</w:t>
      </w:r>
    </w:p>
    <w:p>
      <w:r>
        <w:t>Einhaltung</w:t>
      </w:r>
    </w:p>
    <w:p>
      <w:r>
        <w:t>der</w:t>
      </w:r>
    </w:p>
    <w:p>
      <w:r>
        <w:t>vertraglich</w:t>
      </w:r>
    </w:p>
    <w:p>
      <w:r>
        <w:t>vereinbarten</w:t>
      </w:r>
    </w:p>
    <w:p>
      <w:r>
        <w:t>Kündigungsfrist</w:t>
      </w:r>
    </w:p>
    <w:p>
      <w:r>
        <w:t>per</w:t>
      </w:r>
    </w:p>
    <w:p>
      <w:r>
        <w:t>2</w:t>
      </w:r>
    </w:p>
    <w:p>
      <w:r>
        <w:rPr>
          <w:b/>
        </w:rPr>
        <w:t>E. 6</w:t>
      </w:r>
    </w:p>
    <w:p>
      <w:r>
        <w:t>Juni</w:t>
      </w:r>
    </w:p>
    <w:p>
      <w:r>
        <w:t>2012</w:t>
      </w:r>
    </w:p>
    <w:p>
      <w:r>
        <w:t>E.</w:t>
      </w:r>
    </w:p>
    <w:p>
      <w:r>
        <w:t>4.1,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Bei</w:t>
      </w:r>
    </w:p>
    <w:p>
      <w:r>
        <w:t>Differenzen</w:t>
      </w:r>
    </w:p>
    <w:p>
      <w:r>
        <w:t>zwischen</w:t>
      </w:r>
    </w:p>
    <w:p>
      <w:r>
        <w:t>Arbeitgeber</w:t>
      </w:r>
    </w:p>
    <w:p>
      <w:r>
        <w:t>und</w:t>
      </w:r>
    </w:p>
    <w:p>
      <w:r>
        <w:t>Beschäftigten</w:t>
      </w:r>
    </w:p>
    <w:p>
      <w:r>
        <w:t>darf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auf</w:t>
      </w:r>
    </w:p>
    <w:p>
      <w:r>
        <w:t>ein</w:t>
      </w:r>
    </w:p>
    <w:p>
      <w:r>
        <w:t>fehlerhaftes</w:t>
      </w:r>
    </w:p>
    <w:p>
      <w:r>
        <w:t>Verhalten</w:t>
      </w:r>
    </w:p>
    <w:p>
      <w:r>
        <w:t>der</w:t>
      </w:r>
    </w:p>
    <w:p>
      <w:r>
        <w:t>Arbeitnehmerin</w:t>
      </w:r>
    </w:p>
    <w:p>
      <w:r>
        <w:t>oder</w:t>
      </w:r>
    </w:p>
    <w:p>
      <w:r>
        <w:t>des</w:t>
      </w:r>
    </w:p>
    <w:p>
      <w:r>
        <w:t>Arbeitnehmers</w:t>
      </w:r>
    </w:p>
    <w:p>
      <w:r>
        <w:t>geschlossen</w:t>
      </w:r>
    </w:p>
    <w:p>
      <w:r>
        <w:t>werden,</w:t>
      </w:r>
    </w:p>
    <w:p>
      <w:r>
        <w:t>wenn</w:t>
      </w:r>
    </w:p>
    <w:p>
      <w:r>
        <w:t>der</w:t>
      </w:r>
    </w:p>
    <w:p>
      <w:r>
        <w:t>Arbeitgeber</w:t>
      </w:r>
    </w:p>
    <w:p>
      <w:r>
        <w:t>nur</w:t>
      </w:r>
    </w:p>
    <w:p>
      <w:r>
        <w:t>unbestimmte</w:t>
      </w:r>
    </w:p>
    <w:p>
      <w:r>
        <w:t>Gründe</w:t>
      </w:r>
    </w:p>
    <w:p>
      <w:r>
        <w:t>geltend</w:t>
      </w:r>
    </w:p>
    <w:p>
      <w:r>
        <w:t>zu</w:t>
      </w:r>
    </w:p>
    <w:p>
      <w:r>
        <w:t>machen</w:t>
      </w:r>
    </w:p>
    <w:p>
      <w:r>
        <w:t>vermag,</w:t>
      </w:r>
    </w:p>
    <w:p>
      <w:r>
        <w:t>für</w:t>
      </w:r>
    </w:p>
    <w:p>
      <w:r>
        <w:t>welche</w:t>
      </w:r>
    </w:p>
    <w:p>
      <w:r>
        <w:t>er</w:t>
      </w:r>
    </w:p>
    <w:p>
      <w:r>
        <w:t>keine</w:t>
      </w:r>
    </w:p>
    <w:p>
      <w:r>
        <w:t>Beweise</w:t>
      </w:r>
    </w:p>
    <w:p>
      <w:r>
        <w:t>anführen</w:t>
      </w:r>
    </w:p>
    <w:p>
      <w:r>
        <w:t>kann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8C_99/2017</w:t>
      </w:r>
    </w:p>
    <w:p>
      <w:r>
        <w:t>vom</w:t>
      </w:r>
    </w:p>
    <w:p>
      <w:r>
        <w:t>22.</w:t>
      </w:r>
    </w:p>
    <w:p>
      <w:r>
        <w:t>Juni</w:t>
      </w:r>
    </w:p>
    <w:p>
      <w:r>
        <w:t>2017</w:t>
      </w:r>
    </w:p>
    <w:p>
      <w:r>
        <w:t>E.</w:t>
      </w:r>
    </w:p>
    <w:p>
      <w:r>
        <w:t>5.4,</w:t>
      </w:r>
    </w:p>
    <w:p>
      <w:r>
        <w:t>8C_842/2008</w:t>
      </w:r>
    </w:p>
    <w:p>
      <w:r>
        <w:t>vom</w:t>
      </w:r>
    </w:p>
    <w:p>
      <w:r>
        <w:t>3.</w:t>
      </w:r>
    </w:p>
    <w:p>
      <w:r>
        <w:t>Februar</w:t>
      </w:r>
    </w:p>
    <w:p>
      <w:r>
        <w:t>2009</w:t>
      </w:r>
    </w:p>
    <w:p>
      <w:r>
        <w:t>E.</w:t>
      </w:r>
    </w:p>
    <w:p>
      <w:r>
        <w:t>3.2,</w:t>
      </w:r>
    </w:p>
    <w:p>
      <w:r>
        <w:t>je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112</w:t>
      </w:r>
    </w:p>
    <w:p>
      <w:r>
        <w:t>V</w:t>
      </w:r>
    </w:p>
    <w:p>
      <w:r>
        <w:t>242</w:t>
      </w:r>
    </w:p>
    <w:p>
      <w:r>
        <w:t>E.</w:t>
      </w:r>
    </w:p>
    <w:p>
      <w:r>
        <w:t>1;</w:t>
      </w:r>
    </w:p>
    <w:p>
      <w:r>
        <w:t>zum</w:t>
      </w:r>
    </w:p>
    <w:p>
      <w:r>
        <w:t>Ganzen</w:t>
      </w:r>
    </w:p>
    <w:p>
      <w:r>
        <w:t>vgl.</w:t>
      </w:r>
    </w:p>
    <w:p>
      <w:r>
        <w:t>auch</w:t>
      </w:r>
    </w:p>
    <w:p>
      <w:r>
        <w:t>Kupfer</w:t>
      </w:r>
    </w:p>
    <w:p>
      <w:r>
        <w:t>Bucher,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AVIG,</w:t>
      </w:r>
    </w:p>
    <w:p>
      <w:r>
        <w:t>5.</w:t>
      </w:r>
    </w:p>
    <w:p>
      <w:r>
        <w:t>Auflage,</w:t>
      </w:r>
    </w:p>
    <w:p>
      <w:r>
        <w:t>Zürich/Basel/Genf</w:t>
      </w:r>
    </w:p>
    <w:p>
      <w:r>
        <w:t>2019,</w:t>
      </w:r>
    </w:p>
    <w:p>
      <w:r>
        <w:t>S.</w:t>
      </w:r>
    </w:p>
    <w:p>
      <w:r>
        <w:t>203</w:t>
      </w:r>
    </w:p>
    <w:p>
      <w:r>
        <w:t>ff.,</w:t>
      </w:r>
    </w:p>
    <w:p>
      <w:r>
        <w:t>und</w:t>
      </w:r>
    </w:p>
    <w:p>
      <w:r>
        <w:t>Nussbaumer,</w:t>
      </w:r>
    </w:p>
    <w:p>
      <w:r>
        <w:t>Arbeitslosenversicherung,</w:t>
      </w:r>
    </w:p>
    <w:p>
      <w:r>
        <w:t>in:</w:t>
      </w:r>
    </w:p>
    <w:p>
      <w:r>
        <w:t>Schweizerisches</w:t>
      </w:r>
    </w:p>
    <w:p>
      <w:r>
        <w:t>Bundesverwaltungsrecht</w:t>
      </w:r>
    </w:p>
    <w:p>
      <w:r>
        <w:t>[SBVR],</w:t>
      </w:r>
    </w:p>
    <w:p>
      <w:r>
        <w:t>3.</w:t>
      </w:r>
    </w:p>
    <w:p>
      <w:r>
        <w:t>Auflage,</w:t>
      </w:r>
    </w:p>
    <w:p>
      <w:r>
        <w:t>Basel</w:t>
      </w:r>
    </w:p>
    <w:p>
      <w:r>
        <w:t>2015,</w:t>
      </w:r>
    </w:p>
    <w:p>
      <w:r>
        <w:t>S.</w:t>
      </w:r>
    </w:p>
    <w:p>
      <w:r>
        <w:t>2515</w:t>
      </w:r>
    </w:p>
    <w:p>
      <w:r>
        <w:t>Rz</w:t>
      </w:r>
    </w:p>
    <w:p>
      <w:r>
        <w:t>837).</w:t>
      </w:r>
    </w:p>
    <w:p>
      <w:r>
        <w:rPr>
          <w:b/>
        </w:rPr>
        <w:t>E. 6.1</w:t>
      </w:r>
    </w:p>
    <w:p>
      <w:r>
        <w:t>Zu</w:t>
      </w:r>
    </w:p>
    <w:p>
      <w:r>
        <w:t>prüfen</w:t>
      </w:r>
    </w:p>
    <w:p>
      <w:r>
        <w:t>bleibt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Einstellung,</w:t>
      </w:r>
    </w:p>
    <w:p>
      <w:r>
        <w:t>insbesondere</w:t>
      </w:r>
    </w:p>
    <w:p>
      <w:r>
        <w:t>der</w:t>
      </w:r>
    </w:p>
    <w:p>
      <w:r>
        <w:t>Grad</w:t>
      </w:r>
    </w:p>
    <w:p>
      <w:r>
        <w:t>des</w:t>
      </w:r>
    </w:p>
    <w:p>
      <w:r>
        <w:t>dafür</w:t>
      </w:r>
    </w:p>
    <w:p>
      <w:r>
        <w:t>massgebenden</w:t>
      </w:r>
    </w:p>
    <w:p>
      <w:r>
        <w:t>Verschuldens.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</w:t>
      </w:r>
    </w:p>
    <w:p>
      <w:r>
        <w:t>bemisst</w:t>
      </w:r>
    </w:p>
    <w:p>
      <w:r>
        <w:t>sich</w:t>
      </w:r>
    </w:p>
    <w:p>
      <w:r>
        <w:t>nach</w:t>
      </w:r>
    </w:p>
    <w:p>
      <w:r>
        <w:t>dem</w:t>
      </w:r>
    </w:p>
    <w:p>
      <w:r>
        <w:t>Grad</w:t>
      </w:r>
    </w:p>
    <w:p>
      <w:r>
        <w:t>des</w:t>
      </w:r>
    </w:p>
    <w:p>
      <w:r>
        <w:t>Verschuldens</w:t>
      </w:r>
    </w:p>
    <w:p>
      <w:r>
        <w:t>(Art.</w:t>
      </w:r>
    </w:p>
    <w:p>
      <w:r>
        <w:t>30</w:t>
      </w:r>
    </w:p>
    <w:p>
      <w:r>
        <w:t>Abs.</w:t>
      </w:r>
    </w:p>
    <w:p>
      <w:r>
        <w:t>3</w:t>
      </w:r>
    </w:p>
    <w:p>
      <w:r>
        <w:t>AVIG)</w:t>
      </w:r>
    </w:p>
    <w:p>
      <w:r>
        <w:t>und</w:t>
      </w:r>
    </w:p>
    <w:p>
      <w:r>
        <w:t>beträgt</w:t>
      </w:r>
    </w:p>
    <w:p>
      <w:r>
        <w:t>1</w:t>
      </w:r>
    </w:p>
    <w:p>
      <w:r>
        <w:t>bis</w:t>
      </w:r>
    </w:p>
    <w:p>
      <w:r>
        <w:t>15</w:t>
      </w:r>
    </w:p>
    <w:p>
      <w:r>
        <w:t>Tage</w:t>
      </w:r>
    </w:p>
    <w:p>
      <w:r>
        <w:t>bei</w:t>
      </w:r>
    </w:p>
    <w:p>
      <w:r>
        <w:t>leichtem,</w:t>
      </w:r>
    </w:p>
    <w:p>
      <w:r>
        <w:t>16</w:t>
      </w:r>
    </w:p>
    <w:p>
      <w:r>
        <w:t>bis</w:t>
      </w:r>
    </w:p>
    <w:p>
      <w:r>
        <w:t>30</w:t>
      </w:r>
    </w:p>
    <w:p>
      <w:r>
        <w:t>Tage</w:t>
      </w:r>
    </w:p>
    <w:p>
      <w:r>
        <w:t>bei</w:t>
      </w:r>
    </w:p>
    <w:p>
      <w:r>
        <w:t>mittelschwerem</w:t>
      </w:r>
    </w:p>
    <w:p>
      <w:r>
        <w:t>und</w:t>
      </w:r>
    </w:p>
    <w:p>
      <w:r>
        <w:t>31</w:t>
      </w:r>
    </w:p>
    <w:p>
      <w:r>
        <w:t>bis</w:t>
      </w:r>
    </w:p>
    <w:p>
      <w:r>
        <w:t>60</w:t>
      </w:r>
    </w:p>
    <w:p>
      <w:r>
        <w:t>Tage</w:t>
      </w:r>
    </w:p>
    <w:p>
      <w:r>
        <w:t>bei</w:t>
      </w:r>
    </w:p>
    <w:p>
      <w:r>
        <w:t>schwerem</w:t>
      </w:r>
    </w:p>
    <w:p>
      <w:r>
        <w:t>Verschulden</w:t>
      </w:r>
    </w:p>
    <w:p>
      <w:r>
        <w:t>(Art.</w:t>
      </w:r>
    </w:p>
    <w:p>
      <w:r>
        <w:t>45</w:t>
      </w:r>
    </w:p>
    <w:p>
      <w:r>
        <w:t>Abs.</w:t>
      </w:r>
    </w:p>
    <w:p>
      <w:r>
        <w:t>3</w:t>
      </w:r>
    </w:p>
    <w:p>
      <w:r>
        <w:t>AVIV).</w:t>
      </w:r>
    </w:p>
    <w:p>
      <w:r>
        <w:rPr>
          <w:b/>
        </w:rPr>
        <w:t>E. 6.2</w:t>
      </w:r>
    </w:p>
    <w:p>
      <w:r>
        <w:t>Die</w:t>
      </w:r>
    </w:p>
    <w:p>
      <w:r>
        <w:t>Beschwerdegegnerin</w:t>
      </w:r>
    </w:p>
    <w:p>
      <w:r>
        <w:t>qualifizierte</w:t>
      </w:r>
    </w:p>
    <w:p>
      <w:r>
        <w:t>das</w:t>
      </w:r>
    </w:p>
    <w:p>
      <w:r>
        <w:t>Verschulden</w:t>
      </w:r>
    </w:p>
    <w:p>
      <w:r>
        <w:t>des</w:t>
      </w:r>
    </w:p>
    <w:p>
      <w:r>
        <w:t>Beschwerdeführers</w:t>
      </w:r>
    </w:p>
    <w:p>
      <w:r>
        <w:t>als</w:t>
      </w:r>
    </w:p>
    <w:p>
      <w:r>
        <w:t>im</w:t>
      </w:r>
    </w:p>
    <w:p>
      <w:r>
        <w:t>unteren</w:t>
      </w:r>
    </w:p>
    <w:p>
      <w:r>
        <w:t>Bereich</w:t>
      </w:r>
    </w:p>
    <w:p>
      <w:r>
        <w:t>des</w:t>
      </w:r>
    </w:p>
    <w:p>
      <w:r>
        <w:t>schweren</w:t>
      </w:r>
    </w:p>
    <w:p>
      <w:r>
        <w:t>Verschuldens</w:t>
      </w:r>
    </w:p>
    <w:p>
      <w:r>
        <w:t>liegend</w:t>
      </w:r>
    </w:p>
    <w:p>
      <w:r>
        <w:t>und</w:t>
      </w:r>
    </w:p>
    <w:p>
      <w:r>
        <w:t>stellte</w:t>
      </w:r>
    </w:p>
    <w:p>
      <w:r>
        <w:t>ihn</w:t>
      </w:r>
    </w:p>
    <w:p>
      <w:r>
        <w:t>für</w:t>
      </w:r>
    </w:p>
    <w:p>
      <w:r>
        <w:t>35</w:t>
      </w:r>
    </w:p>
    <w:p>
      <w:r>
        <w:t>Tage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ein.</w:t>
      </w:r>
    </w:p>
    <w:p>
      <w:r>
        <w:t>Unter</w:t>
      </w:r>
    </w:p>
    <w:p>
      <w:r>
        <w:t>Berücksichtigung,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eigene</w:t>
      </w:r>
    </w:p>
    <w:p>
      <w:r>
        <w:t>Entlassung</w:t>
      </w:r>
    </w:p>
    <w:p>
      <w:r>
        <w:t>durch</w:t>
      </w:r>
    </w:p>
    <w:p>
      <w:r>
        <w:t>sein</w:t>
      </w:r>
    </w:p>
    <w:p>
      <w:r>
        <w:t>Verhalten</w:t>
      </w:r>
    </w:p>
    <w:p>
      <w:r>
        <w:t>trotz</w:t>
      </w:r>
    </w:p>
    <w:p>
      <w:r>
        <w:t>vorangegangener</w:t>
      </w:r>
    </w:p>
    <w:p>
      <w:r>
        <w:t>Abmahnung</w:t>
      </w:r>
    </w:p>
    <w:p>
      <w:r>
        <w:t>schuldhaft</w:t>
      </w:r>
    </w:p>
    <w:p>
      <w:r>
        <w:t>verursacht</w:t>
      </w:r>
    </w:p>
    <w:p>
      <w:r>
        <w:t>hat</w:t>
      </w:r>
    </w:p>
    <w:p>
      <w:r>
        <w:t>und</w:t>
      </w:r>
    </w:p>
    <w:p>
      <w:r>
        <w:t>weiteres</w:t>
      </w:r>
    </w:p>
    <w:p>
      <w:r>
        <w:t>Fehlverhalten</w:t>
      </w:r>
    </w:p>
    <w:p>
      <w:r>
        <w:t>während</w:t>
      </w:r>
    </w:p>
    <w:p>
      <w:r>
        <w:t>laufender</w:t>
      </w:r>
    </w:p>
    <w:p>
      <w:r>
        <w:t>Kündigungsfrist</w:t>
      </w:r>
    </w:p>
    <w:p>
      <w:r>
        <w:t>zu</w:t>
      </w:r>
    </w:p>
    <w:p>
      <w:r>
        <w:t>einer</w:t>
      </w:r>
    </w:p>
    <w:p>
      <w:r>
        <w:t>vorzeitigen</w:t>
      </w:r>
    </w:p>
    <w:p>
      <w:r>
        <w:t>Auflösung</w:t>
      </w:r>
    </w:p>
    <w:p>
      <w:r>
        <w:t>des</w:t>
      </w:r>
    </w:p>
    <w:p>
      <w:r>
        <w:t>bereits</w:t>
      </w:r>
    </w:p>
    <w:p>
      <w:r>
        <w:t>gekündigten</w:t>
      </w:r>
    </w:p>
    <w:p>
      <w:r>
        <w:t>Arbeitsverhältnisses</w:t>
      </w:r>
    </w:p>
    <w:p>
      <w:r>
        <w:t>führte</w:t>
      </w:r>
    </w:p>
    <w:p>
      <w:r>
        <w:t>und</w:t>
      </w:r>
    </w:p>
    <w:p>
      <w:r>
        <w:t>in</w:t>
      </w:r>
    </w:p>
    <w:p>
      <w:r>
        <w:t>Anbetracht</w:t>
      </w:r>
    </w:p>
    <w:p>
      <w:r>
        <w:t>dessen,</w:t>
      </w:r>
    </w:p>
    <w:p>
      <w:r>
        <w:t>dass</w:t>
      </w:r>
    </w:p>
    <w:p>
      <w:r>
        <w:t>der</w:t>
      </w:r>
    </w:p>
    <w:p>
      <w:r>
        <w:t>Sozialversicherungsrichter</w:t>
      </w:r>
    </w:p>
    <w:p>
      <w:r>
        <w:t>sein</w:t>
      </w:r>
    </w:p>
    <w:p>
      <w:r>
        <w:t>Ermessen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anstelle</w:t>
      </w:r>
    </w:p>
    <w:p>
      <w:r>
        <w:t>desjenigen</w:t>
      </w:r>
    </w:p>
    <w:p>
      <w:r>
        <w:t>der</w:t>
      </w:r>
    </w:p>
    <w:p>
      <w:r>
        <w:t>Verwaltung</w:t>
      </w:r>
    </w:p>
    <w:p>
      <w:r>
        <w:t>setzen</w:t>
      </w:r>
    </w:p>
    <w:p>
      <w:r>
        <w:t>darf</w:t>
      </w:r>
    </w:p>
    <w:p>
      <w:r>
        <w:t>(BGE</w:t>
      </w:r>
    </w:p>
    <w:p>
      <w:r>
        <w:t>114</w:t>
      </w:r>
    </w:p>
    <w:p>
      <w:r>
        <w:t>V</w:t>
      </w:r>
    </w:p>
    <w:p>
      <w:r>
        <w:t>315</w:t>
      </w:r>
    </w:p>
    <w:p>
      <w:r>
        <w:t>E.</w:t>
      </w:r>
    </w:p>
    <w:p>
      <w:r>
        <w:t>5a</w:t>
      </w:r>
    </w:p>
    <w:p>
      <w:r>
        <w:t>mit</w:t>
      </w:r>
    </w:p>
    <w:p>
      <w:r>
        <w:t>Hinweisen),</w:t>
      </w:r>
    </w:p>
    <w:p>
      <w:r>
        <w:t>ist</w:t>
      </w:r>
    </w:p>
    <w:p>
      <w:r>
        <w:t>die</w:t>
      </w:r>
    </w:p>
    <w:p>
      <w:r>
        <w:t>Sanktion</w:t>
      </w:r>
    </w:p>
    <w:p>
      <w:r>
        <w:t>der</w:t>
      </w:r>
    </w:p>
    <w:p>
      <w:r>
        <w:t>Beschwerdegegnerin</w:t>
      </w:r>
    </w:p>
    <w:p>
      <w:r>
        <w:t>auch</w:t>
      </w:r>
    </w:p>
    <w:p>
      <w:r>
        <w:t>in</w:t>
      </w:r>
    </w:p>
    <w:p>
      <w:r>
        <w:t>ihrer</w:t>
      </w:r>
    </w:p>
    <w:p>
      <w:r>
        <w:t>Höhe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7.</w:t>
      </w:r>
    </w:p>
    <w:p>
      <w:r>
        <w:t>7.1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beziehungsweise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 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beziehungsweise</w:t>
      </w:r>
    </w:p>
    <w:p>
      <w:r>
        <w:t>kein</w:t>
      </w:r>
    </w:p>
    <w:p>
      <w:r>
        <w:t>Einspracheentscheid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 7.2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1.</w:t>
      </w:r>
    </w:p>
    <w:p>
      <w:r>
        <w:t>Juli</w:t>
      </w:r>
    </w:p>
    <w:p>
      <w:r>
        <w:t>2024</w:t>
      </w:r>
    </w:p>
    <w:p>
      <w:r>
        <w:t>forderte</w:t>
      </w:r>
    </w:p>
    <w:p>
      <w:r>
        <w:t>die</w:t>
      </w:r>
    </w:p>
    <w:p>
      <w:r>
        <w:t>Unia</w:t>
      </w:r>
    </w:p>
    <w:p>
      <w:r>
        <w:t>Arbeitslosenkasse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1'872.70</w:t>
      </w:r>
    </w:p>
    <w:p>
      <w:r>
        <w:t>zurück,</w:t>
      </w:r>
    </w:p>
    <w:p>
      <w:r>
        <w:t>welcher</w:t>
      </w:r>
    </w:p>
    <w:p>
      <w:r>
        <w:t>für</w:t>
      </w:r>
    </w:p>
    <w:p>
      <w:r>
        <w:t>den</w:t>
      </w:r>
    </w:p>
    <w:p>
      <w:r>
        <w:t>Monat</w:t>
      </w:r>
    </w:p>
    <w:p>
      <w:r>
        <w:t>Februar</w:t>
      </w:r>
    </w:p>
    <w:p>
      <w:r>
        <w:t>2024</w:t>
      </w:r>
    </w:p>
    <w:p>
      <w:r>
        <w:t>zu</w:t>
      </w:r>
    </w:p>
    <w:p>
      <w:r>
        <w:t>viel</w:t>
      </w:r>
    </w:p>
    <w:p>
      <w:r>
        <w:t>an</w:t>
      </w:r>
    </w:p>
    <w:p>
      <w:r>
        <w:t>Arbeitslosenentschädigung</w:t>
      </w:r>
    </w:p>
    <w:p>
      <w:r>
        <w:t>ausbezahlt</w:t>
      </w:r>
    </w:p>
    <w:p>
      <w:r>
        <w:t>worden</w:t>
      </w:r>
    </w:p>
    <w:p>
      <w:r>
        <w:t>sei</w:t>
      </w:r>
    </w:p>
    <w:p>
      <w:r>
        <w:t>und</w:t>
      </w:r>
    </w:p>
    <w:p>
      <w:r>
        <w:t>zufolge</w:t>
      </w:r>
    </w:p>
    <w:p>
      <w:r>
        <w:t>Abmeldung</w:t>
      </w:r>
    </w:p>
    <w:p>
      <w:r>
        <w:t>per</w:t>
      </w:r>
    </w:p>
    <w:p>
      <w:r>
        <w:t>15.</w:t>
      </w:r>
    </w:p>
    <w:p>
      <w:r>
        <w:t>April</w:t>
      </w:r>
    </w:p>
    <w:p>
      <w:r>
        <w:t>2024</w:t>
      </w:r>
    </w:p>
    <w:p>
      <w:r>
        <w:t>nicht</w:t>
      </w:r>
    </w:p>
    <w:p>
      <w:r>
        <w:t>mehr</w:t>
      </w:r>
    </w:p>
    <w:p>
      <w:r>
        <w:t>mit</w:t>
      </w:r>
    </w:p>
    <w:p>
      <w:r>
        <w:t>dem</w:t>
      </w:r>
    </w:p>
    <w:p>
      <w:r>
        <w:t>laufenden</w:t>
      </w:r>
    </w:p>
    <w:p>
      <w:r>
        <w:t>Taggeldbezug</w:t>
      </w:r>
    </w:p>
    <w:p>
      <w:r>
        <w:t>innerhalb</w:t>
      </w:r>
    </w:p>
    <w:p>
      <w:r>
        <w:t>der</w:t>
      </w:r>
    </w:p>
    <w:p>
      <w:r>
        <w:t>6-monatigen</w:t>
      </w:r>
    </w:p>
    <w:p>
      <w:r>
        <w:t>Vollzugsfrist</w:t>
      </w:r>
    </w:p>
    <w:p>
      <w:r>
        <w:t>getilgt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11/51).</w:t>
      </w:r>
    </w:p>
    <w:p>
      <w:r>
        <w:t>Obwohl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Möglichkeit</w:t>
      </w:r>
    </w:p>
    <w:p>
      <w:r>
        <w:t>offenstand,</w:t>
      </w:r>
    </w:p>
    <w:p>
      <w:r>
        <w:t>dagegen</w:t>
      </w:r>
    </w:p>
    <w:p>
      <w:r>
        <w:t>Einsprache</w:t>
      </w:r>
    </w:p>
    <w:p>
      <w:r>
        <w:t>zu</w:t>
      </w:r>
    </w:p>
    <w:p>
      <w:r>
        <w:t>erheben</w:t>
      </w:r>
    </w:p>
    <w:p>
      <w:r>
        <w:t>oder</w:t>
      </w:r>
    </w:p>
    <w:p>
      <w:r>
        <w:t>ein</w:t>
      </w:r>
    </w:p>
    <w:p>
      <w:r>
        <w:t>Erlassgesuch</w:t>
      </w:r>
    </w:p>
    <w:p>
      <w:r>
        <w:t>zu</w:t>
      </w:r>
    </w:p>
    <w:p>
      <w:r>
        <w:t>stellen</w:t>
      </w:r>
    </w:p>
    <w:p>
      <w:r>
        <w:t>(vgl.</w:t>
      </w:r>
    </w:p>
    <w:p>
      <w:r>
        <w:t>Rechtsmittelbelehrung</w:t>
      </w:r>
    </w:p>
    <w:p>
      <w:r>
        <w:t>und</w:t>
      </w:r>
    </w:p>
    <w:p>
      <w:r>
        <w:t>Ziff.</w:t>
      </w:r>
    </w:p>
    <w:p>
      <w:r>
        <w:t>5</w:t>
      </w:r>
    </w:p>
    <w:p>
      <w:r>
        <w:t>von</w:t>
      </w:r>
    </w:p>
    <w:p>
      <w:r>
        <w:t>Urk.</w:t>
      </w:r>
    </w:p>
    <w:p>
      <w:r>
        <w:t>11/51),</w:t>
      </w:r>
    </w:p>
    <w:p>
      <w:r>
        <w:t>ersuchte</w:t>
      </w:r>
    </w:p>
    <w:p>
      <w:r>
        <w:t>er</w:t>
      </w:r>
    </w:p>
    <w:p>
      <w:r>
        <w:t>mit</w:t>
      </w:r>
    </w:p>
    <w:p>
      <w:r>
        <w:t>Eingabe</w:t>
      </w:r>
    </w:p>
    <w:p>
      <w:r>
        <w:t>vom</w:t>
      </w:r>
    </w:p>
    <w:p>
      <w:r>
        <w:t>2 4.</w:t>
      </w:r>
    </w:p>
    <w:p>
      <w:r>
        <w:t>Juli</w:t>
      </w:r>
    </w:p>
    <w:p>
      <w:r>
        <w:t>2024</w:t>
      </w:r>
    </w:p>
    <w:p>
      <w:r>
        <w:t>nur</w:t>
      </w:r>
    </w:p>
    <w:p>
      <w:r>
        <w:t>um</w:t>
      </w:r>
    </w:p>
    <w:p>
      <w:r>
        <w:t>Erlass</w:t>
      </w:r>
    </w:p>
    <w:p>
      <w:r>
        <w:t>der</w:t>
      </w:r>
    </w:p>
    <w:p>
      <w:r>
        <w:t>Rückforderung</w:t>
      </w:r>
    </w:p>
    <w:p>
      <w:r>
        <w:t>(Urk.</w:t>
      </w:r>
    </w:p>
    <w:p>
      <w:r>
        <w:t>11/53</w:t>
      </w:r>
    </w:p>
    <w:p>
      <w:r>
        <w:t>und</w:t>
      </w:r>
    </w:p>
    <w:p>
      <w:r>
        <w:t>Urk.</w:t>
      </w:r>
    </w:p>
    <w:p>
      <w:r>
        <w:t>11/55).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3 0.</w:t>
      </w:r>
    </w:p>
    <w:p>
      <w:r>
        <w:t>August</w:t>
      </w:r>
    </w:p>
    <w:p>
      <w:r>
        <w:t>2024</w:t>
      </w:r>
    </w:p>
    <w:p>
      <w:r>
        <w:t>(Urk.</w:t>
      </w:r>
    </w:p>
    <w:p>
      <w:r>
        <w:t>2)</w:t>
      </w:r>
    </w:p>
    <w:p>
      <w:r>
        <w:t>wurde</w:t>
      </w:r>
    </w:p>
    <w:p>
      <w:r>
        <w:t>ausschliesslich</w:t>
      </w:r>
    </w:p>
    <w:p>
      <w:r>
        <w:t>über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verfügt.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(ergänzten)</w:t>
      </w:r>
    </w:p>
    <w:p>
      <w:r>
        <w:t>Beschwerde</w:t>
      </w:r>
    </w:p>
    <w:p>
      <w:r>
        <w:t>im</w:t>
      </w:r>
    </w:p>
    <w:p>
      <w:r>
        <w:t>Betreff</w:t>
      </w:r>
    </w:p>
    <w:p>
      <w:r>
        <w:t>Bezug</w:t>
      </w:r>
    </w:p>
    <w:p>
      <w:r>
        <w:t>auf</w:t>
      </w:r>
    </w:p>
    <w:p>
      <w:r>
        <w:t>die</w:t>
      </w:r>
    </w:p>
    <w:p>
      <w:r>
        <w:t>Rückforderung</w:t>
      </w:r>
    </w:p>
    <w:p>
      <w:r>
        <w:t>nimmt,</w:t>
      </w:r>
    </w:p>
    <w:p>
      <w:r>
        <w:t>ist</w:t>
      </w:r>
    </w:p>
    <w:p>
      <w:r>
        <w:t>mangels</w:t>
      </w:r>
    </w:p>
    <w:p>
      <w:r>
        <w:t>eines</w:t>
      </w:r>
    </w:p>
    <w:p>
      <w:r>
        <w:t>entsprechenden</w:t>
      </w:r>
    </w:p>
    <w:p>
      <w:r>
        <w:t>Anfechtungsgegenstandes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einzutreten.</w:t>
      </w:r>
    </w:p>
    <w:p>
      <w:r>
        <w:t>8.</w:t>
      </w:r>
    </w:p>
    <w:p>
      <w:r>
        <w:t>Nach</w:t>
      </w:r>
    </w:p>
    <w:p>
      <w:r>
        <w:t>dem</w:t>
      </w:r>
    </w:p>
    <w:p>
      <w:r>
        <w:t>Ausgeführten</w:t>
      </w:r>
    </w:p>
    <w:p>
      <w:r>
        <w:t>erweist</w:t>
      </w:r>
    </w:p>
    <w:p>
      <w:r>
        <w:t>sich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30.</w:t>
      </w:r>
    </w:p>
    <w:p>
      <w:r>
        <w:t>August</w:t>
      </w:r>
    </w:p>
    <w:p>
      <w:r>
        <w:t>2024</w:t>
      </w:r>
    </w:p>
    <w:p>
      <w:r>
        <w:t>(Urk.</w:t>
      </w:r>
    </w:p>
    <w:p>
      <w:r>
        <w:t>2)</w:t>
      </w:r>
    </w:p>
    <w:p>
      <w:r>
        <w:t>als</w:t>
      </w:r>
    </w:p>
    <w:p>
      <w:r>
        <w:t>rechtens,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führt. Der</w:t>
      </w:r>
    </w:p>
    <w:p>
      <w:r>
        <w:t>Einzelrichter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abgewiesen,</w:t>
      </w:r>
    </w:p>
    <w:p>
      <w:r>
        <w:t>soweit</w:t>
      </w:r>
    </w:p>
    <w:p>
      <w:r>
        <w:t>darauf</w:t>
      </w:r>
    </w:p>
    <w:p>
      <w:r>
        <w:t>einzutreten</w:t>
      </w:r>
    </w:p>
    <w:p>
      <w:r>
        <w:t>ist.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Unia</w:t>
      </w:r>
    </w:p>
    <w:p>
      <w:r>
        <w:t>Arbeitslosenkasse 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14-15/1-3 -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Amt</w:t>
      </w:r>
    </w:p>
    <w:p>
      <w:r>
        <w:t>für</w:t>
      </w:r>
    </w:p>
    <w:p>
      <w:r>
        <w:t>Arbeit</w:t>
      </w:r>
    </w:p>
    <w:p>
      <w:r>
        <w:t>(AFA)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EinzelrichterDie Gerichtsschreiberin HurstGeiger</w:t>
      </w:r>
    </w:p>
    <w:p>
      <w:r>
        <w:rPr>
          <w:b/>
        </w:rPr>
        <w:t>E. 9</w:t>
      </w:r>
    </w:p>
    <w:p>
      <w:r>
        <w:t>Februar</w:t>
      </w:r>
    </w:p>
    <w:p>
      <w:r>
        <w:t>2024</w:t>
      </w:r>
    </w:p>
    <w:p>
      <w:r>
        <w:t>die</w:t>
      </w:r>
    </w:p>
    <w:p>
      <w:r>
        <w:t>Frage n</w:t>
      </w:r>
    </w:p>
    <w:p>
      <w:r>
        <w:t>der</w:t>
      </w:r>
    </w:p>
    <w:p>
      <w:r>
        <w:t>Arbeitslosenkasse</w:t>
      </w:r>
    </w:p>
    <w:p>
      <w:r>
        <w:t>zu</w:t>
      </w:r>
    </w:p>
    <w:p>
      <w:r>
        <w:t>den</w:t>
      </w:r>
    </w:p>
    <w:p>
      <w:r>
        <w:t>Kündigungsumständen</w:t>
      </w:r>
    </w:p>
    <w:p>
      <w:r>
        <w:t>(Urk.</w:t>
      </w:r>
    </w:p>
    <w:p>
      <w:r>
        <w:t>11/20 ,</w:t>
      </w:r>
    </w:p>
    <w:p>
      <w:r>
        <w:t>unter</w:t>
      </w:r>
    </w:p>
    <w:p>
      <w:r>
        <w:t>Beilage</w:t>
      </w:r>
    </w:p>
    <w:p>
      <w:r>
        <w:t>eines</w:t>
      </w:r>
    </w:p>
    <w:p>
      <w:r>
        <w:t>E-Mails</w:t>
      </w:r>
    </w:p>
    <w:p>
      <w:r>
        <w:t>betreffend</w:t>
      </w:r>
    </w:p>
    <w:p>
      <w:r>
        <w:t>Verantwortung/Arbeitsabläufe,</w:t>
      </w:r>
    </w:p>
    <w:p>
      <w:r>
        <w:t>Urk.</w:t>
      </w:r>
    </w:p>
    <w:p>
      <w:r>
        <w:t>11/19 ).</w:t>
      </w:r>
    </w:p>
    <w:p>
      <w:r>
        <w:t>Darin</w:t>
      </w:r>
    </w:p>
    <w:p>
      <w:r>
        <w:t>führte</w:t>
      </w:r>
    </w:p>
    <w:p>
      <w:r>
        <w:t>sie</w:t>
      </w:r>
    </w:p>
    <w:p>
      <w:r>
        <w:t>aus,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Team</w:t>
      </w:r>
    </w:p>
    <w:p>
      <w:r>
        <w:t>nicht</w:t>
      </w:r>
    </w:p>
    <w:p>
      <w:r>
        <w:t>mehr</w:t>
      </w:r>
    </w:p>
    <w:p>
      <w:r>
        <w:t>wohl</w:t>
      </w:r>
    </w:p>
    <w:p>
      <w:r>
        <w:t>gefühlt</w:t>
      </w:r>
    </w:p>
    <w:p>
      <w:r>
        <w:t>habe;</w:t>
      </w:r>
    </w:p>
    <w:p>
      <w:r>
        <w:t>es</w:t>
      </w:r>
    </w:p>
    <w:p>
      <w:r>
        <w:t>habe</w:t>
      </w:r>
    </w:p>
    <w:p>
      <w:r>
        <w:t>vermehrt</w:t>
      </w:r>
    </w:p>
    <w:p>
      <w:r>
        <w:t>Streitereien</w:t>
      </w:r>
    </w:p>
    <w:p>
      <w:r>
        <w:t>mit</w:t>
      </w:r>
    </w:p>
    <w:p>
      <w:r>
        <w:t>sämtlichen</w:t>
      </w:r>
    </w:p>
    <w:p>
      <w:r>
        <w:t>Teammitgliedern</w:t>
      </w:r>
    </w:p>
    <w:p>
      <w:r>
        <w:t>gegeben</w:t>
      </w:r>
    </w:p>
    <w:p>
      <w:r>
        <w:t>und</w:t>
      </w:r>
    </w:p>
    <w:p>
      <w:r>
        <w:t>er</w:t>
      </w:r>
    </w:p>
    <w:p>
      <w:r>
        <w:t>habe</w:t>
      </w:r>
    </w:p>
    <w:p>
      <w:r>
        <w:t>den</w:t>
      </w:r>
    </w:p>
    <w:p>
      <w:r>
        <w:t>Mitarbeitern</w:t>
      </w:r>
    </w:p>
    <w:p>
      <w:r>
        <w:t>gedroht,</w:t>
      </w:r>
    </w:p>
    <w:p>
      <w:r>
        <w:t>dass</w:t>
      </w:r>
    </w:p>
    <w:p>
      <w:r>
        <w:t>er</w:t>
      </w:r>
    </w:p>
    <w:p>
      <w:r>
        <w:t>dafür</w:t>
      </w:r>
    </w:p>
    <w:p>
      <w:r>
        <w:t>sorgen</w:t>
      </w:r>
    </w:p>
    <w:p>
      <w:r>
        <w:t>werde,</w:t>
      </w:r>
    </w:p>
    <w:p>
      <w:r>
        <w:t>dass</w:t>
      </w:r>
    </w:p>
    <w:p>
      <w:r>
        <w:t>jeder</w:t>
      </w:r>
    </w:p>
    <w:p>
      <w:r>
        <w:t>im</w:t>
      </w:r>
    </w:p>
    <w:p>
      <w:r>
        <w:t>Betrieb</w:t>
      </w:r>
    </w:p>
    <w:p>
      <w:r>
        <w:t>die</w:t>
      </w:r>
    </w:p>
    <w:p>
      <w:r>
        <w:t>Kündigung</w:t>
      </w:r>
    </w:p>
    <w:p>
      <w:r>
        <w:t>bekomme.</w:t>
      </w:r>
    </w:p>
    <w:p>
      <w:r>
        <w:t>Sodann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Wertsachen</w:t>
      </w:r>
    </w:p>
    <w:p>
      <w:r>
        <w:t>entsorgt</w:t>
      </w:r>
    </w:p>
    <w:p>
      <w:r>
        <w:t>und</w:t>
      </w:r>
    </w:p>
    <w:p>
      <w:r>
        <w:t>habe</w:t>
      </w:r>
    </w:p>
    <w:p>
      <w:r>
        <w:t>Airpods</w:t>
      </w:r>
    </w:p>
    <w:p>
      <w:r>
        <w:t>in</w:t>
      </w:r>
    </w:p>
    <w:p>
      <w:r>
        <w:t>seinem</w:t>
      </w:r>
    </w:p>
    <w:p>
      <w:r>
        <w:t>Fach</w:t>
      </w:r>
    </w:p>
    <w:p>
      <w:r>
        <w:t>anstelle</w:t>
      </w:r>
    </w:p>
    <w:p>
      <w:r>
        <w:t>beim</w:t>
      </w:r>
    </w:p>
    <w:p>
      <w:r>
        <w:t>Lost</w:t>
      </w:r>
    </w:p>
    <w:p>
      <w:r>
        <w:t>&amp;</w:t>
      </w:r>
    </w:p>
    <w:p>
      <w:r>
        <w:t>Found</w:t>
      </w:r>
    </w:p>
    <w:p>
      <w:r>
        <w:t>deponiert .</w:t>
      </w:r>
    </w:p>
    <w:p>
      <w:r>
        <w:t>Im</w:t>
      </w:r>
    </w:p>
    <w:p>
      <w:r>
        <w:t>Weiteren</w:t>
      </w:r>
    </w:p>
    <w:p>
      <w:r>
        <w:t>habe</w:t>
      </w:r>
    </w:p>
    <w:p>
      <w:r>
        <w:t>er</w:t>
      </w:r>
    </w:p>
    <w:p>
      <w:r>
        <w:t>wissentlich</w:t>
      </w:r>
    </w:p>
    <w:p>
      <w:r>
        <w:t>seinen</w:t>
      </w:r>
    </w:p>
    <w:p>
      <w:r>
        <w:t>Parkplatz</w:t>
      </w:r>
    </w:p>
    <w:p>
      <w:r>
        <w:t>nicht</w:t>
      </w:r>
    </w:p>
    <w:p>
      <w:r>
        <w:t>bezahlt.</w:t>
      </w:r>
    </w:p>
    <w:p>
      <w:r>
        <w:t>Aufgrund</w:t>
      </w:r>
    </w:p>
    <w:p>
      <w:r>
        <w:t>dieser</w:t>
      </w:r>
    </w:p>
    <w:p>
      <w:r>
        <w:t>Vorkommnisse</w:t>
      </w:r>
    </w:p>
    <w:p>
      <w:r>
        <w:t>sei</w:t>
      </w:r>
    </w:p>
    <w:p>
      <w:r>
        <w:t>das</w:t>
      </w:r>
    </w:p>
    <w:p>
      <w:r>
        <w:t>Gespräch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gesucht</w:t>
      </w:r>
    </w:p>
    <w:p>
      <w:r>
        <w:t>worden.</w:t>
      </w:r>
    </w:p>
    <w:p>
      <w:r>
        <w:t>Da</w:t>
      </w:r>
    </w:p>
    <w:p>
      <w:r>
        <w:t>er</w:t>
      </w:r>
    </w:p>
    <w:p>
      <w:r>
        <w:t>wissentlich</w:t>
      </w:r>
    </w:p>
    <w:p>
      <w:r>
        <w:t>den</w:t>
      </w:r>
    </w:p>
    <w:p>
      <w:r>
        <w:t>Parkplatz</w:t>
      </w:r>
    </w:p>
    <w:p>
      <w:r>
        <w:t>nicht</w:t>
      </w:r>
    </w:p>
    <w:p>
      <w:r>
        <w:t>bezahlt</w:t>
      </w:r>
    </w:p>
    <w:p>
      <w:r>
        <w:t>und</w:t>
      </w:r>
    </w:p>
    <w:p>
      <w:r>
        <w:t>gefundene</w:t>
      </w:r>
    </w:p>
    <w:p>
      <w:r>
        <w:t>Gegenstände</w:t>
      </w:r>
    </w:p>
    <w:p>
      <w:r>
        <w:t>nicht</w:t>
      </w:r>
    </w:p>
    <w:p>
      <w:r>
        <w:t>gebucht</w:t>
      </w:r>
    </w:p>
    <w:p>
      <w:r>
        <w:t>und</w:t>
      </w:r>
    </w:p>
    <w:p>
      <w:r>
        <w:t>er</w:t>
      </w:r>
    </w:p>
    <w:p>
      <w:r>
        <w:t>sich</w:t>
      </w:r>
    </w:p>
    <w:p>
      <w:r>
        <w:t>nicht</w:t>
      </w:r>
    </w:p>
    <w:p>
      <w:r>
        <w:t>an</w:t>
      </w:r>
    </w:p>
    <w:p>
      <w:r>
        <w:t>die</w:t>
      </w:r>
    </w:p>
    <w:p>
      <w:r>
        <w:t>Regeln</w:t>
      </w:r>
    </w:p>
    <w:p>
      <w:r>
        <w:t>gehalten</w:t>
      </w:r>
    </w:p>
    <w:p>
      <w:r>
        <w:t>habe,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selbst</w:t>
      </w:r>
    </w:p>
    <w:p>
      <w:r>
        <w:t>mit</w:t>
      </w:r>
    </w:p>
    <w:p>
      <w:r>
        <w:t>einer</w:t>
      </w:r>
    </w:p>
    <w:p>
      <w:r>
        <w:t>fristlosen</w:t>
      </w:r>
    </w:p>
    <w:p>
      <w:r>
        <w:t>Kündigung</w:t>
      </w:r>
    </w:p>
    <w:p>
      <w:r>
        <w:t>gerechnet .</w:t>
      </w:r>
    </w:p>
    <w:p>
      <w:r>
        <w:t>Es</w:t>
      </w:r>
    </w:p>
    <w:p>
      <w:r>
        <w:t>sei</w:t>
      </w:r>
    </w:p>
    <w:p>
      <w:r>
        <w:t>ihm</w:t>
      </w:r>
    </w:p>
    <w:p>
      <w:r>
        <w:t>mitgeteilt</w:t>
      </w:r>
    </w:p>
    <w:p>
      <w:r>
        <w:t>worden,</w:t>
      </w:r>
    </w:p>
    <w:p>
      <w:r>
        <w:t>dass</w:t>
      </w:r>
    </w:p>
    <w:p>
      <w:r>
        <w:t>entweder</w:t>
      </w:r>
    </w:p>
    <w:p>
      <w:r>
        <w:t>eine</w:t>
      </w:r>
    </w:p>
    <w:p>
      <w:r>
        <w:t>solche</w:t>
      </w:r>
    </w:p>
    <w:p>
      <w:r>
        <w:t>fristlose</w:t>
      </w:r>
    </w:p>
    <w:p>
      <w:r>
        <w:t>Kündigung</w:t>
      </w:r>
    </w:p>
    <w:p>
      <w:r>
        <w:t>ausgesprochen</w:t>
      </w:r>
    </w:p>
    <w:p>
      <w:r>
        <w:t>oder</w:t>
      </w:r>
    </w:p>
    <w:p>
      <w:r>
        <w:t>der</w:t>
      </w:r>
    </w:p>
    <w:p>
      <w:r>
        <w:t>Arbeitsvertrag</w:t>
      </w:r>
    </w:p>
    <w:p>
      <w:r>
        <w:t>in</w:t>
      </w:r>
    </w:p>
    <w:p>
      <w:r>
        <w:t>gegenseitigem</w:t>
      </w:r>
    </w:p>
    <w:p>
      <w:r>
        <w:t>Einvernehmen</w:t>
      </w:r>
    </w:p>
    <w:p>
      <w:r>
        <w:t>aufgelöst</w:t>
      </w:r>
    </w:p>
    <w:p>
      <w:r>
        <w:t>werden</w:t>
      </w:r>
    </w:p>
    <w:p>
      <w:r>
        <w:t>könne,</w:t>
      </w:r>
    </w:p>
    <w:p>
      <w:r>
        <w:t>woraufhin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für</w:t>
      </w:r>
    </w:p>
    <w:p>
      <w:r>
        <w:t>den</w:t>
      </w:r>
    </w:p>
    <w:p>
      <w:r>
        <w:t>Aufhebungsvertrag</w:t>
      </w:r>
    </w:p>
    <w:p>
      <w:r>
        <w:t>entschieden</w:t>
      </w:r>
    </w:p>
    <w:p>
      <w:r>
        <w:t>habe.</w:t>
      </w:r>
    </w:p>
    <w:p>
      <w:r>
        <w:t>Wenn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der</w:t>
      </w:r>
    </w:p>
    <w:p>
      <w:r>
        <w:t>Aufhebungsvereinbarung</w:t>
      </w:r>
    </w:p>
    <w:p>
      <w:r>
        <w:t>nicht</w:t>
      </w:r>
    </w:p>
    <w:p>
      <w:r>
        <w:t>einverstanden</w:t>
      </w:r>
    </w:p>
    <w:p>
      <w:r>
        <w:t>gewesen</w:t>
      </w:r>
    </w:p>
    <w:p>
      <w:r>
        <w:t>wäre,</w:t>
      </w:r>
    </w:p>
    <w:p>
      <w:r>
        <w:t>wäre</w:t>
      </w:r>
    </w:p>
    <w:p>
      <w:r>
        <w:t>die</w:t>
      </w:r>
    </w:p>
    <w:p>
      <w:r>
        <w:t>Kündigung</w:t>
      </w:r>
    </w:p>
    <w:p>
      <w:r>
        <w:t>per</w:t>
      </w:r>
    </w:p>
    <w:p>
      <w:r>
        <w:t>sofort</w:t>
      </w:r>
    </w:p>
    <w:p>
      <w:r>
        <w:t>ausgesprochen</w:t>
      </w:r>
    </w:p>
    <w:p>
      <w:r>
        <w:t>worden,</w:t>
      </w:r>
    </w:p>
    <w:p>
      <w:r>
        <w:t>was</w:t>
      </w:r>
    </w:p>
    <w:p>
      <w:r>
        <w:t>ihm</w:t>
      </w:r>
    </w:p>
    <w:p>
      <w:r>
        <w:t>bewusst</w:t>
      </w:r>
    </w:p>
    <w:p>
      <w:r>
        <w:t>und</w:t>
      </w:r>
    </w:p>
    <w:p>
      <w:r>
        <w:t>bekannt</w:t>
      </w:r>
    </w:p>
    <w:p>
      <w:r>
        <w:t>gewesen</w:t>
      </w:r>
    </w:p>
    <w:p>
      <w:r>
        <w:t>sei.</w:t>
      </w:r>
    </w:p>
    <w:p>
      <w:r>
        <w:t>Auf</w:t>
      </w:r>
    </w:p>
    <w:p>
      <w:r>
        <w:t>die</w:t>
      </w:r>
    </w:p>
    <w:p>
      <w:r>
        <w:t>ordentliche</w:t>
      </w:r>
    </w:p>
    <w:p>
      <w:r>
        <w:t>Kündigungsfrist</w:t>
      </w:r>
    </w:p>
    <w:p>
      <w:r>
        <w:t>sei</w:t>
      </w:r>
    </w:p>
    <w:p>
      <w:r>
        <w:t>verzichtet</w:t>
      </w:r>
    </w:p>
    <w:p>
      <w:r>
        <w:t>worden,</w:t>
      </w:r>
    </w:p>
    <w:p>
      <w:r>
        <w:t>da</w:t>
      </w:r>
    </w:p>
    <w:p>
      <w:r>
        <w:t>das</w:t>
      </w:r>
    </w:p>
    <w:p>
      <w:r>
        <w:t>Vertrauen</w:t>
      </w:r>
    </w:p>
    <w:p>
      <w:r>
        <w:t>nicht</w:t>
      </w:r>
    </w:p>
    <w:p>
      <w:r>
        <w:t>mehr</w:t>
      </w:r>
    </w:p>
    <w:p>
      <w:r>
        <w:t>vorhanden</w:t>
      </w:r>
    </w:p>
    <w:p>
      <w:r>
        <w:t>gewesen</w:t>
      </w:r>
    </w:p>
    <w:p>
      <w:r>
        <w:t>sei:</w:t>
      </w:r>
    </w:p>
    <w:p>
      <w:r>
        <w:t>So</w:t>
      </w:r>
    </w:p>
    <w:p>
      <w:r>
        <w:t>seien</w:t>
      </w:r>
    </w:p>
    <w:p>
      <w:r>
        <w:t>Arbeitsabläufe</w:t>
      </w:r>
    </w:p>
    <w:p>
      <w:r>
        <w:t>-</w:t>
      </w:r>
    </w:p>
    <w:p>
      <w:r>
        <w:t>wie</w:t>
      </w:r>
    </w:p>
    <w:p>
      <w:r>
        <w:t>zuvor</w:t>
      </w:r>
    </w:p>
    <w:p>
      <w:r>
        <w:t>dargelegt</w:t>
      </w:r>
    </w:p>
    <w:p>
      <w:r>
        <w:t>-</w:t>
      </w:r>
    </w:p>
    <w:p>
      <w:r>
        <w:t>falsch</w:t>
      </w:r>
    </w:p>
    <w:p>
      <w:r>
        <w:t>gemacht</w:t>
      </w:r>
    </w:p>
    <w:p>
      <w:r>
        <w:t>worden 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arbeitsvertragliche</w:t>
      </w:r>
    </w:p>
    <w:p>
      <w:r>
        <w:t>Pflichten</w:t>
      </w:r>
    </w:p>
    <w:p>
      <w:r>
        <w:t>verletzt,</w:t>
      </w:r>
    </w:p>
    <w:p>
      <w:r>
        <w:t>indem</w:t>
      </w:r>
    </w:p>
    <w:p>
      <w:r>
        <w:t>er</w:t>
      </w:r>
    </w:p>
    <w:p>
      <w:r>
        <w:t>vertraglich</w:t>
      </w:r>
    </w:p>
    <w:p>
      <w:r>
        <w:t>geregelte</w:t>
      </w:r>
    </w:p>
    <w:p>
      <w:r>
        <w:t>Parkgebühren</w:t>
      </w:r>
    </w:p>
    <w:p>
      <w:r>
        <w:t>nicht</w:t>
      </w:r>
    </w:p>
    <w:p>
      <w:r>
        <w:t>verbucht</w:t>
      </w:r>
    </w:p>
    <w:p>
      <w:r>
        <w:t>und</w:t>
      </w:r>
    </w:p>
    <w:p>
      <w:r>
        <w:t>nicht</w:t>
      </w:r>
    </w:p>
    <w:p>
      <w:r>
        <w:t>bezahlt,</w:t>
      </w:r>
    </w:p>
    <w:p>
      <w:r>
        <w:t>Weisungen</w:t>
      </w:r>
    </w:p>
    <w:p>
      <w:r>
        <w:t>von</w:t>
      </w:r>
    </w:p>
    <w:p>
      <w:r>
        <w:t>Vorgesetzten</w:t>
      </w:r>
    </w:p>
    <w:p>
      <w:r>
        <w:t>missachtet,</w:t>
      </w:r>
    </w:p>
    <w:p>
      <w:r>
        <w:t>wertvolle</w:t>
      </w:r>
    </w:p>
    <w:p>
      <w:r>
        <w:t>Fundgegenstände</w:t>
      </w:r>
    </w:p>
    <w:p>
      <w:r>
        <w:t>entsorgt</w:t>
      </w:r>
    </w:p>
    <w:p>
      <w:r>
        <w:t>und</w:t>
      </w:r>
    </w:p>
    <w:p>
      <w:r>
        <w:t>Fundgegenstände</w:t>
      </w:r>
    </w:p>
    <w:p>
      <w:r>
        <w:t>im</w:t>
      </w:r>
    </w:p>
    <w:p>
      <w:r>
        <w:t>persönlichen</w:t>
      </w:r>
    </w:p>
    <w:p>
      <w:r>
        <w:t>Fach</w:t>
      </w:r>
    </w:p>
    <w:p>
      <w:r>
        <w:t>und</w:t>
      </w:r>
    </w:p>
    <w:p>
      <w:r>
        <w:t>nicht</w:t>
      </w:r>
    </w:p>
    <w:p>
      <w:r>
        <w:t>gesichert</w:t>
      </w:r>
    </w:p>
    <w:p>
      <w:r>
        <w:t>bei</w:t>
      </w:r>
    </w:p>
    <w:p>
      <w:r>
        <w:t>den</w:t>
      </w:r>
    </w:p>
    <w:p>
      <w:r>
        <w:t>Lo s t</w:t>
      </w:r>
    </w:p>
    <w:p>
      <w:r>
        <w:t>&amp;</w:t>
      </w:r>
    </w:p>
    <w:p>
      <w:r>
        <w:t>Found-Gegenständen</w:t>
      </w:r>
    </w:p>
    <w:p>
      <w:r>
        <w:t>aufbewahrt</w:t>
      </w:r>
    </w:p>
    <w:p>
      <w:r>
        <w:t>habe.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das</w:t>
      </w:r>
    </w:p>
    <w:p>
      <w:r>
        <w:t>beigelegte</w:t>
      </w:r>
    </w:p>
    <w:p>
      <w:r>
        <w:t>E-Mail</w:t>
      </w:r>
    </w:p>
    <w:p>
      <w:r>
        <w:t>des</w:t>
      </w:r>
    </w:p>
    <w:p>
      <w:r>
        <w:t>Hotel-Direktors</w:t>
      </w:r>
    </w:p>
    <w:p>
      <w:r>
        <w:t>an</w:t>
      </w:r>
    </w:p>
    <w:p>
      <w:r>
        <w:t>den</w:t>
      </w:r>
    </w:p>
    <w:p>
      <w:r>
        <w:t>Beschwerdeführer</w:t>
      </w:r>
    </w:p>
    <w:p>
      <w:r>
        <w:t>vom</w:t>
      </w:r>
    </w:p>
    <w:p>
      <w:r>
        <w:t>16.</w:t>
      </w:r>
    </w:p>
    <w:p>
      <w:r>
        <w:t>September</w:t>
      </w:r>
    </w:p>
    <w:p>
      <w:r>
        <w:t>2022</w:t>
      </w:r>
    </w:p>
    <w:p>
      <w:r>
        <w:t>betreffend</w:t>
      </w:r>
    </w:p>
    <w:p>
      <w:r>
        <w:t>Verantwortung/Arbeitsabläufe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Zahlungsabläufen,</w:t>
      </w:r>
    </w:p>
    <w:p>
      <w:r>
        <w:t>Kontrollen</w:t>
      </w:r>
    </w:p>
    <w:p>
      <w:r>
        <w:t>etc.</w:t>
      </w:r>
    </w:p>
    <w:p>
      <w:r>
        <w:t>bejahte</w:t>
      </w:r>
    </w:p>
    <w:p>
      <w:r>
        <w:t>die</w:t>
      </w:r>
    </w:p>
    <w:p>
      <w:r>
        <w:t>Arbeitgeberin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klar</w:t>
      </w:r>
    </w:p>
    <w:p>
      <w:r>
        <w:t>festgelegte</w:t>
      </w:r>
    </w:p>
    <w:p>
      <w:r>
        <w:t>Arbeitsabläufe</w:t>
      </w:r>
    </w:p>
    <w:p>
      <w:r>
        <w:t>oder</w:t>
      </w:r>
    </w:p>
    <w:p>
      <w:r>
        <w:t>Weisungen</w:t>
      </w:r>
    </w:p>
    <w:p>
      <w:r>
        <w:t>nicht</w:t>
      </w:r>
    </w:p>
    <w:p>
      <w:r>
        <w:t>ei n gehalten</w:t>
      </w:r>
    </w:p>
    <w:p>
      <w:r>
        <w:t>habe</w:t>
      </w:r>
    </w:p>
    <w:p>
      <w:r>
        <w:t>und</w:t>
      </w:r>
    </w:p>
    <w:p>
      <w:r>
        <w:t>zudem</w:t>
      </w:r>
    </w:p>
    <w:p>
      <w:r>
        <w:t>darauf</w:t>
      </w:r>
    </w:p>
    <w:p>
      <w:r>
        <w:t>hingewiesen</w:t>
      </w:r>
    </w:p>
    <w:p>
      <w:r>
        <w:t>worden</w:t>
      </w:r>
    </w:p>
    <w:p>
      <w:r>
        <w:t>sei.</w:t>
      </w:r>
    </w:p>
    <w:p>
      <w:r>
        <w:t>Die</w:t>
      </w:r>
    </w:p>
    <w:p>
      <w:r>
        <w:t>Kündigung</w:t>
      </w:r>
    </w:p>
    <w:p>
      <w:r>
        <w:t>sei</w:t>
      </w:r>
    </w:p>
    <w:p>
      <w:r>
        <w:t>ausschliesslich</w:t>
      </w:r>
    </w:p>
    <w:p>
      <w:r>
        <w:t>auf</w:t>
      </w:r>
    </w:p>
    <w:p>
      <w:r>
        <w:t>das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zurückzuführen,</w:t>
      </w:r>
    </w:p>
    <w:p>
      <w:r>
        <w:t>da</w:t>
      </w:r>
    </w:p>
    <w:p>
      <w:r>
        <w:t>immer</w:t>
      </w:r>
    </w:p>
    <w:p>
      <w:r>
        <w:t>wieder</w:t>
      </w:r>
    </w:p>
    <w:p>
      <w:r>
        <w:t>die</w:t>
      </w:r>
    </w:p>
    <w:p>
      <w:r>
        <w:t>gleiche</w:t>
      </w:r>
    </w:p>
    <w:p>
      <w:r>
        <w:t>Fehler</w:t>
      </w:r>
    </w:p>
    <w:p>
      <w:r>
        <w:t>gemacht</w:t>
      </w:r>
    </w:p>
    <w:p>
      <w:r>
        <w:t>worden</w:t>
      </w:r>
    </w:p>
    <w:p>
      <w:r>
        <w:t>seien:</w:t>
      </w:r>
    </w:p>
    <w:p>
      <w:r>
        <w:t>Versäumtes</w:t>
      </w:r>
    </w:p>
    <w:p>
      <w:r>
        <w:t>Abkassieren</w:t>
      </w:r>
    </w:p>
    <w:p>
      <w:r>
        <w:t>der</w:t>
      </w:r>
    </w:p>
    <w:p>
      <w:r>
        <w:t>Hotel zimmer ,</w:t>
      </w:r>
    </w:p>
    <w:p>
      <w:r>
        <w:t>zwischenmenschliche</w:t>
      </w:r>
    </w:p>
    <w:p>
      <w:r>
        <w:t>Probleme</w:t>
      </w:r>
    </w:p>
    <w:p>
      <w:r>
        <w:t>durch</w:t>
      </w:r>
    </w:p>
    <w:p>
      <w:r>
        <w:t>gehäufte</w:t>
      </w:r>
    </w:p>
    <w:p>
      <w:r>
        <w:t>Team-Konflikte</w:t>
      </w:r>
    </w:p>
    <w:p>
      <w:r>
        <w:t>und</w:t>
      </w:r>
    </w:p>
    <w:p>
      <w:r>
        <w:t>Streit</w:t>
      </w:r>
    </w:p>
    <w:p>
      <w:r>
        <w:t>mit</w:t>
      </w:r>
    </w:p>
    <w:p>
      <w:r>
        <w:t>Gästen</w:t>
      </w:r>
    </w:p>
    <w:p>
      <w:r>
        <w:t>in</w:t>
      </w:r>
    </w:p>
    <w:p>
      <w:r>
        <w:t>der</w:t>
      </w:r>
    </w:p>
    <w:p>
      <w:r>
        <w:t>Lobby.</w:t>
      </w:r>
    </w:p>
    <w:p>
      <w:r>
        <w:t>Der</w:t>
      </w:r>
    </w:p>
    <w:p>
      <w:r>
        <w:t>ausschlaggebende</w:t>
      </w:r>
    </w:p>
    <w:p>
      <w:r>
        <w:t>Vorfall</w:t>
      </w:r>
    </w:p>
    <w:p>
      <w:r>
        <w:t>für</w:t>
      </w:r>
    </w:p>
    <w:p>
      <w:r>
        <w:t>die</w:t>
      </w:r>
    </w:p>
    <w:p>
      <w:r>
        <w:t>Kündigungsvereinbarung</w:t>
      </w:r>
    </w:p>
    <w:p>
      <w:r>
        <w:t>vom</w:t>
      </w:r>
    </w:p>
    <w:p>
      <w:r>
        <w:t>30.</w:t>
      </w:r>
    </w:p>
    <w:p>
      <w:r>
        <w:t>Januar</w:t>
      </w:r>
    </w:p>
    <w:p>
      <w:r>
        <w:t>2024</w:t>
      </w:r>
    </w:p>
    <w:p>
      <w:r>
        <w:t>sei en</w:t>
      </w:r>
    </w:p>
    <w:p>
      <w:r>
        <w:t>die</w:t>
      </w:r>
    </w:p>
    <w:p>
      <w:r>
        <w:t>Nicht b efolgung</w:t>
      </w:r>
    </w:p>
    <w:p>
      <w:r>
        <w:t>der</w:t>
      </w:r>
    </w:p>
    <w:p>
      <w:r>
        <w:t>Weisung</w:t>
      </w:r>
    </w:p>
    <w:p>
      <w:r>
        <w:t>des</w:t>
      </w:r>
    </w:p>
    <w:p>
      <w:r>
        <w:t>Direktors</w:t>
      </w:r>
    </w:p>
    <w:p>
      <w:r>
        <w:t>und</w:t>
      </w:r>
    </w:p>
    <w:p>
      <w:r>
        <w:t>die</w:t>
      </w:r>
    </w:p>
    <w:p>
      <w:r>
        <w:t>Nutzung</w:t>
      </w:r>
    </w:p>
    <w:p>
      <w:r>
        <w:t>des</w:t>
      </w:r>
    </w:p>
    <w:p>
      <w:r>
        <w:t>Parkplatzes,</w:t>
      </w:r>
    </w:p>
    <w:p>
      <w:r>
        <w:t>welche</w:t>
      </w:r>
    </w:p>
    <w:p>
      <w:r>
        <w:t>wissentlich</w:t>
      </w:r>
    </w:p>
    <w:p>
      <w:r>
        <w:t>nicht</w:t>
      </w:r>
    </w:p>
    <w:p>
      <w:r>
        <w:t>gebucht</w:t>
      </w:r>
    </w:p>
    <w:p>
      <w:r>
        <w:t>und</w:t>
      </w:r>
    </w:p>
    <w:p>
      <w:r>
        <w:t>bezahlt</w:t>
      </w:r>
    </w:p>
    <w:p>
      <w:r>
        <w:t>worden</w:t>
      </w:r>
    </w:p>
    <w:p>
      <w:r>
        <w:t>sei ,</w:t>
      </w:r>
    </w:p>
    <w:p>
      <w:r>
        <w:t>gewesen .</w:t>
      </w:r>
    </w:p>
    <w:p>
      <w:r>
        <w:t>4.7</w:t>
      </w:r>
    </w:p>
    <w:p>
      <w:r>
        <w:t>Im</w:t>
      </w:r>
    </w:p>
    <w:p>
      <w:r>
        <w:t>Rahmen</w:t>
      </w:r>
    </w:p>
    <w:p>
      <w:r>
        <w:t>des</w:t>
      </w:r>
    </w:p>
    <w:p>
      <w:r>
        <w:t>ih m</w:t>
      </w:r>
    </w:p>
    <w:p>
      <w:r>
        <w:t>gewährten</w:t>
      </w:r>
    </w:p>
    <w:p>
      <w:r>
        <w:t>rechtlichen</w:t>
      </w:r>
    </w:p>
    <w:p>
      <w:r>
        <w:t>Gehörs</w:t>
      </w:r>
    </w:p>
    <w:p>
      <w:r>
        <w:t>verwies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E-Mail</w:t>
      </w:r>
    </w:p>
    <w:p>
      <w:r>
        <w:t>vom</w:t>
      </w:r>
    </w:p>
    <w:p>
      <w:r>
        <w:rPr>
          <w:b/>
        </w:rPr>
        <w:t>E. 9.1</w:t>
      </w:r>
    </w:p>
    <w:p>
      <w:r>
        <w:t>Die</w:t>
      </w:r>
    </w:p>
    <w:p>
      <w:r>
        <w:t>Arbeitgeberin</w:t>
      </w:r>
    </w:p>
    <w:p>
      <w:r>
        <w:t>machte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13.</w:t>
      </w:r>
    </w:p>
    <w:p>
      <w:r>
        <w:t>Mai</w:t>
      </w:r>
    </w:p>
    <w:p>
      <w:r>
        <w:t>2024</w:t>
      </w:r>
    </w:p>
    <w:p>
      <w:r>
        <w:t>ergänzende</w:t>
      </w:r>
    </w:p>
    <w:p>
      <w:r>
        <w:t>Angaben</w:t>
      </w:r>
    </w:p>
    <w:p>
      <w:r>
        <w:t>zu</w:t>
      </w:r>
    </w:p>
    <w:p>
      <w:r>
        <w:t>den</w:t>
      </w:r>
    </w:p>
    <w:p>
      <w:r>
        <w:t>Kündigungsumständen</w:t>
      </w:r>
    </w:p>
    <w:p>
      <w:r>
        <w:t>(Urk.</w:t>
      </w:r>
    </w:p>
    <w:p>
      <w:r>
        <w:t>11/44/1-2)</w:t>
      </w:r>
    </w:p>
    <w:p>
      <w:r>
        <w:t>und</w:t>
      </w:r>
    </w:p>
    <w:p>
      <w:r>
        <w:t>legte</w:t>
      </w:r>
    </w:p>
    <w:p>
      <w:r>
        <w:t>diverse</w:t>
      </w:r>
    </w:p>
    <w:p>
      <w:r>
        <w:t>Beweismittel</w:t>
      </w:r>
    </w:p>
    <w:p>
      <w:r>
        <w:t>für</w:t>
      </w:r>
    </w:p>
    <w:p>
      <w:r>
        <w:t>ihre</w:t>
      </w:r>
    </w:p>
    <w:p>
      <w:r>
        <w:t>Ausführungen</w:t>
      </w:r>
    </w:p>
    <w:p>
      <w:r>
        <w:t>bei:</w:t>
      </w:r>
    </w:p>
    <w:p>
      <w:r>
        <w:t>u.a.</w:t>
      </w:r>
    </w:p>
    <w:p>
      <w:r>
        <w:t>Vereinbarung</w:t>
      </w:r>
    </w:p>
    <w:p>
      <w:r>
        <w:t>über</w:t>
      </w:r>
    </w:p>
    <w:p>
      <w:r>
        <w:t>Parkplatznutzung,</w:t>
      </w:r>
    </w:p>
    <w:p>
      <w:r>
        <w:t>Allgemeine</w:t>
      </w:r>
    </w:p>
    <w:p>
      <w:r>
        <w:t>Anstellungsbedingungen</w:t>
      </w:r>
    </w:p>
    <w:p>
      <w:r>
        <w:t>&amp;</w:t>
      </w:r>
    </w:p>
    <w:p>
      <w:r>
        <w:t>Reglement,</w:t>
      </w:r>
    </w:p>
    <w:p>
      <w:r>
        <w:t>Pflichtenheft</w:t>
      </w:r>
    </w:p>
    <w:p>
      <w:r>
        <w:t>als</w:t>
      </w:r>
    </w:p>
    <w:p>
      <w:r>
        <w:t>Rezeptionist</w:t>
      </w:r>
    </w:p>
    <w:p>
      <w:r>
        <w:t>sowie</w:t>
      </w:r>
    </w:p>
    <w:p>
      <w:r>
        <w:t>Nachtportier,</w:t>
      </w:r>
    </w:p>
    <w:p>
      <w:r>
        <w:t>Gästereklamationen .</w:t>
      </w:r>
    </w:p>
    <w:p>
      <w:r>
        <w:t>So</w:t>
      </w:r>
    </w:p>
    <w:p>
      <w:r>
        <w:t>habe</w:t>
      </w:r>
    </w:p>
    <w:p>
      <w:r>
        <w:t>er</w:t>
      </w:r>
    </w:p>
    <w:p>
      <w:r>
        <w:t>am</w:t>
      </w:r>
    </w:p>
    <w:p>
      <w:r>
        <w:t>7.</w:t>
      </w:r>
    </w:p>
    <w:p>
      <w:r>
        <w:t>August</w:t>
      </w:r>
    </w:p>
    <w:p>
      <w:r>
        <w:t>2023</w:t>
      </w:r>
    </w:p>
    <w:p>
      <w:r>
        <w:t>auf</w:t>
      </w:r>
    </w:p>
    <w:p>
      <w:r>
        <w:t>eine</w:t>
      </w:r>
    </w:p>
    <w:p>
      <w:r>
        <w:t>Spam-E-Mail</w:t>
      </w:r>
    </w:p>
    <w:p>
      <w:r>
        <w:t>geantwortet,</w:t>
      </w:r>
    </w:p>
    <w:p>
      <w:r>
        <w:t>die</w:t>
      </w:r>
    </w:p>
    <w:p>
      <w:r>
        <w:t>ih m</w:t>
      </w:r>
    </w:p>
    <w:p>
      <w:r>
        <w:t>bekannt</w:t>
      </w:r>
    </w:p>
    <w:p>
      <w:r>
        <w:t>gewesen</w:t>
      </w:r>
    </w:p>
    <w:p>
      <w:r>
        <w:t>sei .</w:t>
      </w:r>
    </w:p>
    <w:p>
      <w:r>
        <w:t>Am</w:t>
      </w:r>
    </w:p>
    <w:p>
      <w:r>
        <w:t>2 8.</w:t>
      </w:r>
    </w:p>
    <w:p>
      <w:r>
        <w:t>Oktober</w:t>
      </w:r>
    </w:p>
    <w:p>
      <w:r>
        <w:t>2023</w:t>
      </w:r>
    </w:p>
    <w:p>
      <w:r>
        <w:t>sei</w:t>
      </w:r>
    </w:p>
    <w:p>
      <w:r>
        <w:t>ihm</w:t>
      </w:r>
    </w:p>
    <w:p>
      <w:r>
        <w:t>mitgeteilt</w:t>
      </w:r>
    </w:p>
    <w:p>
      <w:r>
        <w:t>worden ,</w:t>
      </w:r>
    </w:p>
    <w:p>
      <w:r>
        <w:t>dass</w:t>
      </w:r>
    </w:p>
    <w:p>
      <w:r>
        <w:t>nur</w:t>
      </w:r>
    </w:p>
    <w:p>
      <w:r>
        <w:t>noch</w:t>
      </w:r>
    </w:p>
    <w:p>
      <w:r>
        <w:t>auf</w:t>
      </w:r>
    </w:p>
    <w:p>
      <w:r>
        <w:t>dem</w:t>
      </w:r>
    </w:p>
    <w:p>
      <w:r>
        <w:t>Account</w:t>
      </w:r>
    </w:p>
    <w:p>
      <w:r>
        <w:t>«Test</w:t>
      </w:r>
    </w:p>
    <w:p>
      <w:r>
        <w:t>D.___ »</w:t>
      </w:r>
    </w:p>
    <w:p>
      <w:r>
        <w:t>Hotel</w:t>
      </w:r>
    </w:p>
    <w:p>
      <w:r>
        <w:t>trainiert</w:t>
      </w:r>
    </w:p>
    <w:p>
      <w:r>
        <w:t>werden</w:t>
      </w:r>
    </w:p>
    <w:p>
      <w:r>
        <w:t>könne ;</w:t>
      </w:r>
    </w:p>
    <w:p>
      <w:r>
        <w:t>Trotzdem</w:t>
      </w:r>
    </w:p>
    <w:p>
      <w:r>
        <w:t>habe</w:t>
      </w:r>
    </w:p>
    <w:p>
      <w:r>
        <w:t>er</w:t>
      </w:r>
    </w:p>
    <w:p>
      <w:r>
        <w:t>eine</w:t>
      </w:r>
    </w:p>
    <w:p>
      <w:r>
        <w:t>Reservierung</w:t>
      </w:r>
    </w:p>
    <w:p>
      <w:r>
        <w:t>auf</w:t>
      </w:r>
    </w:p>
    <w:p>
      <w:r>
        <w:t>seinen</w:t>
      </w:r>
    </w:p>
    <w:p>
      <w:r>
        <w:t>Namen</w:t>
      </w:r>
    </w:p>
    <w:p>
      <w:r>
        <w:t>im</w:t>
      </w:r>
    </w:p>
    <w:p>
      <w:r>
        <w:t>Hotel</w:t>
      </w:r>
    </w:p>
    <w:p>
      <w:r>
        <w:t>( E.___ )</w:t>
      </w:r>
    </w:p>
    <w:p>
      <w:r>
        <w:t>vorgenommen.</w:t>
      </w:r>
    </w:p>
    <w:p>
      <w:r>
        <w:t>Am</w:t>
      </w:r>
    </w:p>
    <w:p>
      <w:r>
        <w:t>1 2.</w:t>
      </w:r>
    </w:p>
    <w:p>
      <w:r>
        <w:t>November</w:t>
      </w:r>
    </w:p>
    <w:p>
      <w:r>
        <w:t>2023</w:t>
      </w:r>
    </w:p>
    <w:p>
      <w:r>
        <w:t>haben</w:t>
      </w:r>
    </w:p>
    <w:p>
      <w:r>
        <w:t>er</w:t>
      </w:r>
    </w:p>
    <w:p>
      <w:r>
        <w:t>fälschlicherweise</w:t>
      </w:r>
    </w:p>
    <w:p>
      <w:r>
        <w:t>bei</w:t>
      </w:r>
    </w:p>
    <w:p>
      <w:r>
        <w:t>einer</w:t>
      </w:r>
    </w:p>
    <w:p>
      <w:r>
        <w:t>Reservation</w:t>
      </w:r>
    </w:p>
    <w:p>
      <w:r>
        <w:t>«Airbnb»</w:t>
      </w:r>
    </w:p>
    <w:p>
      <w:r>
        <w:t>ausgewählt.</w:t>
      </w:r>
    </w:p>
    <w:p>
      <w:r>
        <w:t>Weiter</w:t>
      </w:r>
    </w:p>
    <w:p>
      <w:r>
        <w:t>hätten</w:t>
      </w:r>
    </w:p>
    <w:p>
      <w:r>
        <w:t>im</w:t>
      </w:r>
    </w:p>
    <w:p>
      <w:r>
        <w:t>November</w:t>
      </w:r>
    </w:p>
    <w:p>
      <w:r>
        <w:t>2023</w:t>
      </w:r>
    </w:p>
    <w:p>
      <w:r>
        <w:t>einige</w:t>
      </w:r>
    </w:p>
    <w:p>
      <w:r>
        <w:t>Änderungen</w:t>
      </w:r>
    </w:p>
    <w:p>
      <w:r>
        <w:t>für</w:t>
      </w:r>
    </w:p>
    <w:p>
      <w:r>
        <w:t>zwei</w:t>
      </w:r>
    </w:p>
    <w:p>
      <w:r>
        <w:t>Reservierungen</w:t>
      </w:r>
    </w:p>
    <w:p>
      <w:r>
        <w:t>vorgenommen</w:t>
      </w:r>
    </w:p>
    <w:p>
      <w:r>
        <w:t>werden</w:t>
      </w:r>
    </w:p>
    <w:p>
      <w:r>
        <w:t>müssen ,</w:t>
      </w:r>
    </w:p>
    <w:p>
      <w:r>
        <w:t>da</w:t>
      </w:r>
    </w:p>
    <w:p>
      <w:r>
        <w:t>er</w:t>
      </w:r>
    </w:p>
    <w:p>
      <w:r>
        <w:t>die</w:t>
      </w:r>
    </w:p>
    <w:p>
      <w:r>
        <w:t>Reservierung</w:t>
      </w:r>
    </w:p>
    <w:p>
      <w:r>
        <w:t>als</w:t>
      </w:r>
    </w:p>
    <w:p>
      <w:r>
        <w:t>«No-Show»</w:t>
      </w:r>
    </w:p>
    <w:p>
      <w:r>
        <w:t>habe</w:t>
      </w:r>
    </w:p>
    <w:p>
      <w:r>
        <w:t>laufen</w:t>
      </w:r>
    </w:p>
    <w:p>
      <w:r>
        <w:t>la ssen,</w:t>
      </w:r>
    </w:p>
    <w:p>
      <w:r>
        <w:t>obwohl</w:t>
      </w:r>
    </w:p>
    <w:p>
      <w:r>
        <w:t>der</w:t>
      </w:r>
    </w:p>
    <w:p>
      <w:r>
        <w:t>Gast</w:t>
      </w:r>
    </w:p>
    <w:p>
      <w:r>
        <w:t>tatsächlich</w:t>
      </w:r>
    </w:p>
    <w:p>
      <w:r>
        <w:t>im</w:t>
      </w:r>
    </w:p>
    <w:p>
      <w:r>
        <w:t>Hotelzimmer</w:t>
      </w:r>
    </w:p>
    <w:p>
      <w:r>
        <w:t>gewesen</w:t>
      </w:r>
    </w:p>
    <w:p>
      <w:r>
        <w:t>sei</w:t>
      </w:r>
    </w:p>
    <w:p>
      <w:r>
        <w:t>und</w:t>
      </w:r>
    </w:p>
    <w:p>
      <w:r>
        <w:t>eine</w:t>
      </w:r>
    </w:p>
    <w:p>
      <w:r>
        <w:t>andere</w:t>
      </w:r>
    </w:p>
    <w:p>
      <w:r>
        <w:t>Reservierung</w:t>
      </w:r>
    </w:p>
    <w:p>
      <w:r>
        <w:t>habe</w:t>
      </w:r>
    </w:p>
    <w:p>
      <w:r>
        <w:t>er</w:t>
      </w:r>
    </w:p>
    <w:p>
      <w:r>
        <w:t>eingecheckt,</w:t>
      </w:r>
    </w:p>
    <w:p>
      <w:r>
        <w:t>obwohl</w:t>
      </w:r>
    </w:p>
    <w:p>
      <w:r>
        <w:t>diese r</w:t>
      </w:r>
    </w:p>
    <w:p>
      <w:r>
        <w:t>gar</w:t>
      </w:r>
    </w:p>
    <w:p>
      <w:r>
        <w:t>nicht</w:t>
      </w:r>
    </w:p>
    <w:p>
      <w:r>
        <w:t>erschienen</w:t>
      </w:r>
    </w:p>
    <w:p>
      <w:r>
        <w:t>sei .</w:t>
      </w:r>
    </w:p>
    <w:p>
      <w:r>
        <w:t>Am</w:t>
      </w:r>
    </w:p>
    <w:p>
      <w:r>
        <w:t>2 9.</w:t>
      </w:r>
    </w:p>
    <w:p>
      <w:r>
        <w:t>November</w:t>
      </w:r>
    </w:p>
    <w:p>
      <w:r>
        <w:t>2023</w:t>
      </w:r>
    </w:p>
    <w:p>
      <w:r>
        <w:t>habe</w:t>
      </w:r>
    </w:p>
    <w:p>
      <w:r>
        <w:t>er</w:t>
      </w:r>
    </w:p>
    <w:p>
      <w:r>
        <w:t>eine</w:t>
      </w:r>
    </w:p>
    <w:p>
      <w:r>
        <w:t>Reservierung</w:t>
      </w:r>
    </w:p>
    <w:p>
      <w:r>
        <w:t>und</w:t>
      </w:r>
    </w:p>
    <w:p>
      <w:r>
        <w:t>die</w:t>
      </w:r>
    </w:p>
    <w:p>
      <w:r>
        <w:t>Belastung</w:t>
      </w:r>
    </w:p>
    <w:p>
      <w:r>
        <w:t>einer</w:t>
      </w:r>
    </w:p>
    <w:p>
      <w:r>
        <w:t>Kreditkarte</w:t>
      </w:r>
    </w:p>
    <w:p>
      <w:r>
        <w:t>bestätigt,</w:t>
      </w:r>
    </w:p>
    <w:p>
      <w:r>
        <w:t>obwohl</w:t>
      </w:r>
    </w:p>
    <w:p>
      <w:r>
        <w:t>es</w:t>
      </w:r>
    </w:p>
    <w:p>
      <w:r>
        <w:t>sich</w:t>
      </w:r>
    </w:p>
    <w:p>
      <w:r>
        <w:t>dabei</w:t>
      </w:r>
    </w:p>
    <w:p>
      <w:r>
        <w:t>mutmasslich</w:t>
      </w:r>
    </w:p>
    <w:p>
      <w:r>
        <w:t>um</w:t>
      </w:r>
    </w:p>
    <w:p>
      <w:r>
        <w:t>eine</w:t>
      </w:r>
    </w:p>
    <w:p>
      <w:r>
        <w:t>nicht</w:t>
      </w:r>
    </w:p>
    <w:p>
      <w:r>
        <w:t>seriöse</w:t>
      </w:r>
    </w:p>
    <w:p>
      <w:r>
        <w:t>Buchung</w:t>
      </w:r>
    </w:p>
    <w:p>
      <w:r>
        <w:t>gehandelt</w:t>
      </w:r>
    </w:p>
    <w:p>
      <w:r>
        <w:t>habe ,</w:t>
      </w:r>
    </w:p>
    <w:p>
      <w:r>
        <w:t>welche</w:t>
      </w:r>
    </w:p>
    <w:p>
      <w:r>
        <w:t>eine</w:t>
      </w:r>
    </w:p>
    <w:p>
      <w:r>
        <w:t>Warnmeldung</w:t>
      </w:r>
    </w:p>
    <w:p>
      <w:r>
        <w:t>von</w:t>
      </w:r>
    </w:p>
    <w:p>
      <w:r>
        <w:t>VISA</w:t>
      </w:r>
    </w:p>
    <w:p>
      <w:r>
        <w:t>verursacht</w:t>
      </w:r>
    </w:p>
    <w:p>
      <w:r>
        <w:t>habe .</w:t>
      </w:r>
    </w:p>
    <w:p>
      <w:r>
        <w:t>Mit</w:t>
      </w:r>
    </w:p>
    <w:p>
      <w:r>
        <w:t>E-Mai l</w:t>
      </w:r>
    </w:p>
    <w:p>
      <w:r>
        <w:t>vom</w:t>
      </w:r>
    </w:p>
    <w:p>
      <w:r>
        <w:t>2 2.</w:t>
      </w:r>
    </w:p>
    <w:p>
      <w:r>
        <w:t>August</w:t>
      </w:r>
    </w:p>
    <w:p>
      <w:r>
        <w:t>2023</w:t>
      </w:r>
    </w:p>
    <w:p>
      <w:r>
        <w:t>seien</w:t>
      </w:r>
    </w:p>
    <w:p>
      <w:r>
        <w:t>alle</w:t>
      </w:r>
    </w:p>
    <w:p>
      <w:r>
        <w:t>Mitarbeitenden</w:t>
      </w:r>
    </w:p>
    <w:p>
      <w:r>
        <w:t>auf</w:t>
      </w:r>
    </w:p>
    <w:p>
      <w:r>
        <w:t>einen</w:t>
      </w:r>
    </w:p>
    <w:p>
      <w:r>
        <w:t>Kreditkartenbetrug</w:t>
      </w:r>
    </w:p>
    <w:p>
      <w:r>
        <w:t>aufmerksam</w:t>
      </w:r>
    </w:p>
    <w:p>
      <w:r>
        <w:t>gemacht</w:t>
      </w:r>
    </w:p>
    <w:p>
      <w:r>
        <w:t>und</w:t>
      </w:r>
    </w:p>
    <w:p>
      <w:r>
        <w:t>angewiesen</w:t>
      </w:r>
    </w:p>
    <w:p>
      <w:r>
        <w:t>worden ,</w:t>
      </w:r>
    </w:p>
    <w:p>
      <w:r>
        <w:t>niemals</w:t>
      </w:r>
    </w:p>
    <w:p>
      <w:r>
        <w:t>eine</w:t>
      </w:r>
    </w:p>
    <w:p>
      <w:r>
        <w:t>Kreditkarte,</w:t>
      </w:r>
    </w:p>
    <w:p>
      <w:r>
        <w:t>die</w:t>
      </w:r>
    </w:p>
    <w:p>
      <w:r>
        <w:t>per</w:t>
      </w:r>
    </w:p>
    <w:p>
      <w:r>
        <w:t>E- Mail</w:t>
      </w:r>
    </w:p>
    <w:p>
      <w:r>
        <w:t>gekommen</w:t>
      </w:r>
    </w:p>
    <w:p>
      <w:r>
        <w:t>sei,</w:t>
      </w:r>
    </w:p>
    <w:p>
      <w:r>
        <w:t>zu</w:t>
      </w:r>
    </w:p>
    <w:p>
      <w:r>
        <w:t>belasten.</w:t>
      </w:r>
    </w:p>
    <w:p>
      <w:r>
        <w:t>Am</w:t>
      </w:r>
    </w:p>
    <w:p>
      <w:r>
        <w:t>8.</w:t>
      </w:r>
    </w:p>
    <w:p>
      <w:r>
        <w:t>Dezember</w:t>
      </w:r>
    </w:p>
    <w:p>
      <w:r>
        <w:t>2023</w:t>
      </w:r>
    </w:p>
    <w:p>
      <w:r>
        <w:t>habe</w:t>
      </w:r>
    </w:p>
    <w:p>
      <w:r>
        <w:t>er</w:t>
      </w:r>
    </w:p>
    <w:p>
      <w:r>
        <w:t>die</w:t>
      </w:r>
    </w:p>
    <w:p>
      <w:r>
        <w:t>Anweisung</w:t>
      </w:r>
    </w:p>
    <w:p>
      <w:r>
        <w:t>erhalten ,</w:t>
      </w:r>
    </w:p>
    <w:p>
      <w:r>
        <w:t>Gäste</w:t>
      </w:r>
    </w:p>
    <w:p>
      <w:r>
        <w:t>nicht</w:t>
      </w:r>
    </w:p>
    <w:p>
      <w:r>
        <w:t>einzuchecken;</w:t>
      </w:r>
    </w:p>
    <w:p>
      <w:r>
        <w:t>trotzdem</w:t>
      </w:r>
    </w:p>
    <w:p>
      <w:r>
        <w:t>habe</w:t>
      </w:r>
    </w:p>
    <w:p>
      <w:r>
        <w:t>er</w:t>
      </w:r>
    </w:p>
    <w:p>
      <w:r>
        <w:t>die</w:t>
      </w:r>
    </w:p>
    <w:p>
      <w:r>
        <w:t>Gäste</w:t>
      </w:r>
    </w:p>
    <w:p>
      <w:r>
        <w:t>eingecheckt.</w:t>
      </w:r>
    </w:p>
    <w:p>
      <w:r>
        <w:t>Am</w:t>
      </w:r>
    </w:p>
    <w:p>
      <w:r>
        <w:t>8.</w:t>
      </w:r>
    </w:p>
    <w:p>
      <w:r>
        <w:t>Januar</w:t>
      </w:r>
    </w:p>
    <w:p>
      <w:r>
        <w:t>2024</w:t>
      </w:r>
    </w:p>
    <w:p>
      <w:r>
        <w:t>habe</w:t>
      </w:r>
    </w:p>
    <w:p>
      <w:r>
        <w:t>er</w:t>
      </w:r>
    </w:p>
    <w:p>
      <w:r>
        <w:t>bestätigt,</w:t>
      </w:r>
    </w:p>
    <w:p>
      <w:r>
        <w:t>ein</w:t>
      </w:r>
    </w:p>
    <w:p>
      <w:r>
        <w:t>«No-Show»</w:t>
      </w:r>
    </w:p>
    <w:p>
      <w:r>
        <w:t>belastet</w:t>
      </w:r>
    </w:p>
    <w:p>
      <w:r>
        <w:t>und</w:t>
      </w:r>
    </w:p>
    <w:p>
      <w:r>
        <w:t>wahrscheinlich</w:t>
      </w:r>
    </w:p>
    <w:p>
      <w:r>
        <w:t>nochmals</w:t>
      </w:r>
    </w:p>
    <w:p>
      <w:r>
        <w:t>gebucht</w:t>
      </w:r>
    </w:p>
    <w:p>
      <w:r>
        <w:t>zu</w:t>
      </w:r>
    </w:p>
    <w:p>
      <w:r>
        <w:t>haben. Weiter</w:t>
      </w:r>
    </w:p>
    <w:p>
      <w:r>
        <w:t>habe</w:t>
      </w:r>
    </w:p>
    <w:p>
      <w:r>
        <w:t>er</w:t>
      </w:r>
    </w:p>
    <w:p>
      <w:r>
        <w:t>im</w:t>
      </w:r>
    </w:p>
    <w:p>
      <w:r>
        <w:t>Dezember</w:t>
      </w:r>
    </w:p>
    <w:p>
      <w:r>
        <w:t>2023</w:t>
      </w:r>
    </w:p>
    <w:p>
      <w:r>
        <w:t>Gegenstände,</w:t>
      </w:r>
    </w:p>
    <w:p>
      <w:r>
        <w:t>welche</w:t>
      </w:r>
    </w:p>
    <w:p>
      <w:r>
        <w:t>vom</w:t>
      </w:r>
    </w:p>
    <w:p>
      <w:r>
        <w:t>Housekeeping</w:t>
      </w:r>
    </w:p>
    <w:p>
      <w:r>
        <w:t>bei</w:t>
      </w:r>
    </w:p>
    <w:p>
      <w:r>
        <w:t>ihm</w:t>
      </w:r>
    </w:p>
    <w:p>
      <w:r>
        <w:t>ab gegeben</w:t>
      </w:r>
    </w:p>
    <w:p>
      <w:r>
        <w:t>worden</w:t>
      </w:r>
    </w:p>
    <w:p>
      <w:r>
        <w:t>seien ,</w:t>
      </w:r>
    </w:p>
    <w:p>
      <w:r>
        <w:t>einfach</w:t>
      </w:r>
    </w:p>
    <w:p>
      <w:r>
        <w:t>entsorgt,</w:t>
      </w:r>
    </w:p>
    <w:p>
      <w:r>
        <w:t>obwohl</w:t>
      </w:r>
    </w:p>
    <w:p>
      <w:r>
        <w:t>es</w:t>
      </w:r>
    </w:p>
    <w:p>
      <w:r>
        <w:t>sich</w:t>
      </w:r>
    </w:p>
    <w:p>
      <w:r>
        <w:t>offensichtlich</w:t>
      </w:r>
    </w:p>
    <w:p>
      <w:r>
        <w:t>nicht</w:t>
      </w:r>
    </w:p>
    <w:p>
      <w:r>
        <w:t>um</w:t>
      </w:r>
    </w:p>
    <w:p>
      <w:r>
        <w:t>Sachen</w:t>
      </w:r>
    </w:p>
    <w:p>
      <w:r>
        <w:t>gehandelt</w:t>
      </w:r>
    </w:p>
    <w:p>
      <w:r>
        <w:t>habe ,</w:t>
      </w:r>
    </w:p>
    <w:p>
      <w:r>
        <w:t>welche</w:t>
      </w:r>
    </w:p>
    <w:p>
      <w:r>
        <w:t>zu</w:t>
      </w:r>
    </w:p>
    <w:p>
      <w:r>
        <w:t>entsorgen</w:t>
      </w:r>
    </w:p>
    <w:p>
      <w:r>
        <w:t>gewesen</w:t>
      </w:r>
    </w:p>
    <w:p>
      <w:r>
        <w:t>wären.</w:t>
      </w:r>
    </w:p>
    <w:p>
      <w:r>
        <w:t>Gemäss</w:t>
      </w:r>
    </w:p>
    <w:p>
      <w:r>
        <w:t>Reglement</w:t>
      </w:r>
    </w:p>
    <w:p>
      <w:r>
        <w:t>müs s ten</w:t>
      </w:r>
    </w:p>
    <w:p>
      <w:r>
        <w:t>solche</w:t>
      </w:r>
    </w:p>
    <w:p>
      <w:r>
        <w:t>Fundgegenstände</w:t>
      </w:r>
    </w:p>
    <w:p>
      <w:r>
        <w:t>im</w:t>
      </w:r>
    </w:p>
    <w:p>
      <w:r>
        <w:t>Hotel</w:t>
      </w:r>
    </w:p>
    <w:p>
      <w:r>
        <w:t>bleiben,</w:t>
      </w:r>
    </w:p>
    <w:p>
      <w:r>
        <w:t>bis</w:t>
      </w:r>
    </w:p>
    <w:p>
      <w:r>
        <w:t>der</w:t>
      </w:r>
    </w:p>
    <w:p>
      <w:r>
        <w:t>Besitzer</w:t>
      </w:r>
    </w:p>
    <w:p>
      <w:r>
        <w:t>gefunden</w:t>
      </w:r>
    </w:p>
    <w:p>
      <w:r>
        <w:t>sei.</w:t>
      </w:r>
    </w:p>
    <w:p>
      <w:r>
        <w:t>Diese</w:t>
      </w:r>
    </w:p>
    <w:p>
      <w:r>
        <w:t>Gründe</w:t>
      </w:r>
    </w:p>
    <w:p>
      <w:r>
        <w:t>hätten</w:t>
      </w:r>
    </w:p>
    <w:p>
      <w:r>
        <w:t>dazu</w:t>
      </w:r>
    </w:p>
    <w:p>
      <w:r>
        <w:t>geführt,</w:t>
      </w:r>
    </w:p>
    <w:p>
      <w:r>
        <w:t>das</w:t>
      </w:r>
    </w:p>
    <w:p>
      <w:r>
        <w:t>Arbeitsverhältnis</w:t>
      </w:r>
    </w:p>
    <w:p>
      <w:r>
        <w:t>aufzulösen. Obwohl</w:t>
      </w:r>
    </w:p>
    <w:p>
      <w:r>
        <w:t>im</w:t>
      </w:r>
    </w:p>
    <w:p>
      <w:r>
        <w:t>Reglement</w:t>
      </w:r>
    </w:p>
    <w:p>
      <w:r>
        <w:t>der</w:t>
      </w:r>
    </w:p>
    <w:p>
      <w:r>
        <w:t>Arbeitgeberin</w:t>
      </w:r>
    </w:p>
    <w:p>
      <w:r>
        <w:t>aufgeführt</w:t>
      </w:r>
    </w:p>
    <w:p>
      <w:r>
        <w:t>sei ,</w:t>
      </w:r>
    </w:p>
    <w:p>
      <w:r>
        <w:t>dass</w:t>
      </w:r>
    </w:p>
    <w:p>
      <w:r>
        <w:t>die</w:t>
      </w:r>
    </w:p>
    <w:p>
      <w:r>
        <w:t>Parkgebühr</w:t>
      </w:r>
    </w:p>
    <w:p>
      <w:r>
        <w:t>immer</w:t>
      </w:r>
    </w:p>
    <w:p>
      <w:r>
        <w:t>im</w:t>
      </w:r>
    </w:p>
    <w:p>
      <w:r>
        <w:t>Vorfeld</w:t>
      </w:r>
    </w:p>
    <w:p>
      <w:r>
        <w:t>direkt</w:t>
      </w:r>
    </w:p>
    <w:p>
      <w:r>
        <w:t>über</w:t>
      </w:r>
    </w:p>
    <w:p>
      <w:r>
        <w:t>die</w:t>
      </w:r>
    </w:p>
    <w:p>
      <w:r>
        <w:t>Rezeption</w:t>
      </w:r>
    </w:p>
    <w:p>
      <w:r>
        <w:t>zu</w:t>
      </w:r>
    </w:p>
    <w:p>
      <w:r>
        <w:t>entrichten</w:t>
      </w:r>
    </w:p>
    <w:p>
      <w:r>
        <w:t>sei ,</w:t>
      </w:r>
    </w:p>
    <w:p>
      <w:r>
        <w:t>verspätetes</w:t>
      </w:r>
    </w:p>
    <w:p>
      <w:r>
        <w:t>Zahlen</w:t>
      </w:r>
    </w:p>
    <w:p>
      <w:r>
        <w:t>oder</w:t>
      </w:r>
    </w:p>
    <w:p>
      <w:r>
        <w:t>unangemeldetes</w:t>
      </w:r>
    </w:p>
    <w:p>
      <w:r>
        <w:t>Parken</w:t>
      </w:r>
    </w:p>
    <w:p>
      <w:r>
        <w:t>nicht</w:t>
      </w:r>
    </w:p>
    <w:p>
      <w:r>
        <w:t>erlaubt</w:t>
      </w:r>
    </w:p>
    <w:p>
      <w:r>
        <w:t>seien</w:t>
      </w:r>
    </w:p>
    <w:p>
      <w:r>
        <w:t>und</w:t>
      </w:r>
    </w:p>
    <w:p>
      <w:r>
        <w:t>bestraft</w:t>
      </w:r>
    </w:p>
    <w:p>
      <w:r>
        <w:t>würden ,</w:t>
      </w:r>
    </w:p>
    <w:p>
      <w:r>
        <w:t>habe</w:t>
      </w:r>
    </w:p>
    <w:p>
      <w:r>
        <w:t>die</w:t>
      </w:r>
    </w:p>
    <w:p>
      <w:r>
        <w:t>Arbeitgeberin</w:t>
      </w:r>
    </w:p>
    <w:p>
      <w:r>
        <w:t>am</w:t>
      </w:r>
    </w:p>
    <w:p>
      <w:r>
        <w:t>2 6.</w:t>
      </w:r>
    </w:p>
    <w:p>
      <w:r>
        <w:t>und</w:t>
      </w:r>
    </w:p>
    <w:p>
      <w:r>
        <w:t>3 0.</w:t>
      </w:r>
    </w:p>
    <w:p>
      <w:r>
        <w:t>Januar</w:t>
      </w:r>
    </w:p>
    <w:p>
      <w:r>
        <w:t>2024</w:t>
      </w:r>
    </w:p>
    <w:p>
      <w:r>
        <w:t>durch</w:t>
      </w:r>
    </w:p>
    <w:p>
      <w:r>
        <w:t>eine</w:t>
      </w:r>
    </w:p>
    <w:p>
      <w:r>
        <w:t>Kontrolle</w:t>
      </w:r>
    </w:p>
    <w:p>
      <w:r>
        <w:t>feststellen</w:t>
      </w:r>
    </w:p>
    <w:p>
      <w:r>
        <w:t>können ,</w:t>
      </w:r>
    </w:p>
    <w:p>
      <w:r>
        <w:t>dass</w:t>
      </w:r>
    </w:p>
    <w:p>
      <w:r>
        <w:t>er</w:t>
      </w:r>
    </w:p>
    <w:p>
      <w:r>
        <w:t>einen</w:t>
      </w:r>
    </w:p>
    <w:p>
      <w:r>
        <w:t>Parkplatz</w:t>
      </w:r>
    </w:p>
    <w:p>
      <w:r>
        <w:t>beanspruchte,</w:t>
      </w:r>
    </w:p>
    <w:p>
      <w:r>
        <w:t>ohne</w:t>
      </w:r>
    </w:p>
    <w:p>
      <w:r>
        <w:t>diesen</w:t>
      </w:r>
    </w:p>
    <w:p>
      <w:r>
        <w:t>vorgängig</w:t>
      </w:r>
    </w:p>
    <w:p>
      <w:r>
        <w:t>bezahlt</w:t>
      </w:r>
    </w:p>
    <w:p>
      <w:r>
        <w:t>zu</w:t>
      </w:r>
    </w:p>
    <w:p>
      <w:r>
        <w:t>haben.</w:t>
      </w:r>
    </w:p>
    <w:p>
      <w:r>
        <w:t>Ihm</w:t>
      </w:r>
    </w:p>
    <w:p>
      <w:r>
        <w:t>selbst</w:t>
      </w:r>
    </w:p>
    <w:p>
      <w:r>
        <w:t>sei</w:t>
      </w:r>
    </w:p>
    <w:p>
      <w:r>
        <w:t>direkt</w:t>
      </w:r>
    </w:p>
    <w:p>
      <w:r>
        <w:t>bewusst</w:t>
      </w:r>
    </w:p>
    <w:p>
      <w:r>
        <w:t>gewesen,</w:t>
      </w:r>
    </w:p>
    <w:p>
      <w:r>
        <w:t>dass</w:t>
      </w:r>
    </w:p>
    <w:p>
      <w:r>
        <w:t>es</w:t>
      </w:r>
    </w:p>
    <w:p>
      <w:r>
        <w:t>infolge</w:t>
      </w:r>
    </w:p>
    <w:p>
      <w:r>
        <w:t>des</w:t>
      </w:r>
    </w:p>
    <w:p>
      <w:r>
        <w:t>Nichtbegleichens</w:t>
      </w:r>
    </w:p>
    <w:p>
      <w:r>
        <w:t>des</w:t>
      </w:r>
    </w:p>
    <w:p>
      <w:r>
        <w:t>Parkplatzes</w:t>
      </w:r>
    </w:p>
    <w:p>
      <w:r>
        <w:t>eine</w:t>
      </w:r>
    </w:p>
    <w:p>
      <w:r>
        <w:t>fristlose</w:t>
      </w:r>
    </w:p>
    <w:p>
      <w:r>
        <w:t>Kündigung</w:t>
      </w:r>
    </w:p>
    <w:p>
      <w:r>
        <w:t>zur</w:t>
      </w:r>
    </w:p>
    <w:p>
      <w:r>
        <w:t>Folge</w:t>
      </w:r>
    </w:p>
    <w:p>
      <w:r>
        <w:t>haben</w:t>
      </w:r>
    </w:p>
    <w:p>
      <w:r>
        <w:t>könnte.</w:t>
      </w:r>
    </w:p>
    <w:p>
      <w:r>
        <w:t>Deshalb</w:t>
      </w:r>
    </w:p>
    <w:p>
      <w:r>
        <w:t>habe</w:t>
      </w:r>
    </w:p>
    <w:p>
      <w:r>
        <w:t>ihm</w:t>
      </w:r>
    </w:p>
    <w:p>
      <w:r>
        <w:t>die</w:t>
      </w:r>
    </w:p>
    <w:p>
      <w:r>
        <w:t>Arbeitgeberin</w:t>
      </w:r>
    </w:p>
    <w:p>
      <w:r>
        <w:t>die</w:t>
      </w:r>
    </w:p>
    <w:p>
      <w:r>
        <w:t>Möglichkeit</w:t>
      </w:r>
    </w:p>
    <w:p>
      <w:r>
        <w:t>gegeben,</w:t>
      </w:r>
    </w:p>
    <w:p>
      <w:r>
        <w:t>sofort</w:t>
      </w:r>
    </w:p>
    <w:p>
      <w:r>
        <w:t>oder</w:t>
      </w:r>
    </w:p>
    <w:p>
      <w:r>
        <w:t>per</w:t>
      </w:r>
    </w:p>
    <w:p>
      <w:r>
        <w:t>3 1.</w:t>
      </w:r>
    </w:p>
    <w:p>
      <w:r>
        <w:t>Januar</w:t>
      </w:r>
    </w:p>
    <w:p>
      <w:r>
        <w:t>2024</w:t>
      </w:r>
    </w:p>
    <w:p>
      <w:r>
        <w:t>in</w:t>
      </w:r>
    </w:p>
    <w:p>
      <w:r>
        <w:t>gegenseitigem</w:t>
      </w:r>
    </w:p>
    <w:p>
      <w:r>
        <w:t>Einvernehmen</w:t>
      </w:r>
    </w:p>
    <w:p>
      <w:r>
        <w:t>zu</w:t>
      </w:r>
    </w:p>
    <w:p>
      <w:r>
        <w:t>gehen.</w:t>
      </w:r>
    </w:p>
    <w:p>
      <w:r>
        <w:t>Er</w:t>
      </w:r>
    </w:p>
    <w:p>
      <w:r>
        <w:t>habe</w:t>
      </w:r>
    </w:p>
    <w:p>
      <w:r>
        <w:t>den</w:t>
      </w:r>
    </w:p>
    <w:p>
      <w:r>
        <w:t>31.</w:t>
      </w:r>
    </w:p>
    <w:p>
      <w:r>
        <w:t>Januar</w:t>
      </w:r>
    </w:p>
    <w:p>
      <w:r>
        <w:t>2024</w:t>
      </w:r>
    </w:p>
    <w:p>
      <w:r>
        <w:t>vorgezogen</w:t>
      </w:r>
    </w:p>
    <w:p>
      <w:r>
        <w:t>und</w:t>
      </w:r>
    </w:p>
    <w:p>
      <w:r>
        <w:t>die</w:t>
      </w:r>
    </w:p>
    <w:p>
      <w:r>
        <w:t>Arbeitgeberin</w:t>
      </w:r>
    </w:p>
    <w:p>
      <w:r>
        <w:t>direkt</w:t>
      </w:r>
    </w:p>
    <w:p>
      <w:r>
        <w:t>gebeten,</w:t>
      </w:r>
    </w:p>
    <w:p>
      <w:r>
        <w:t>folgende</w:t>
      </w:r>
    </w:p>
    <w:p>
      <w:r>
        <w:t>Punkte</w:t>
      </w:r>
    </w:p>
    <w:p>
      <w:r>
        <w:t>auf</w:t>
      </w:r>
    </w:p>
    <w:p>
      <w:r>
        <w:t>dem</w:t>
      </w:r>
    </w:p>
    <w:p>
      <w:r>
        <w:t>Aufhebungsvertrag</w:t>
      </w:r>
    </w:p>
    <w:p>
      <w:r>
        <w:t>zu</w:t>
      </w:r>
    </w:p>
    <w:p>
      <w:r>
        <w:t>erwähnen:</w:t>
      </w:r>
    </w:p>
    <w:p>
      <w:r>
        <w:t>Zusammenarbeit</w:t>
      </w:r>
    </w:p>
    <w:p>
      <w:r>
        <w:t>im</w:t>
      </w:r>
    </w:p>
    <w:p>
      <w:r>
        <w:t>Team</w:t>
      </w:r>
    </w:p>
    <w:p>
      <w:r>
        <w:t>nicht</w:t>
      </w:r>
    </w:p>
    <w:p>
      <w:r>
        <w:t>mehr</w:t>
      </w:r>
    </w:p>
    <w:p>
      <w:r>
        <w:t>gut,</w:t>
      </w:r>
    </w:p>
    <w:p>
      <w:r>
        <w:t>wolle</w:t>
      </w:r>
    </w:p>
    <w:p>
      <w:r>
        <w:t>nicht</w:t>
      </w:r>
    </w:p>
    <w:p>
      <w:r>
        <w:t>Stein</w:t>
      </w:r>
    </w:p>
    <w:p>
      <w:r>
        <w:t>im</w:t>
      </w:r>
    </w:p>
    <w:p>
      <w:r>
        <w:t>Weg</w:t>
      </w:r>
    </w:p>
    <w:p>
      <w:r>
        <w:t>sein,</w:t>
      </w:r>
    </w:p>
    <w:p>
      <w:r>
        <w:t>zwischenmenschliche</w:t>
      </w:r>
    </w:p>
    <w:p>
      <w:r>
        <w:t>Schwierigkeiten</w:t>
      </w:r>
    </w:p>
    <w:p>
      <w:r>
        <w:t>und</w:t>
      </w:r>
    </w:p>
    <w:p>
      <w:r>
        <w:t>deren</w:t>
      </w:r>
    </w:p>
    <w:p>
      <w:r>
        <w:t>mangelnde</w:t>
      </w:r>
    </w:p>
    <w:p>
      <w:r>
        <w:t>Akzeptanz</w:t>
      </w:r>
    </w:p>
    <w:p>
      <w:r>
        <w:t>im</w:t>
      </w:r>
    </w:p>
    <w:p>
      <w:r>
        <w:t>Team.</w:t>
      </w:r>
    </w:p>
    <w:p>
      <w:r>
        <w:t>Darauf</w:t>
      </w:r>
    </w:p>
    <w:p>
      <w:r>
        <w:t>sei</w:t>
      </w:r>
    </w:p>
    <w:p>
      <w:r>
        <w:t>die</w:t>
      </w:r>
    </w:p>
    <w:p>
      <w:r>
        <w:t>Arbeitgeberin</w:t>
      </w:r>
    </w:p>
    <w:p>
      <w:r>
        <w:t>nicht</w:t>
      </w:r>
    </w:p>
    <w:p>
      <w:r>
        <w:t>eingegangen.</w:t>
      </w:r>
    </w:p>
    <w:p>
      <w:r>
        <w:t>Am</w:t>
      </w:r>
    </w:p>
    <w:p>
      <w:r>
        <w:t>3 1.</w:t>
      </w:r>
    </w:p>
    <w:p>
      <w:r>
        <w:t>Januar</w:t>
      </w:r>
    </w:p>
    <w:p>
      <w:r>
        <w:t>2024</w:t>
      </w:r>
    </w:p>
    <w:p>
      <w:r>
        <w:t>hätten</w:t>
      </w:r>
    </w:p>
    <w:p>
      <w:r>
        <w:t>Sie</w:t>
      </w:r>
    </w:p>
    <w:p>
      <w:r>
        <w:t>erneut</w:t>
      </w:r>
    </w:p>
    <w:p>
      <w:r>
        <w:t>gebeten,</w:t>
      </w:r>
    </w:p>
    <w:p>
      <w:r>
        <w:t>im</w:t>
      </w:r>
    </w:p>
    <w:p>
      <w:r>
        <w:t>Aufhebungsvertrag</w:t>
      </w:r>
    </w:p>
    <w:p>
      <w:r>
        <w:t>den</w:t>
      </w:r>
    </w:p>
    <w:p>
      <w:r>
        <w:t>Grund</w:t>
      </w:r>
    </w:p>
    <w:p>
      <w:r>
        <w:t>zu</w:t>
      </w:r>
    </w:p>
    <w:p>
      <w:r>
        <w:t>ergänzen.</w:t>
      </w:r>
    </w:p>
    <w:p>
      <w:r>
        <w:t>Dazu</w:t>
      </w:r>
    </w:p>
    <w:p>
      <w:r>
        <w:t>verweist</w:t>
      </w:r>
    </w:p>
    <w:p>
      <w:r>
        <w:t>die</w:t>
      </w:r>
    </w:p>
    <w:p>
      <w:r>
        <w:t>Arbeitgeberin</w:t>
      </w:r>
    </w:p>
    <w:p>
      <w:r>
        <w:t>auf</w:t>
      </w:r>
    </w:p>
    <w:p>
      <w:r>
        <w:t>die</w:t>
      </w:r>
    </w:p>
    <w:p>
      <w:r>
        <w:t>E-Mail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3 1.</w:t>
      </w:r>
    </w:p>
    <w:p>
      <w:r>
        <w:t>Januar</w:t>
      </w:r>
    </w:p>
    <w:p>
      <w:r>
        <w:t>2024,</w:t>
      </w:r>
    </w:p>
    <w:p>
      <w:r>
        <w:t>wo</w:t>
      </w:r>
    </w:p>
    <w:p>
      <w:r>
        <w:t>er</w:t>
      </w:r>
    </w:p>
    <w:p>
      <w:r>
        <w:t>unter</w:t>
      </w:r>
    </w:p>
    <w:p>
      <w:r>
        <w:t>anderem</w:t>
      </w:r>
    </w:p>
    <w:p>
      <w:r>
        <w:t>«wirtschaftliche</w:t>
      </w:r>
    </w:p>
    <w:p>
      <w:r>
        <w:t>Lage»</w:t>
      </w:r>
    </w:p>
    <w:p>
      <w:r>
        <w:t>aufgeführt</w:t>
      </w:r>
    </w:p>
    <w:p>
      <w:r>
        <w:t>habe ,</w:t>
      </w:r>
    </w:p>
    <w:p>
      <w:r>
        <w:t>was</w:t>
      </w:r>
    </w:p>
    <w:p>
      <w:r>
        <w:t>aber</w:t>
      </w:r>
    </w:p>
    <w:p>
      <w:r>
        <w:t>nicht</w:t>
      </w:r>
    </w:p>
    <w:p>
      <w:r>
        <w:t>vorgelegen</w:t>
      </w:r>
    </w:p>
    <w:p>
      <w:r>
        <w:t>habe.</w:t>
      </w:r>
    </w:p>
    <w:p>
      <w:r>
        <w:t>Das</w:t>
      </w:r>
    </w:p>
    <w:p>
      <w:r>
        <w:t>nicht</w:t>
      </w:r>
    </w:p>
    <w:p>
      <w:r>
        <w:t>vorgängige</w:t>
      </w:r>
    </w:p>
    <w:p>
      <w:r>
        <w:t>Bezahlen</w:t>
      </w:r>
    </w:p>
    <w:p>
      <w:r>
        <w:t>der</w:t>
      </w:r>
    </w:p>
    <w:p>
      <w:r>
        <w:t>Parkgebühr</w:t>
      </w:r>
    </w:p>
    <w:p>
      <w:r>
        <w:t>sei</w:t>
      </w:r>
    </w:p>
    <w:p>
      <w:r>
        <w:t>folglich</w:t>
      </w:r>
    </w:p>
    <w:p>
      <w:r>
        <w:t>Anlass</w:t>
      </w:r>
    </w:p>
    <w:p>
      <w:r>
        <w:t>für</w:t>
      </w:r>
    </w:p>
    <w:p>
      <w:r>
        <w:t>die</w:t>
      </w:r>
    </w:p>
    <w:p>
      <w:r>
        <w:t>frühzeitige</w:t>
      </w:r>
    </w:p>
    <w:p>
      <w:r>
        <w:t>Auflö sung</w:t>
      </w:r>
    </w:p>
    <w:p>
      <w:r>
        <w:t>des</w:t>
      </w:r>
    </w:p>
    <w:p>
      <w:r>
        <w:t>Arbeitsverhältnisses</w:t>
      </w:r>
    </w:p>
    <w:p>
      <w:r>
        <w:t>gewesen 4.9.2 In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24.</w:t>
      </w:r>
    </w:p>
    <w:p>
      <w:r>
        <w:t>Juli</w:t>
      </w:r>
    </w:p>
    <w:p>
      <w:r>
        <w:t>2024</w:t>
      </w:r>
    </w:p>
    <w:p>
      <w:r>
        <w:t>( Urk.</w:t>
      </w:r>
    </w:p>
    <w:p>
      <w:r>
        <w:t>11/54</w:t>
      </w:r>
    </w:p>
    <w:p>
      <w:r>
        <w:t>und</w:t>
      </w:r>
    </w:p>
    <w:p>
      <w:r>
        <w:t>Urk.</w:t>
      </w:r>
    </w:p>
    <w:p>
      <w:r>
        <w:t>11/56)</w:t>
      </w:r>
    </w:p>
    <w:p>
      <w:r>
        <w:t>ging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auf</w:t>
      </w:r>
    </w:p>
    <w:p>
      <w:r>
        <w:t>die</w:t>
      </w:r>
    </w:p>
    <w:p>
      <w:r>
        <w:t>einzelnen</w:t>
      </w:r>
    </w:p>
    <w:p>
      <w:r>
        <w:t>Fragen</w:t>
      </w:r>
    </w:p>
    <w:p>
      <w:r>
        <w:t>zur</w:t>
      </w:r>
    </w:p>
    <w:p>
      <w:r>
        <w:t>Sachverhaltsabklärung</w:t>
      </w:r>
    </w:p>
    <w:p>
      <w:r>
        <w:t>der</w:t>
      </w:r>
    </w:p>
    <w:p>
      <w:r>
        <w:t>Unia</w:t>
      </w:r>
    </w:p>
    <w:p>
      <w:r>
        <w:t>Arbeitslosenkasse</w:t>
      </w:r>
    </w:p>
    <w:p>
      <w:r>
        <w:t>(Urk.</w:t>
      </w:r>
    </w:p>
    <w:p>
      <w:r>
        <w:t>11/52)</w:t>
      </w:r>
    </w:p>
    <w:p>
      <w:r>
        <w:t>ein,</w:t>
      </w:r>
    </w:p>
    <w:p>
      <w:r>
        <w:t>hielt</w:t>
      </w:r>
    </w:p>
    <w:p>
      <w:r>
        <w:t>aber</w:t>
      </w:r>
    </w:p>
    <w:p>
      <w:r>
        <w:t>an</w:t>
      </w:r>
    </w:p>
    <w:p>
      <w:r>
        <w:t>seinen</w:t>
      </w:r>
    </w:p>
    <w:p>
      <w:r>
        <w:t>in</w:t>
      </w:r>
    </w:p>
    <w:p>
      <w:r>
        <w:t>der</w:t>
      </w:r>
    </w:p>
    <w:p>
      <w:r>
        <w:t>Einsprache</w:t>
      </w:r>
    </w:p>
    <w:p>
      <w:r>
        <w:t>gemachten</w:t>
      </w:r>
    </w:p>
    <w:p>
      <w:r>
        <w:t>Vorbringen</w:t>
      </w:r>
    </w:p>
    <w:p>
      <w:r>
        <w:t>fest.</w:t>
      </w:r>
    </w:p>
    <w:p>
      <w:r>
        <w:t>5. 5.1</w:t>
      </w:r>
    </w:p>
    <w:p>
      <w:r>
        <w:t>Für</w:t>
      </w:r>
    </w:p>
    <w:p>
      <w:r>
        <w:t>das</w:t>
      </w:r>
    </w:p>
    <w:p>
      <w:r>
        <w:t>Vorliegen</w:t>
      </w:r>
    </w:p>
    <w:p>
      <w:r>
        <w:t>von</w:t>
      </w:r>
    </w:p>
    <w:p>
      <w:r>
        <w:t>Eventualvorsatz</w:t>
      </w:r>
    </w:p>
    <w:p>
      <w:r>
        <w:t>zur</w:t>
      </w:r>
    </w:p>
    <w:p>
      <w:r>
        <w:t>Herbeiführung</w:t>
      </w:r>
    </w:p>
    <w:p>
      <w:r>
        <w:t>von</w:t>
      </w:r>
    </w:p>
    <w:p>
      <w:r>
        <w:t>Arbeitslosigkeit</w:t>
      </w:r>
    </w:p>
    <w:p>
      <w:r>
        <w:t>reicht</w:t>
      </w:r>
    </w:p>
    <w:p>
      <w:r>
        <w:t>es</w:t>
      </w:r>
    </w:p>
    <w:p>
      <w:r>
        <w:t>bereits</w:t>
      </w:r>
    </w:p>
    <w:p>
      <w:r>
        <w:t>aus,</w:t>
      </w:r>
    </w:p>
    <w:p>
      <w:r>
        <w:t>wenn</w:t>
      </w:r>
    </w:p>
    <w:p>
      <w:r>
        <w:t>das</w:t>
      </w:r>
    </w:p>
    <w:p>
      <w:r>
        <w:t>Verhalten</w:t>
      </w:r>
    </w:p>
    <w:p>
      <w:r>
        <w:t>am</w:t>
      </w:r>
    </w:p>
    <w:p>
      <w:r>
        <w:t>Arbeitsplatz</w:t>
      </w:r>
    </w:p>
    <w:p>
      <w:r>
        <w:t>aus</w:t>
      </w:r>
    </w:p>
    <w:p>
      <w:r>
        <w:t>sachlich</w:t>
      </w:r>
    </w:p>
    <w:p>
      <w:r>
        <w:t>gerechtfertigten</w:t>
      </w:r>
    </w:p>
    <w:p>
      <w:r>
        <w:t>Gründen</w:t>
      </w:r>
    </w:p>
    <w:p>
      <w:r>
        <w:t>vom</w:t>
      </w:r>
    </w:p>
    <w:p>
      <w:r>
        <w:t>Arbeitgeber</w:t>
      </w:r>
    </w:p>
    <w:p>
      <w:r>
        <w:t>missbilligt</w:t>
      </w:r>
    </w:p>
    <w:p>
      <w:r>
        <w:t>wurde</w:t>
      </w:r>
    </w:p>
    <w:p>
      <w:r>
        <w:t>und</w:t>
      </w:r>
    </w:p>
    <w:p>
      <w:r>
        <w:t>der</w:t>
      </w:r>
    </w:p>
    <w:p>
      <w:r>
        <w:t>Arbeitnehmer</w:t>
      </w:r>
    </w:p>
    <w:p>
      <w:r>
        <w:t>trotz</w:t>
      </w:r>
    </w:p>
    <w:p>
      <w:r>
        <w:t>Wissens</w:t>
      </w:r>
    </w:p>
    <w:p>
      <w:r>
        <w:t>um</w:t>
      </w:r>
    </w:p>
    <w:p>
      <w:r>
        <w:t>diese</w:t>
      </w:r>
    </w:p>
    <w:p>
      <w:r>
        <w:t>Missbilligung</w:t>
      </w:r>
    </w:p>
    <w:p>
      <w:r>
        <w:t>sein</w:t>
      </w:r>
    </w:p>
    <w:p>
      <w:r>
        <w:t>Verhalten</w:t>
      </w:r>
    </w:p>
    <w:p>
      <w:r>
        <w:t>nicht</w:t>
      </w:r>
    </w:p>
    <w:p>
      <w:r>
        <w:t>geändert</w:t>
      </w:r>
    </w:p>
    <w:p>
      <w:r>
        <w:t>hat,</w:t>
      </w:r>
    </w:p>
    <w:p>
      <w:r>
        <w:t>womit</w:t>
      </w:r>
    </w:p>
    <w:p>
      <w:r>
        <w:t>er</w:t>
      </w:r>
    </w:p>
    <w:p>
      <w:r>
        <w:t>dem</w:t>
      </w:r>
    </w:p>
    <w:p>
      <w:r>
        <w:t>Arbeitgeber</w:t>
      </w:r>
    </w:p>
    <w:p>
      <w:r>
        <w:t>Anlass</w:t>
      </w:r>
    </w:p>
    <w:p>
      <w:r>
        <w:t>zur</w:t>
      </w:r>
    </w:p>
    <w:p>
      <w:r>
        <w:t>Kündigung</w:t>
      </w:r>
    </w:p>
    <w:p>
      <w:r>
        <w:t>gab</w:t>
      </w:r>
    </w:p>
    <w:p>
      <w:r>
        <w:t>beziehungsweise</w:t>
      </w:r>
    </w:p>
    <w:p>
      <w:r>
        <w:t>eine</w:t>
      </w:r>
    </w:p>
    <w:p>
      <w:r>
        <w:t>solche</w:t>
      </w:r>
    </w:p>
    <w:p>
      <w:r>
        <w:t>in</w:t>
      </w:r>
    </w:p>
    <w:p>
      <w:r>
        <w:t>Kauf</w:t>
      </w:r>
    </w:p>
    <w:p>
      <w:r>
        <w:t>nahm.</w:t>
      </w:r>
    </w:p>
    <w:p>
      <w:r>
        <w:t>Ausschlaggebend</w:t>
      </w:r>
    </w:p>
    <w:p>
      <w:r>
        <w:t>ist,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wissen</w:t>
      </w:r>
    </w:p>
    <w:p>
      <w:r>
        <w:t>konnte</w:t>
      </w:r>
    </w:p>
    <w:p>
      <w:r>
        <w:t>und</w:t>
      </w:r>
    </w:p>
    <w:p>
      <w:r>
        <w:t>musste,</w:t>
      </w:r>
    </w:p>
    <w:p>
      <w:r>
        <w:t>dass</w:t>
      </w:r>
    </w:p>
    <w:p>
      <w:r>
        <w:t>er</w:t>
      </w:r>
    </w:p>
    <w:p>
      <w:r>
        <w:t>durch</w:t>
      </w:r>
    </w:p>
    <w:p>
      <w:r>
        <w:t>sein</w:t>
      </w:r>
    </w:p>
    <w:p>
      <w:r>
        <w:t>Handeln</w:t>
      </w:r>
    </w:p>
    <w:p>
      <w:r>
        <w:t>womöglich</w:t>
      </w:r>
    </w:p>
    <w:p>
      <w:r>
        <w:t>eine</w:t>
      </w:r>
    </w:p>
    <w:p>
      <w:r>
        <w:t>Kündigung</w:t>
      </w:r>
    </w:p>
    <w:p>
      <w:r>
        <w:t>bewirkt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vom</w:t>
      </w:r>
    </w:p>
    <w:p>
      <w:r>
        <w:rPr>
          <w:b/>
        </w:rPr>
        <w:t>E. 14</w:t>
      </w:r>
    </w:p>
    <w:p>
      <w:r>
        <w:t>Februar</w:t>
      </w:r>
    </w:p>
    <w:p>
      <w:r>
        <w:t>2024</w:t>
      </w:r>
    </w:p>
    <w:p>
      <w:r>
        <w:t>auf</w:t>
      </w:r>
    </w:p>
    <w:p>
      <w:r>
        <w:t>diverse</w:t>
      </w:r>
    </w:p>
    <w:p>
      <w:r>
        <w:t>beigelegte</w:t>
      </w:r>
    </w:p>
    <w:p>
      <w:r>
        <w:t>E-Mail-</w:t>
      </w:r>
    </w:p>
    <w:p>
      <w:r>
        <w:t>und</w:t>
      </w:r>
    </w:p>
    <w:p>
      <w:r>
        <w:t>WhatsApp-Korrespondenz</w:t>
      </w:r>
    </w:p>
    <w:p>
      <w:r>
        <w:t>mit</w:t>
      </w:r>
    </w:p>
    <w:p>
      <w:r>
        <w:t>der</w:t>
      </w:r>
    </w:p>
    <w:p>
      <w:r>
        <w:t>Arbeitgeberin</w:t>
      </w:r>
    </w:p>
    <w:p>
      <w:r>
        <w:t>resp.</w:t>
      </w:r>
    </w:p>
    <w:p>
      <w:r>
        <w:t>Arbeitskollegen,</w:t>
      </w:r>
    </w:p>
    <w:p>
      <w:r>
        <w:t>wonach</w:t>
      </w:r>
    </w:p>
    <w:p>
      <w:r>
        <w:t>er</w:t>
      </w:r>
    </w:p>
    <w:p>
      <w:r>
        <w:t>zu</w:t>
      </w:r>
    </w:p>
    <w:p>
      <w:r>
        <w:t>Unrecht</w:t>
      </w:r>
    </w:p>
    <w:p>
      <w:r>
        <w:t>abgemahnt</w:t>
      </w:r>
    </w:p>
    <w:p>
      <w:r>
        <w:t>und</w:t>
      </w:r>
    </w:p>
    <w:p>
      <w:r>
        <w:t>später</w:t>
      </w:r>
    </w:p>
    <w:p>
      <w:r>
        <w:t>gekündigt</w:t>
      </w:r>
    </w:p>
    <w:p>
      <w:r>
        <w:t>bzw.</w:t>
      </w:r>
    </w:p>
    <w:p>
      <w:r>
        <w:t>der</w:t>
      </w:r>
    </w:p>
    <w:p>
      <w:r>
        <w:t>Arbeitsvertrag</w:t>
      </w:r>
    </w:p>
    <w:p>
      <w:r>
        <w:t>vorzeitig</w:t>
      </w:r>
    </w:p>
    <w:p>
      <w:r>
        <w:t>aufgehoben</w:t>
      </w:r>
    </w:p>
    <w:p>
      <w:r>
        <w:t>worden</w:t>
      </w:r>
    </w:p>
    <w:p>
      <w:r>
        <w:t>sei</w:t>
      </w:r>
    </w:p>
    <w:p>
      <w:r>
        <w:t>(Urk.</w:t>
      </w:r>
    </w:p>
    <w:p>
      <w:r>
        <w:t>11/2 2 ). 4.8</w:t>
      </w:r>
    </w:p>
    <w:p>
      <w:r>
        <w:t>4.8.1</w:t>
      </w:r>
    </w:p>
    <w:p>
      <w:r>
        <w:t>Mit</w:t>
      </w:r>
    </w:p>
    <w:p>
      <w:r>
        <w:t>am</w:t>
      </w:r>
    </w:p>
    <w:p>
      <w:r>
        <w:t>12.</w:t>
      </w:r>
    </w:p>
    <w:p>
      <w:r>
        <w:t>April</w:t>
      </w:r>
    </w:p>
    <w:p>
      <w:r>
        <w:t>2024</w:t>
      </w:r>
    </w:p>
    <w:p>
      <w:r>
        <w:t>eingegangener</w:t>
      </w:r>
    </w:p>
    <w:p>
      <w:r>
        <w:t>Einsprache</w:t>
      </w:r>
    </w:p>
    <w:p>
      <w:r>
        <w:t>(Urk.</w:t>
      </w:r>
    </w:p>
    <w:p>
      <w:r>
        <w:t>11/36 )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21.</w:t>
      </w:r>
    </w:p>
    <w:p>
      <w:r>
        <w:t>März</w:t>
      </w:r>
    </w:p>
    <w:p>
      <w:r>
        <w:t>2024</w:t>
      </w:r>
    </w:p>
    <w:p>
      <w:r>
        <w:t>(Urk.</w:t>
      </w:r>
    </w:p>
    <w:p>
      <w:r>
        <w:t>11/29)</w:t>
      </w:r>
    </w:p>
    <w:p>
      <w:r>
        <w:t>bestritt</w:t>
      </w:r>
    </w:p>
    <w:p>
      <w:r>
        <w:t>der</w:t>
      </w:r>
    </w:p>
    <w:p>
      <w:r>
        <w:t>Beschwerdeführer</w:t>
      </w:r>
    </w:p>
    <w:p>
      <w:r>
        <w:t>eine</w:t>
      </w:r>
    </w:p>
    <w:p>
      <w:r>
        <w:t>selbstverschuldet e</w:t>
      </w:r>
    </w:p>
    <w:p>
      <w:r>
        <w:t>Arbeitslosigkeit</w:t>
      </w:r>
    </w:p>
    <w:p>
      <w:r>
        <w:t>und</w:t>
      </w:r>
    </w:p>
    <w:p>
      <w:r>
        <w:t>führte</w:t>
      </w:r>
    </w:p>
    <w:p>
      <w:r>
        <w:t>aus,</w:t>
      </w:r>
    </w:p>
    <w:p>
      <w:r>
        <w:t>dass</w:t>
      </w:r>
    </w:p>
    <w:p>
      <w:r>
        <w:t>er</w:t>
      </w:r>
    </w:p>
    <w:p>
      <w:r>
        <w:t>seine</w:t>
      </w:r>
    </w:p>
    <w:p>
      <w:r>
        <w:t>Pflichten</w:t>
      </w:r>
    </w:p>
    <w:p>
      <w:r>
        <w:t>während</w:t>
      </w:r>
    </w:p>
    <w:p>
      <w:r>
        <w:t>der</w:t>
      </w:r>
    </w:p>
    <w:p>
      <w:r>
        <w:t>Anstellung</w:t>
      </w:r>
    </w:p>
    <w:p>
      <w:r>
        <w:t>stets</w:t>
      </w:r>
    </w:p>
    <w:p>
      <w:r>
        <w:t>gemäss</w:t>
      </w:r>
    </w:p>
    <w:p>
      <w:r>
        <w:t>den</w:t>
      </w:r>
    </w:p>
    <w:p>
      <w:r>
        <w:t>Bestimmungen</w:t>
      </w:r>
    </w:p>
    <w:p>
      <w:r>
        <w:t>eingehalten</w:t>
      </w:r>
    </w:p>
    <w:p>
      <w:r>
        <w:t>und</w:t>
      </w:r>
    </w:p>
    <w:p>
      <w:r>
        <w:t>seine</w:t>
      </w:r>
    </w:p>
    <w:p>
      <w:r>
        <w:t>Arbeit</w:t>
      </w:r>
    </w:p>
    <w:p>
      <w:r>
        <w:t>gewissenhaft</w:t>
      </w:r>
    </w:p>
    <w:p>
      <w:r>
        <w:t>ausgeführt</w:t>
      </w:r>
    </w:p>
    <w:p>
      <w:r>
        <w:t>habe .</w:t>
      </w:r>
    </w:p>
    <w:p>
      <w:r>
        <w:t>Den</w:t>
      </w:r>
    </w:p>
    <w:p>
      <w:r>
        <w:t>Aufhebungsvertrag</w:t>
      </w:r>
    </w:p>
    <w:p>
      <w:r>
        <w:t>habe</w:t>
      </w:r>
    </w:p>
    <w:p>
      <w:r>
        <w:t>er</w:t>
      </w:r>
    </w:p>
    <w:p>
      <w:r>
        <w:t>unwissentlich</w:t>
      </w:r>
    </w:p>
    <w:p>
      <w:r>
        <w:t>unterzeichnet.</w:t>
      </w:r>
    </w:p>
    <w:p>
      <w:r>
        <w:t>Zum</w:t>
      </w:r>
    </w:p>
    <w:p>
      <w:r>
        <w:t>Zeitpunkt</w:t>
      </w:r>
    </w:p>
    <w:p>
      <w:r>
        <w:t>der</w:t>
      </w:r>
    </w:p>
    <w:p>
      <w:r>
        <w:t>Unterzeichnung</w:t>
      </w:r>
    </w:p>
    <w:p>
      <w:r>
        <w:t>sei</w:t>
      </w:r>
    </w:p>
    <w:p>
      <w:r>
        <w:t>er</w:t>
      </w:r>
    </w:p>
    <w:p>
      <w:r>
        <w:t>gutwillig</w:t>
      </w:r>
    </w:p>
    <w:p>
      <w:r>
        <w:t>gewesen.</w:t>
      </w:r>
    </w:p>
    <w:p>
      <w:r>
        <w:t>Man</w:t>
      </w:r>
    </w:p>
    <w:p>
      <w:r>
        <w:t>habe</w:t>
      </w:r>
    </w:p>
    <w:p>
      <w:r>
        <w:t>ihm</w:t>
      </w:r>
    </w:p>
    <w:p>
      <w:r>
        <w:t>mitgeteilt,</w:t>
      </w:r>
    </w:p>
    <w:p>
      <w:r>
        <w:t>dass</w:t>
      </w:r>
    </w:p>
    <w:p>
      <w:r>
        <w:t>das</w:t>
      </w:r>
    </w:p>
    <w:p>
      <w:r>
        <w:t>RAV</w:t>
      </w:r>
    </w:p>
    <w:p>
      <w:r>
        <w:t>darüber</w:t>
      </w:r>
    </w:p>
    <w:p>
      <w:r>
        <w:t>informiert</w:t>
      </w:r>
    </w:p>
    <w:p>
      <w:r>
        <w:t>würde,</w:t>
      </w:r>
    </w:p>
    <w:p>
      <w:r>
        <w:t>dass</w:t>
      </w:r>
    </w:p>
    <w:p>
      <w:r>
        <w:t>der</w:t>
      </w:r>
    </w:p>
    <w:p>
      <w:r>
        <w:t>Aufhebungsvertrag</w:t>
      </w:r>
    </w:p>
    <w:p>
      <w:r>
        <w:t>aufgrund</w:t>
      </w:r>
    </w:p>
    <w:p>
      <w:r>
        <w:t>der</w:t>
      </w:r>
    </w:p>
    <w:p>
      <w:r>
        <w:t>wirtschaftlichen</w:t>
      </w:r>
    </w:p>
    <w:p>
      <w:r>
        <w:t>Lage</w:t>
      </w:r>
    </w:p>
    <w:p>
      <w:r>
        <w:t>vereinbart</w:t>
      </w:r>
    </w:p>
    <w:p>
      <w:r>
        <w:t>worden</w:t>
      </w:r>
    </w:p>
    <w:p>
      <w:r>
        <w:t>sei.</w:t>
      </w:r>
    </w:p>
    <w:p>
      <w:r>
        <w:t>Der</w:t>
      </w:r>
    </w:p>
    <w:p>
      <w:r>
        <w:t>Grund</w:t>
      </w:r>
    </w:p>
    <w:p>
      <w:r>
        <w:t>für</w:t>
      </w:r>
    </w:p>
    <w:p>
      <w:r>
        <w:t>seine</w:t>
      </w:r>
    </w:p>
    <w:p>
      <w:r>
        <w:t>Unkenntnis</w:t>
      </w:r>
    </w:p>
    <w:p>
      <w:r>
        <w:t>sei</w:t>
      </w:r>
    </w:p>
    <w:p>
      <w:r>
        <w:t>seine</w:t>
      </w:r>
    </w:p>
    <w:p>
      <w:r>
        <w:t>Ignoranz</w:t>
      </w:r>
    </w:p>
    <w:p>
      <w:r>
        <w:t>bezüglich</w:t>
      </w:r>
    </w:p>
    <w:p>
      <w:r>
        <w:t>der</w:t>
      </w:r>
    </w:p>
    <w:p>
      <w:r>
        <w:t>genauen</w:t>
      </w:r>
    </w:p>
    <w:p>
      <w:r>
        <w:t>Bedingungen</w:t>
      </w:r>
    </w:p>
    <w:p>
      <w:r>
        <w:t>des</w:t>
      </w:r>
    </w:p>
    <w:p>
      <w:r>
        <w:t>Vertrags</w:t>
      </w:r>
    </w:p>
    <w:p>
      <w:r>
        <w:t>gewesen.</w:t>
      </w:r>
    </w:p>
    <w:p>
      <w:r>
        <w:t>Es</w:t>
      </w:r>
    </w:p>
    <w:p>
      <w:r>
        <w:t>sei</w:t>
      </w:r>
    </w:p>
    <w:p>
      <w:r>
        <w:t>ihm</w:t>
      </w:r>
    </w:p>
    <w:p>
      <w:r>
        <w:t>nicht</w:t>
      </w:r>
    </w:p>
    <w:p>
      <w:r>
        <w:t>bewusst</w:t>
      </w:r>
    </w:p>
    <w:p>
      <w:r>
        <w:t>gewesen,</w:t>
      </w:r>
    </w:p>
    <w:p>
      <w:r>
        <w:t>dass</w:t>
      </w:r>
    </w:p>
    <w:p>
      <w:r>
        <w:t>er</w:t>
      </w:r>
    </w:p>
    <w:p>
      <w:r>
        <w:t>mit</w:t>
      </w:r>
    </w:p>
    <w:p>
      <w:r>
        <w:t>dem</w:t>
      </w:r>
    </w:p>
    <w:p>
      <w:r>
        <w:t>Aufhebungsvertrag</w:t>
      </w:r>
    </w:p>
    <w:p>
      <w:r>
        <w:t>auf</w:t>
      </w:r>
    </w:p>
    <w:p>
      <w:r>
        <w:t>bestimmte</w:t>
      </w:r>
    </w:p>
    <w:p>
      <w:r>
        <w:t>Leistungen</w:t>
      </w:r>
    </w:p>
    <w:p>
      <w:r>
        <w:t>verzichten</w:t>
      </w:r>
    </w:p>
    <w:p>
      <w:r>
        <w:t>würden.</w:t>
      </w:r>
    </w:p>
    <w:p>
      <w:r>
        <w:t>Er</w:t>
      </w:r>
    </w:p>
    <w:p>
      <w:r>
        <w:t>sei</w:t>
      </w:r>
    </w:p>
    <w:p>
      <w:r>
        <w:t>von</w:t>
      </w:r>
    </w:p>
    <w:p>
      <w:r>
        <w:t>den</w:t>
      </w:r>
    </w:p>
    <w:p>
      <w:r>
        <w:t>Umständen</w:t>
      </w:r>
    </w:p>
    <w:p>
      <w:r>
        <w:t>überrumpelt</w:t>
      </w:r>
    </w:p>
    <w:p>
      <w:r>
        <w:t>w o rden,</w:t>
      </w:r>
    </w:p>
    <w:p>
      <w:r>
        <w:t>insbesondere</w:t>
      </w:r>
    </w:p>
    <w:p>
      <w:r>
        <w:t>da</w:t>
      </w:r>
    </w:p>
    <w:p>
      <w:r>
        <w:t>der</w:t>
      </w:r>
    </w:p>
    <w:p>
      <w:r>
        <w:t>Direktor</w:t>
      </w:r>
    </w:p>
    <w:p>
      <w:r>
        <w:t>des</w:t>
      </w:r>
    </w:p>
    <w:p>
      <w:r>
        <w:t>Unternehmens</w:t>
      </w:r>
    </w:p>
    <w:p>
      <w:r>
        <w:t>gezwungen</w:t>
      </w:r>
    </w:p>
    <w:p>
      <w:r>
        <w:t>gewesen</w:t>
      </w:r>
    </w:p>
    <w:p>
      <w:r>
        <w:t>sei,</w:t>
      </w:r>
    </w:p>
    <w:p>
      <w:r>
        <w:t>den</w:t>
      </w:r>
    </w:p>
    <w:p>
      <w:r>
        <w:t>Manager</w:t>
      </w:r>
    </w:p>
    <w:p>
      <w:r>
        <w:t>fristlos</w:t>
      </w:r>
    </w:p>
    <w:p>
      <w:r>
        <w:t>zu</w:t>
      </w:r>
    </w:p>
    <w:p>
      <w:r>
        <w:t>entlassen,</w:t>
      </w:r>
    </w:p>
    <w:p>
      <w:r>
        <w:t>was</w:t>
      </w:r>
    </w:p>
    <w:p>
      <w:r>
        <w:t>zu</w:t>
      </w:r>
    </w:p>
    <w:p>
      <w:r>
        <w:t>Spannungen</w:t>
      </w:r>
    </w:p>
    <w:p>
      <w:r>
        <w:t>und</w:t>
      </w:r>
    </w:p>
    <w:p>
      <w:r>
        <w:t>mehreren</w:t>
      </w:r>
    </w:p>
    <w:p>
      <w:r>
        <w:t>Änderungen</w:t>
      </w:r>
    </w:p>
    <w:p>
      <w:r>
        <w:t>des</w:t>
      </w:r>
    </w:p>
    <w:p>
      <w:r>
        <w:t>Dienstplanes</w:t>
      </w:r>
    </w:p>
    <w:p>
      <w:r>
        <w:t>im</w:t>
      </w:r>
    </w:p>
    <w:p>
      <w:r>
        <w:t>Januar</w:t>
      </w:r>
    </w:p>
    <w:p>
      <w:r>
        <w:t>2024</w:t>
      </w:r>
    </w:p>
    <w:p>
      <w:r>
        <w:t>geführt</w:t>
      </w:r>
    </w:p>
    <w:p>
      <w:r>
        <w:t>habe.</w:t>
      </w:r>
    </w:p>
    <w:p>
      <w:r>
        <w:t>Am</w:t>
      </w:r>
    </w:p>
    <w:p>
      <w:r>
        <w:t>3 0.</w:t>
      </w:r>
    </w:p>
    <w:p>
      <w:r>
        <w:t>Januar</w:t>
      </w:r>
    </w:p>
    <w:p>
      <w:r>
        <w:t>2024</w:t>
      </w:r>
    </w:p>
    <w:p>
      <w:r>
        <w:t>sei</w:t>
      </w:r>
    </w:p>
    <w:p>
      <w:r>
        <w:t>der</w:t>
      </w:r>
    </w:p>
    <w:p>
      <w:r>
        <w:t>Direktor</w:t>
      </w:r>
    </w:p>
    <w:p>
      <w:r>
        <w:t>des</w:t>
      </w:r>
    </w:p>
    <w:p>
      <w:r>
        <w:t>Hotels</w:t>
      </w:r>
    </w:p>
    <w:p>
      <w:r>
        <w:t>zusammen</w:t>
      </w:r>
    </w:p>
    <w:p>
      <w:r>
        <w:t>mit</w:t>
      </w:r>
    </w:p>
    <w:p>
      <w:r>
        <w:t>der</w:t>
      </w:r>
    </w:p>
    <w:p>
      <w:r>
        <w:t>Personalchefin</w:t>
      </w:r>
    </w:p>
    <w:p>
      <w:r>
        <w:t>auf</w:t>
      </w:r>
    </w:p>
    <w:p>
      <w:r>
        <w:t>ihn</w:t>
      </w:r>
    </w:p>
    <w:p>
      <w:r>
        <w:t>zugekommen</w:t>
      </w:r>
    </w:p>
    <w:p>
      <w:r>
        <w:t>und</w:t>
      </w:r>
    </w:p>
    <w:p>
      <w:r>
        <w:t>habe</w:t>
      </w:r>
    </w:p>
    <w:p>
      <w:r>
        <w:t>ihn</w:t>
      </w:r>
    </w:p>
    <w:p>
      <w:r>
        <w:t>beschuldigt,</w:t>
      </w:r>
    </w:p>
    <w:p>
      <w:r>
        <w:t>keine</w:t>
      </w:r>
    </w:p>
    <w:p>
      <w:r>
        <w:t>Anweisungen</w:t>
      </w:r>
    </w:p>
    <w:p>
      <w:r>
        <w:t>der</w:t>
      </w:r>
    </w:p>
    <w:p>
      <w:r>
        <w:t>Direktion</w:t>
      </w:r>
    </w:p>
    <w:p>
      <w:r>
        <w:t>befolgt</w:t>
      </w:r>
    </w:p>
    <w:p>
      <w:r>
        <w:t>und</w:t>
      </w:r>
    </w:p>
    <w:p>
      <w:r>
        <w:t>den</w:t>
      </w:r>
    </w:p>
    <w:p>
      <w:r>
        <w:t>Parkplatz</w:t>
      </w:r>
    </w:p>
    <w:p>
      <w:r>
        <w:t>nicht</w:t>
      </w:r>
    </w:p>
    <w:p>
      <w:r>
        <w:t>bezahlt</w:t>
      </w:r>
    </w:p>
    <w:p>
      <w:r>
        <w:t>zu</w:t>
      </w:r>
    </w:p>
    <w:p>
      <w:r>
        <w:t>haben.</w:t>
      </w:r>
    </w:p>
    <w:p>
      <w:r>
        <w:t>Er</w:t>
      </w:r>
    </w:p>
    <w:p>
      <w:r>
        <w:t>habe</w:t>
      </w:r>
    </w:p>
    <w:p>
      <w:r>
        <w:t>die</w:t>
      </w:r>
    </w:p>
    <w:p>
      <w:r>
        <w:t>Anschuldigungen</w:t>
      </w:r>
    </w:p>
    <w:p>
      <w:r>
        <w:t>zurückgewiesen</w:t>
      </w:r>
    </w:p>
    <w:p>
      <w:r>
        <w:t>und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er</w:t>
      </w:r>
    </w:p>
    <w:p>
      <w:r>
        <w:t>den</w:t>
      </w:r>
    </w:p>
    <w:p>
      <w:r>
        <w:t>Direktor</w:t>
      </w:r>
    </w:p>
    <w:p>
      <w:r>
        <w:t>bereits</w:t>
      </w:r>
    </w:p>
    <w:p>
      <w:r>
        <w:t>per</w:t>
      </w:r>
    </w:p>
    <w:p>
      <w:r>
        <w:t>E-Mail</w:t>
      </w:r>
    </w:p>
    <w:p>
      <w:r>
        <w:t>über</w:t>
      </w:r>
    </w:p>
    <w:p>
      <w:r>
        <w:t>ein</w:t>
      </w:r>
    </w:p>
    <w:p>
      <w:r>
        <w:t>technisches</w:t>
      </w:r>
    </w:p>
    <w:p>
      <w:r>
        <w:t>Problem</w:t>
      </w:r>
    </w:p>
    <w:p>
      <w:r>
        <w:t>im</w:t>
      </w:r>
    </w:p>
    <w:p>
      <w:r>
        <w:t>Hotel</w:t>
      </w:r>
    </w:p>
    <w:p>
      <w:r>
        <w:t>A.___</w:t>
      </w:r>
    </w:p>
    <w:p>
      <w:r>
        <w:t>informiert</w:t>
      </w:r>
    </w:p>
    <w:p>
      <w:r>
        <w:t>habe .</w:t>
      </w:r>
    </w:p>
    <w:p>
      <w:r>
        <w:t>Der</w:t>
      </w:r>
    </w:p>
    <w:p>
      <w:r>
        <w:t>Direktor</w:t>
      </w:r>
    </w:p>
    <w:p>
      <w:r>
        <w:t>habe</w:t>
      </w:r>
    </w:p>
    <w:p>
      <w:r>
        <w:t>behauptet,</w:t>
      </w:r>
    </w:p>
    <w:p>
      <w:r>
        <w:t>keine</w:t>
      </w:r>
    </w:p>
    <w:p>
      <w:r>
        <w:t>E-Mail</w:t>
      </w:r>
    </w:p>
    <w:p>
      <w:r>
        <w:t>erhalten</w:t>
      </w:r>
    </w:p>
    <w:p>
      <w:r>
        <w:t>zu</w:t>
      </w:r>
    </w:p>
    <w:p>
      <w:r>
        <w:t>haben,</w:t>
      </w:r>
    </w:p>
    <w:p>
      <w:r>
        <w:t>habe</w:t>
      </w:r>
    </w:p>
    <w:p>
      <w:r>
        <w:t>sein</w:t>
      </w:r>
    </w:p>
    <w:p>
      <w:r>
        <w:t>Telefon</w:t>
      </w:r>
    </w:p>
    <w:p>
      <w:r>
        <w:t>durchsucht,</w:t>
      </w:r>
    </w:p>
    <w:p>
      <w:r>
        <w:t>während</w:t>
      </w:r>
    </w:p>
    <w:p>
      <w:r>
        <w:t>er</w:t>
      </w:r>
    </w:p>
    <w:p>
      <w:r>
        <w:t>den</w:t>
      </w:r>
    </w:p>
    <w:p>
      <w:r>
        <w:t>entsprechenden</w:t>
      </w:r>
    </w:p>
    <w:p>
      <w:r>
        <w:t>E-Mail-V erkehr</w:t>
      </w:r>
    </w:p>
    <w:p>
      <w:r>
        <w:t>als</w:t>
      </w:r>
    </w:p>
    <w:p>
      <w:r>
        <w:t>Beweis</w:t>
      </w:r>
    </w:p>
    <w:p>
      <w:r>
        <w:t>habe</w:t>
      </w:r>
    </w:p>
    <w:p>
      <w:r>
        <w:t>vorlegen</w:t>
      </w:r>
    </w:p>
    <w:p>
      <w:r>
        <w:t>können.</w:t>
      </w:r>
    </w:p>
    <w:p>
      <w:r>
        <w:t>Die</w:t>
      </w:r>
    </w:p>
    <w:p>
      <w:r>
        <w:t>Situation</w:t>
      </w:r>
    </w:p>
    <w:p>
      <w:r>
        <w:t>sei</w:t>
      </w:r>
    </w:p>
    <w:p>
      <w:r>
        <w:t>angespannt</w:t>
      </w:r>
    </w:p>
    <w:p>
      <w:r>
        <w:t>gewesen</w:t>
      </w:r>
    </w:p>
    <w:p>
      <w:r>
        <w:t>und</w:t>
      </w:r>
    </w:p>
    <w:p>
      <w:r>
        <w:t>der</w:t>
      </w:r>
    </w:p>
    <w:p>
      <w:r>
        <w:t>Direktor</w:t>
      </w:r>
    </w:p>
    <w:p>
      <w:r>
        <w:t>sei</w:t>
      </w:r>
    </w:p>
    <w:p>
      <w:r>
        <w:t>in</w:t>
      </w:r>
    </w:p>
    <w:p>
      <w:r>
        <w:t>einen</w:t>
      </w:r>
    </w:p>
    <w:p>
      <w:r>
        <w:t>hysterischen</w:t>
      </w:r>
    </w:p>
    <w:p>
      <w:r>
        <w:t>Zustand</w:t>
      </w:r>
    </w:p>
    <w:p>
      <w:r>
        <w:t>geraten,</w:t>
      </w:r>
    </w:p>
    <w:p>
      <w:r>
        <w:t>was</w:t>
      </w:r>
    </w:p>
    <w:p>
      <w:r>
        <w:t>merkwürdig</w:t>
      </w:r>
    </w:p>
    <w:p>
      <w:r>
        <w:t>gewesen</w:t>
      </w:r>
    </w:p>
    <w:p>
      <w:r>
        <w:t>sei.</w:t>
      </w:r>
    </w:p>
    <w:p>
      <w:r>
        <w:t>Es</w:t>
      </w:r>
    </w:p>
    <w:p>
      <w:r>
        <w:t>scheine,</w:t>
      </w:r>
    </w:p>
    <w:p>
      <w:r>
        <w:t>dass</w:t>
      </w:r>
    </w:p>
    <w:p>
      <w:r>
        <w:t>der</w:t>
      </w:r>
    </w:p>
    <w:p>
      <w:r>
        <w:t>Direktor</w:t>
      </w:r>
    </w:p>
    <w:p>
      <w:r>
        <w:t>bewusst</w:t>
      </w:r>
    </w:p>
    <w:p>
      <w:r>
        <w:t>gelogen</w:t>
      </w:r>
    </w:p>
    <w:p>
      <w:r>
        <w:t>habe,</w:t>
      </w:r>
    </w:p>
    <w:p>
      <w:r>
        <w:t>als</w:t>
      </w:r>
    </w:p>
    <w:p>
      <w:r>
        <w:t>er</w:t>
      </w:r>
    </w:p>
    <w:p>
      <w:r>
        <w:t>den</w:t>
      </w:r>
    </w:p>
    <w:p>
      <w:r>
        <w:t>Aufhebungsvertrag</w:t>
      </w:r>
    </w:p>
    <w:p>
      <w:r>
        <w:t>im</w:t>
      </w:r>
    </w:p>
    <w:p>
      <w:r>
        <w:t>Büro</w:t>
      </w:r>
    </w:p>
    <w:p>
      <w:r>
        <w:t>mit</w:t>
      </w:r>
    </w:p>
    <w:p>
      <w:r>
        <w:t>der</w:t>
      </w:r>
    </w:p>
    <w:p>
      <w:r>
        <w:t>Personalchefin</w:t>
      </w:r>
    </w:p>
    <w:p>
      <w:r>
        <w:t>vorbereitet</w:t>
      </w:r>
    </w:p>
    <w:p>
      <w:r>
        <w:t>gehabt</w:t>
      </w:r>
    </w:p>
    <w:p>
      <w:r>
        <w:t>habe .</w:t>
      </w:r>
    </w:p>
    <w:p>
      <w:r>
        <w:t>Dies</w:t>
      </w:r>
    </w:p>
    <w:p>
      <w:r>
        <w:t>könne</w:t>
      </w:r>
    </w:p>
    <w:p>
      <w:r>
        <w:t>darauf</w:t>
      </w:r>
    </w:p>
    <w:p>
      <w:r>
        <w:t>zurückzuführen</w:t>
      </w:r>
    </w:p>
    <w:p>
      <w:r>
        <w:t>sein,</w:t>
      </w:r>
    </w:p>
    <w:p>
      <w:r>
        <w:t>dass</w:t>
      </w:r>
    </w:p>
    <w:p>
      <w:r>
        <w:t>die</w:t>
      </w:r>
    </w:p>
    <w:p>
      <w:r>
        <w:t>Personalverantwortliche</w:t>
      </w:r>
    </w:p>
    <w:p>
      <w:r>
        <w:t>regelmässig</w:t>
      </w:r>
    </w:p>
    <w:p>
      <w:r>
        <w:t>den</w:t>
      </w:r>
    </w:p>
    <w:p>
      <w:r>
        <w:t>Hotelbesitzer</w:t>
      </w:r>
    </w:p>
    <w:p>
      <w:r>
        <w:t>über</w:t>
      </w:r>
    </w:p>
    <w:p>
      <w:r>
        <w:t>die</w:t>
      </w:r>
    </w:p>
    <w:p>
      <w:r>
        <w:t>Vorkommnisse</w:t>
      </w:r>
    </w:p>
    <w:p>
      <w:r>
        <w:t>informiert</w:t>
      </w:r>
    </w:p>
    <w:p>
      <w:r>
        <w:t>habe.</w:t>
      </w:r>
    </w:p>
    <w:p>
      <w:r>
        <w:t>Die</w:t>
      </w:r>
    </w:p>
    <w:p>
      <w:r>
        <w:t>damit</w:t>
      </w:r>
    </w:p>
    <w:p>
      <w:r>
        <w:t>verbundene</w:t>
      </w:r>
    </w:p>
    <w:p>
      <w:r>
        <w:t>Angst</w:t>
      </w:r>
    </w:p>
    <w:p>
      <w:r>
        <w:t>des</w:t>
      </w:r>
    </w:p>
    <w:p>
      <w:r>
        <w:t>Direktors</w:t>
      </w:r>
    </w:p>
    <w:p>
      <w:r>
        <w:t>könnte</w:t>
      </w:r>
    </w:p>
    <w:p>
      <w:r>
        <w:t>zu</w:t>
      </w:r>
    </w:p>
    <w:p>
      <w:r>
        <w:t>einem</w:t>
      </w:r>
    </w:p>
    <w:p>
      <w:r>
        <w:t>erhöhten</w:t>
      </w:r>
    </w:p>
    <w:p>
      <w:r>
        <w:t>Druck</w:t>
      </w:r>
    </w:p>
    <w:p>
      <w:r>
        <w:t>geführt</w:t>
      </w:r>
    </w:p>
    <w:p>
      <w:r>
        <w:t>haben,</w:t>
      </w:r>
    </w:p>
    <w:p>
      <w:r>
        <w:t>der</w:t>
      </w:r>
    </w:p>
    <w:p>
      <w:r>
        <w:t>zu</w:t>
      </w:r>
    </w:p>
    <w:p>
      <w:r>
        <w:t>seinem</w:t>
      </w:r>
    </w:p>
    <w:p>
      <w:r>
        <w:t>ungewöhnlichen</w:t>
      </w:r>
    </w:p>
    <w:p>
      <w:r>
        <w:t>Verhalten</w:t>
      </w:r>
    </w:p>
    <w:p>
      <w:r>
        <w:t>beigetragen</w:t>
      </w:r>
    </w:p>
    <w:p>
      <w:r>
        <w:t>haben</w:t>
      </w:r>
    </w:p>
    <w:p>
      <w:r>
        <w:t>könn t e .</w:t>
      </w:r>
    </w:p>
    <w:p>
      <w:r>
        <w:t>Der</w:t>
      </w:r>
    </w:p>
    <w:p>
      <w:r>
        <w:t>Direktor</w:t>
      </w:r>
    </w:p>
    <w:p>
      <w:r>
        <w:t>habe</w:t>
      </w:r>
    </w:p>
    <w:p>
      <w:r>
        <w:t>eine</w:t>
      </w:r>
    </w:p>
    <w:p>
      <w:r>
        <w:t>E-Mail</w:t>
      </w:r>
    </w:p>
    <w:p>
      <w:r>
        <w:t>des</w:t>
      </w:r>
    </w:p>
    <w:p>
      <w:r>
        <w:t>Hotelbesitzers</w:t>
      </w:r>
    </w:p>
    <w:p>
      <w:r>
        <w:t>gelesen,</w:t>
      </w:r>
    </w:p>
    <w:p>
      <w:r>
        <w:t>in</w:t>
      </w:r>
    </w:p>
    <w:p>
      <w:r>
        <w:t>welcher</w:t>
      </w:r>
    </w:p>
    <w:p>
      <w:r>
        <w:t>er</w:t>
      </w:r>
    </w:p>
    <w:p>
      <w:r>
        <w:t>ihm</w:t>
      </w:r>
    </w:p>
    <w:p>
      <w:r>
        <w:t>freundliche</w:t>
      </w:r>
    </w:p>
    <w:p>
      <w:r>
        <w:t>Wünsche</w:t>
      </w:r>
    </w:p>
    <w:p>
      <w:r>
        <w:t>übermittelt</w:t>
      </w:r>
    </w:p>
    <w:p>
      <w:r>
        <w:t>habe.</w:t>
      </w:r>
    </w:p>
    <w:p>
      <w:r>
        <w:t>Es</w:t>
      </w:r>
    </w:p>
    <w:p>
      <w:r>
        <w:t>sei</w:t>
      </w:r>
    </w:p>
    <w:p>
      <w:r>
        <w:t>anzumerken,</w:t>
      </w:r>
    </w:p>
    <w:p>
      <w:r>
        <w:t>dass</w:t>
      </w:r>
    </w:p>
    <w:p>
      <w:r>
        <w:t>der</w:t>
      </w:r>
    </w:p>
    <w:p>
      <w:r>
        <w:t>Direktor</w:t>
      </w:r>
    </w:p>
    <w:p>
      <w:r>
        <w:t>und</w:t>
      </w:r>
    </w:p>
    <w:p>
      <w:r>
        <w:t>der</w:t>
      </w:r>
    </w:p>
    <w:p>
      <w:r>
        <w:t>Manager</w:t>
      </w:r>
    </w:p>
    <w:p>
      <w:r>
        <w:t>gute</w:t>
      </w:r>
    </w:p>
    <w:p>
      <w:r>
        <w:t>Freunde</w:t>
      </w:r>
    </w:p>
    <w:p>
      <w:r>
        <w:t>gewesen</w:t>
      </w:r>
    </w:p>
    <w:p>
      <w:r>
        <w:t>seien,</w:t>
      </w:r>
    </w:p>
    <w:p>
      <w:r>
        <w:t>was</w:t>
      </w:r>
    </w:p>
    <w:p>
      <w:r>
        <w:t>möglicherweise</w:t>
      </w:r>
    </w:p>
    <w:p>
      <w:r>
        <w:t>dazu</w:t>
      </w:r>
    </w:p>
    <w:p>
      <w:r>
        <w:t>geführt</w:t>
      </w:r>
    </w:p>
    <w:p>
      <w:r>
        <w:t>habe,</w:t>
      </w:r>
    </w:p>
    <w:p>
      <w:r>
        <w:t>dass</w:t>
      </w:r>
    </w:p>
    <w:p>
      <w:r>
        <w:t>der</w:t>
      </w:r>
    </w:p>
    <w:p>
      <w:r>
        <w:t>Direktor</w:t>
      </w:r>
    </w:p>
    <w:p>
      <w:r>
        <w:t>sich</w:t>
      </w:r>
    </w:p>
    <w:p>
      <w:r>
        <w:t>gegen</w:t>
      </w:r>
    </w:p>
    <w:p>
      <w:r>
        <w:t>ihn</w:t>
      </w:r>
    </w:p>
    <w:p>
      <w:r>
        <w:t>gerichtet</w:t>
      </w:r>
    </w:p>
    <w:p>
      <w:r>
        <w:t>habe,</w:t>
      </w:r>
    </w:p>
    <w:p>
      <w:r>
        <w:t>um</w:t>
      </w:r>
    </w:p>
    <w:p>
      <w:r>
        <w:t>Rache</w:t>
      </w:r>
    </w:p>
    <w:p>
      <w:r>
        <w:t>am</w:t>
      </w:r>
    </w:p>
    <w:p>
      <w:r>
        <w:t>(richtig</w:t>
      </w:r>
    </w:p>
    <w:p>
      <w:r>
        <w:t>wohl:</w:t>
      </w:r>
    </w:p>
    <w:p>
      <w:r>
        <w:t>für</w:t>
      </w:r>
    </w:p>
    <w:p>
      <w:r>
        <w:t>den)</w:t>
      </w:r>
    </w:p>
    <w:p>
      <w:r>
        <w:t>Manager</w:t>
      </w:r>
    </w:p>
    <w:p>
      <w:r>
        <w:t>zu</w:t>
      </w:r>
    </w:p>
    <w:p>
      <w:r>
        <w:t>nehmen .</w:t>
      </w:r>
    </w:p>
    <w:p>
      <w:r>
        <w:t>Nach</w:t>
      </w:r>
    </w:p>
    <w:p>
      <w:r>
        <w:t>der</w:t>
      </w:r>
    </w:p>
    <w:p>
      <w:r>
        <w:t>Einführung</w:t>
      </w:r>
    </w:p>
    <w:p>
      <w:r>
        <w:t>des</w:t>
      </w:r>
    </w:p>
    <w:p>
      <w:r>
        <w:t>neuen</w:t>
      </w:r>
    </w:p>
    <w:p>
      <w:r>
        <w:t>IT-Programms</w:t>
      </w:r>
    </w:p>
    <w:p>
      <w:r>
        <w:t>B.___</w:t>
      </w:r>
    </w:p>
    <w:p>
      <w:r>
        <w:t>ab</w:t>
      </w:r>
    </w:p>
    <w:p>
      <w:r>
        <w:t>dem</w:t>
      </w:r>
    </w:p>
    <w:p>
      <w:r>
        <w:t>1.</w:t>
      </w:r>
    </w:p>
    <w:p>
      <w:r>
        <w:t>November</w:t>
      </w:r>
    </w:p>
    <w:p>
      <w:r>
        <w:t>2023</w:t>
      </w:r>
    </w:p>
    <w:p>
      <w:r>
        <w:t>habe</w:t>
      </w:r>
    </w:p>
    <w:p>
      <w:r>
        <w:t>es</w:t>
      </w:r>
    </w:p>
    <w:p>
      <w:r>
        <w:t>kein</w:t>
      </w:r>
    </w:p>
    <w:p>
      <w:r>
        <w:t>Programm</w:t>
      </w:r>
    </w:p>
    <w:p>
      <w:r>
        <w:t>gehabt,</w:t>
      </w:r>
    </w:p>
    <w:p>
      <w:r>
        <w:t>um</w:t>
      </w:r>
    </w:p>
    <w:p>
      <w:r>
        <w:t>verlorene</w:t>
      </w:r>
    </w:p>
    <w:p>
      <w:r>
        <w:t>und</w:t>
      </w:r>
    </w:p>
    <w:p>
      <w:r>
        <w:t>gefundene</w:t>
      </w:r>
    </w:p>
    <w:p>
      <w:r>
        <w:t>Gegenstände</w:t>
      </w:r>
    </w:p>
    <w:p>
      <w:r>
        <w:t>zu</w:t>
      </w:r>
    </w:p>
    <w:p>
      <w:r>
        <w:t>verwalten.</w:t>
      </w:r>
    </w:p>
    <w:p>
      <w:r>
        <w:t>Dadurch</w:t>
      </w:r>
    </w:p>
    <w:p>
      <w:r>
        <w:t>seien</w:t>
      </w:r>
    </w:p>
    <w:p>
      <w:r>
        <w:t>Gegenstände</w:t>
      </w:r>
    </w:p>
    <w:p>
      <w:r>
        <w:t>überall</w:t>
      </w:r>
    </w:p>
    <w:p>
      <w:r>
        <w:t>in</w:t>
      </w:r>
    </w:p>
    <w:p>
      <w:r>
        <w:t>der</w:t>
      </w:r>
    </w:p>
    <w:p>
      <w:r>
        <w:t>Rezeption</w:t>
      </w:r>
    </w:p>
    <w:p>
      <w:r>
        <w:t>verstreut</w:t>
      </w:r>
    </w:p>
    <w:p>
      <w:r>
        <w:t>gewesen</w:t>
      </w:r>
    </w:p>
    <w:p>
      <w:r>
        <w:t>und</w:t>
      </w:r>
    </w:p>
    <w:p>
      <w:r>
        <w:t>in</w:t>
      </w:r>
    </w:p>
    <w:p>
      <w:r>
        <w:t>seinem</w:t>
      </w:r>
    </w:p>
    <w:p>
      <w:r>
        <w:t>Fach</w:t>
      </w:r>
    </w:p>
    <w:p>
      <w:r>
        <w:t>seien</w:t>
      </w:r>
    </w:p>
    <w:p>
      <w:r>
        <w:t>sogar</w:t>
      </w:r>
    </w:p>
    <w:p>
      <w:r>
        <w:t>Air p ods</w:t>
      </w:r>
    </w:p>
    <w:p>
      <w:r>
        <w:t>gelegen,</w:t>
      </w:r>
    </w:p>
    <w:p>
      <w:r>
        <w:t>da</w:t>
      </w:r>
    </w:p>
    <w:p>
      <w:r>
        <w:t>keine</w:t>
      </w:r>
    </w:p>
    <w:p>
      <w:r>
        <w:t>Zimmernummer</w:t>
      </w:r>
    </w:p>
    <w:p>
      <w:r>
        <w:t>eingetragen</w:t>
      </w:r>
    </w:p>
    <w:p>
      <w:r>
        <w:t>gewesen</w:t>
      </w:r>
    </w:p>
    <w:p>
      <w:r>
        <w:t>sei.</w:t>
      </w:r>
    </w:p>
    <w:p>
      <w:r>
        <w:t>Als</w:t>
      </w:r>
    </w:p>
    <w:p>
      <w:r>
        <w:t>ein</w:t>
      </w:r>
    </w:p>
    <w:p>
      <w:r>
        <w:t>Zimmermädchen</w:t>
      </w:r>
    </w:p>
    <w:p>
      <w:r>
        <w:t>einen</w:t>
      </w:r>
    </w:p>
    <w:p>
      <w:r>
        <w:t>Gegenstand</w:t>
      </w:r>
    </w:p>
    <w:p>
      <w:r>
        <w:t>eines</w:t>
      </w:r>
    </w:p>
    <w:p>
      <w:r>
        <w:t>Gastes</w:t>
      </w:r>
    </w:p>
    <w:p>
      <w:r>
        <w:t>zur</w:t>
      </w:r>
    </w:p>
    <w:p>
      <w:r>
        <w:t>Rezeption</w:t>
      </w:r>
    </w:p>
    <w:p>
      <w:r>
        <w:t>gebracht</w:t>
      </w:r>
    </w:p>
    <w:p>
      <w:r>
        <w:t>habe,</w:t>
      </w:r>
    </w:p>
    <w:p>
      <w:r>
        <w:t>sei</w:t>
      </w:r>
    </w:p>
    <w:p>
      <w:r>
        <w:t>dieser</w:t>
      </w:r>
    </w:p>
    <w:p>
      <w:r>
        <w:t>in</w:t>
      </w:r>
    </w:p>
    <w:p>
      <w:r>
        <w:t>einen</w:t>
      </w:r>
    </w:p>
    <w:p>
      <w:r>
        <w:t>Müllsack</w:t>
      </w:r>
    </w:p>
    <w:p>
      <w:r>
        <w:t>gewickelt</w:t>
      </w:r>
    </w:p>
    <w:p>
      <w:r>
        <w:t>gewesen.</w:t>
      </w:r>
    </w:p>
    <w:p>
      <w:r>
        <w:t>Diesen</w:t>
      </w:r>
    </w:p>
    <w:p>
      <w:r>
        <w:t>habe</w:t>
      </w:r>
    </w:p>
    <w:p>
      <w:r>
        <w:t>er</w:t>
      </w:r>
    </w:p>
    <w:p>
      <w:r>
        <w:t>weggeworfen,</w:t>
      </w:r>
    </w:p>
    <w:p>
      <w:r>
        <w:t>weil</w:t>
      </w:r>
    </w:p>
    <w:p>
      <w:r>
        <w:t>es</w:t>
      </w:r>
    </w:p>
    <w:p>
      <w:r>
        <w:t>erstens</w:t>
      </w:r>
    </w:p>
    <w:p>
      <w:r>
        <w:t>keinen</w:t>
      </w:r>
    </w:p>
    <w:p>
      <w:r>
        <w:t>Ordner</w:t>
      </w:r>
    </w:p>
    <w:p>
      <w:r>
        <w:t>gegeben</w:t>
      </w:r>
    </w:p>
    <w:p>
      <w:r>
        <w:t>habe,</w:t>
      </w:r>
    </w:p>
    <w:p>
      <w:r>
        <w:t>in</w:t>
      </w:r>
    </w:p>
    <w:p>
      <w:r>
        <w:t>den</w:t>
      </w:r>
    </w:p>
    <w:p>
      <w:r>
        <w:t>er</w:t>
      </w:r>
    </w:p>
    <w:p>
      <w:r>
        <w:t>ihn</w:t>
      </w:r>
    </w:p>
    <w:p>
      <w:r>
        <w:t>hätte</w:t>
      </w:r>
    </w:p>
    <w:p>
      <w:r>
        <w:t>eintragen</w:t>
      </w:r>
    </w:p>
    <w:p>
      <w:r>
        <w:t>können</w:t>
      </w:r>
    </w:p>
    <w:p>
      <w:r>
        <w:t>und</w:t>
      </w:r>
    </w:p>
    <w:p>
      <w:r>
        <w:t>zweitens,</w:t>
      </w:r>
    </w:p>
    <w:p>
      <w:r>
        <w:t>weil</w:t>
      </w:r>
    </w:p>
    <w:p>
      <w:r>
        <w:t>es</w:t>
      </w:r>
    </w:p>
    <w:p>
      <w:r>
        <w:t>für</w:t>
      </w:r>
    </w:p>
    <w:p>
      <w:r>
        <w:t>ihn</w:t>
      </w:r>
    </w:p>
    <w:p>
      <w:r>
        <w:t>wie</w:t>
      </w:r>
    </w:p>
    <w:p>
      <w:r>
        <w:t>eine</w:t>
      </w:r>
    </w:p>
    <w:p>
      <w:r>
        <w:t>harmlose</w:t>
      </w:r>
    </w:p>
    <w:p>
      <w:r>
        <w:t>Medikamentendose</w:t>
      </w:r>
    </w:p>
    <w:p>
      <w:r>
        <w:t>ausgesehen</w:t>
      </w:r>
    </w:p>
    <w:p>
      <w:r>
        <w:t>habe,</w:t>
      </w:r>
    </w:p>
    <w:p>
      <w:r>
        <w:t>die</w:t>
      </w:r>
    </w:p>
    <w:p>
      <w:r>
        <w:t>mit</w:t>
      </w:r>
    </w:p>
    <w:p>
      <w:r>
        <w:t>einer</w:t>
      </w:r>
    </w:p>
    <w:p>
      <w:r>
        <w:t>Schnur</w:t>
      </w:r>
    </w:p>
    <w:p>
      <w:r>
        <w:t>als</w:t>
      </w:r>
    </w:p>
    <w:p>
      <w:r>
        <w:t>Halskette</w:t>
      </w:r>
    </w:p>
    <w:p>
      <w:r>
        <w:t>befestigt</w:t>
      </w:r>
    </w:p>
    <w:p>
      <w:r>
        <w:t>gewesen</w:t>
      </w:r>
    </w:p>
    <w:p>
      <w:r>
        <w:t>sei.</w:t>
      </w:r>
    </w:p>
    <w:p>
      <w:r>
        <w:t>Während</w:t>
      </w:r>
    </w:p>
    <w:p>
      <w:r>
        <w:t>seines</w:t>
      </w:r>
    </w:p>
    <w:p>
      <w:r>
        <w:t>Urlaubs</w:t>
      </w:r>
    </w:p>
    <w:p>
      <w:r>
        <w:t>habe</w:t>
      </w:r>
    </w:p>
    <w:p>
      <w:r>
        <w:t>ihn</w:t>
      </w:r>
    </w:p>
    <w:p>
      <w:r>
        <w:t>der</w:t>
      </w:r>
    </w:p>
    <w:p>
      <w:r>
        <w:t>Manager</w:t>
      </w:r>
    </w:p>
    <w:p>
      <w:r>
        <w:t>angerufen</w:t>
      </w:r>
    </w:p>
    <w:p>
      <w:r>
        <w:t>und</w:t>
      </w:r>
    </w:p>
    <w:p>
      <w:r>
        <w:t>behauptet,</w:t>
      </w:r>
    </w:p>
    <w:p>
      <w:r>
        <w:t>der</w:t>
      </w:r>
    </w:p>
    <w:p>
      <w:r>
        <w:t>Gegenstand</w:t>
      </w:r>
    </w:p>
    <w:p>
      <w:r>
        <w:t>sei</w:t>
      </w:r>
    </w:p>
    <w:p>
      <w:r>
        <w:t>Fr.</w:t>
      </w:r>
    </w:p>
    <w:p>
      <w:r>
        <w:t>6'000.-</w:t>
      </w:r>
    </w:p>
    <w:p>
      <w:r>
        <w:t>wert.</w:t>
      </w:r>
    </w:p>
    <w:p>
      <w:r>
        <w:t>Wenige</w:t>
      </w:r>
    </w:p>
    <w:p>
      <w:r>
        <w:t>Minuten</w:t>
      </w:r>
    </w:p>
    <w:p>
      <w:r>
        <w:t>später</w:t>
      </w:r>
    </w:p>
    <w:p>
      <w:r>
        <w:t>habe</w:t>
      </w:r>
    </w:p>
    <w:p>
      <w:r>
        <w:t>er</w:t>
      </w:r>
    </w:p>
    <w:p>
      <w:r>
        <w:t>vom</w:t>
      </w:r>
    </w:p>
    <w:p>
      <w:r>
        <w:t>Direktor</w:t>
      </w:r>
    </w:p>
    <w:p>
      <w:r>
        <w:t>eine</w:t>
      </w:r>
    </w:p>
    <w:p>
      <w:r>
        <w:t>E-Mail</w:t>
      </w:r>
    </w:p>
    <w:p>
      <w:r>
        <w:t>erhalten,</w:t>
      </w:r>
    </w:p>
    <w:p>
      <w:r>
        <w:t>welcher</w:t>
      </w:r>
    </w:p>
    <w:p>
      <w:r>
        <w:t>gefragt</w:t>
      </w:r>
    </w:p>
    <w:p>
      <w:r>
        <w:t>habe ,</w:t>
      </w:r>
    </w:p>
    <w:p>
      <w:r>
        <w:t>wo</w:t>
      </w:r>
    </w:p>
    <w:p>
      <w:r>
        <w:t>die</w:t>
      </w:r>
    </w:p>
    <w:p>
      <w:r>
        <w:t>Goldkette</w:t>
      </w:r>
    </w:p>
    <w:p>
      <w:r>
        <w:t>sei ,</w:t>
      </w:r>
    </w:p>
    <w:p>
      <w:r>
        <w:t>worauf</w:t>
      </w:r>
    </w:p>
    <w:p>
      <w:r>
        <w:t>er</w:t>
      </w:r>
    </w:p>
    <w:p>
      <w:r>
        <w:t>sich</w:t>
      </w:r>
    </w:p>
    <w:p>
      <w:r>
        <w:t>erklärt</w:t>
      </w:r>
    </w:p>
    <w:p>
      <w:r>
        <w:t>habe</w:t>
      </w:r>
    </w:p>
    <w:p>
      <w:r>
        <w:t>und</w:t>
      </w:r>
    </w:p>
    <w:p>
      <w:r>
        <w:t>bemerkt</w:t>
      </w:r>
    </w:p>
    <w:p>
      <w:r>
        <w:t>habe,</w:t>
      </w:r>
    </w:p>
    <w:p>
      <w:r>
        <w:t>zuvor</w:t>
      </w:r>
    </w:p>
    <w:p>
      <w:r>
        <w:t>offenbar</w:t>
      </w:r>
    </w:p>
    <w:p>
      <w:r>
        <w:t>die</w:t>
      </w:r>
    </w:p>
    <w:p>
      <w:r>
        <w:t>falsche</w:t>
      </w:r>
    </w:p>
    <w:p>
      <w:r>
        <w:t>Entscheidung</w:t>
      </w:r>
    </w:p>
    <w:p>
      <w:r>
        <w:t>getroffen</w:t>
      </w:r>
    </w:p>
    <w:p>
      <w:r>
        <w:t>zu</w:t>
      </w:r>
    </w:p>
    <w:p>
      <w:r>
        <w:t>habe n .</w:t>
      </w:r>
    </w:p>
    <w:p>
      <w:r>
        <w:t>Die</w:t>
      </w:r>
    </w:p>
    <w:p>
      <w:r>
        <w:t>angebliche</w:t>
      </w:r>
    </w:p>
    <w:p>
      <w:r>
        <w:t>Nichtzahlung</w:t>
      </w:r>
    </w:p>
    <w:p>
      <w:r>
        <w:t>der</w:t>
      </w:r>
    </w:p>
    <w:p>
      <w:r>
        <w:t>Parkplatzgebühr</w:t>
      </w:r>
    </w:p>
    <w:p>
      <w:r>
        <w:t>sei</w:t>
      </w:r>
    </w:p>
    <w:p>
      <w:r>
        <w:t>kein</w:t>
      </w:r>
    </w:p>
    <w:p>
      <w:r>
        <w:t>ausreichender</w:t>
      </w:r>
    </w:p>
    <w:p>
      <w:r>
        <w:t>Grund</w:t>
      </w:r>
    </w:p>
    <w:p>
      <w:r>
        <w:t>für</w:t>
      </w:r>
    </w:p>
    <w:p>
      <w:r>
        <w:t>die</w:t>
      </w:r>
    </w:p>
    <w:p>
      <w:r>
        <w:t>Einleitung</w:t>
      </w:r>
    </w:p>
    <w:p>
      <w:r>
        <w:t>eines</w:t>
      </w:r>
    </w:p>
    <w:p>
      <w:r>
        <w:t>Aufhebungsvertrages.</w:t>
      </w:r>
    </w:p>
    <w:p>
      <w:r>
        <w:t>Insbesondere</w:t>
      </w:r>
    </w:p>
    <w:p>
      <w:r>
        <w:t>wenn</w:t>
      </w:r>
    </w:p>
    <w:p>
      <w:r>
        <w:t>man</w:t>
      </w:r>
    </w:p>
    <w:p>
      <w:r>
        <w:t>bedenke,</w:t>
      </w:r>
    </w:p>
    <w:p>
      <w:r>
        <w:t>dass</w:t>
      </w:r>
    </w:p>
    <w:p>
      <w:r>
        <w:t>er</w:t>
      </w:r>
    </w:p>
    <w:p>
      <w:r>
        <w:t>regelmässig</w:t>
      </w:r>
    </w:p>
    <w:p>
      <w:r>
        <w:t>Aufgaben</w:t>
      </w:r>
    </w:p>
    <w:p>
      <w:r>
        <w:t>erledigt</w:t>
      </w:r>
    </w:p>
    <w:p>
      <w:r>
        <w:t>habe ,</w:t>
      </w:r>
    </w:p>
    <w:p>
      <w:r>
        <w:t>die</w:t>
      </w:r>
    </w:p>
    <w:p>
      <w:r>
        <w:t>nicht</w:t>
      </w:r>
    </w:p>
    <w:p>
      <w:r>
        <w:t>zu</w:t>
      </w:r>
    </w:p>
    <w:p>
      <w:r>
        <w:t>se i nen</w:t>
      </w:r>
    </w:p>
    <w:p>
      <w:r>
        <w:t>eigentlichen</w:t>
      </w:r>
    </w:p>
    <w:p>
      <w:r>
        <w:t>Aufgaben</w:t>
      </w:r>
    </w:p>
    <w:p>
      <w:r>
        <w:t>gehört</w:t>
      </w:r>
    </w:p>
    <w:p>
      <w:r>
        <w:t>hätten.</w:t>
      </w:r>
    </w:p>
    <w:p>
      <w:r>
        <w:t>Diese</w:t>
      </w:r>
    </w:p>
    <w:p>
      <w:r>
        <w:t>hätten</w:t>
      </w:r>
    </w:p>
    <w:p>
      <w:r>
        <w:t>das</w:t>
      </w:r>
    </w:p>
    <w:p>
      <w:r>
        <w:t>Fahren</w:t>
      </w:r>
    </w:p>
    <w:p>
      <w:r>
        <w:t>seines</w:t>
      </w:r>
    </w:p>
    <w:p>
      <w:r>
        <w:t>eigenen</w:t>
      </w:r>
    </w:p>
    <w:p>
      <w:r>
        <w:t>Fahrzeugs</w:t>
      </w:r>
    </w:p>
    <w:p>
      <w:r>
        <w:t>umfasst,</w:t>
      </w:r>
    </w:p>
    <w:p>
      <w:r>
        <w:t>um</w:t>
      </w:r>
    </w:p>
    <w:p>
      <w:r>
        <w:t>Transporte</w:t>
      </w:r>
    </w:p>
    <w:p>
      <w:r>
        <w:t>wie</w:t>
      </w:r>
    </w:p>
    <w:p>
      <w:r>
        <w:t>Shampoo,</w:t>
      </w:r>
    </w:p>
    <w:p>
      <w:r>
        <w:t>Seife</w:t>
      </w:r>
    </w:p>
    <w:p>
      <w:r>
        <w:t>und</w:t>
      </w:r>
    </w:p>
    <w:p>
      <w:r>
        <w:t>andere</w:t>
      </w:r>
    </w:p>
    <w:p>
      <w:r>
        <w:t>Artikel</w:t>
      </w:r>
    </w:p>
    <w:p>
      <w:r>
        <w:t>von</w:t>
      </w:r>
    </w:p>
    <w:p>
      <w:r>
        <w:t>anderen</w:t>
      </w:r>
    </w:p>
    <w:p>
      <w:r>
        <w:t>Hotels</w:t>
      </w:r>
    </w:p>
    <w:p>
      <w:r>
        <w:t>abzuholen,</w:t>
      </w:r>
    </w:p>
    <w:p>
      <w:r>
        <w:t>ohne</w:t>
      </w:r>
    </w:p>
    <w:p>
      <w:r>
        <w:t>eine</w:t>
      </w:r>
    </w:p>
    <w:p>
      <w:r>
        <w:t>Entschädigung</w:t>
      </w:r>
    </w:p>
    <w:p>
      <w:r>
        <w:t>zu</w:t>
      </w:r>
    </w:p>
    <w:p>
      <w:r>
        <w:t>erhalten.</w:t>
      </w:r>
    </w:p>
    <w:p>
      <w:r>
        <w:t>Ebenso</w:t>
      </w:r>
    </w:p>
    <w:p>
      <w:r>
        <w:t>wie</w:t>
      </w:r>
    </w:p>
    <w:p>
      <w:r>
        <w:t>andere</w:t>
      </w:r>
    </w:p>
    <w:p>
      <w:r>
        <w:t>Buchungsangelegenheiten,</w:t>
      </w:r>
    </w:p>
    <w:p>
      <w:r>
        <w:t>die</w:t>
      </w:r>
    </w:p>
    <w:p>
      <w:r>
        <w:t>regelmässig</w:t>
      </w:r>
    </w:p>
    <w:p>
      <w:r>
        <w:t>nach</w:t>
      </w:r>
    </w:p>
    <w:p>
      <w:r>
        <w:t>drei/vier</w:t>
      </w:r>
    </w:p>
    <w:p>
      <w:r>
        <w:t>Monaten</w:t>
      </w:r>
    </w:p>
    <w:p>
      <w:r>
        <w:t>korrigiert</w:t>
      </w:r>
    </w:p>
    <w:p>
      <w:r>
        <w:t>und</w:t>
      </w:r>
    </w:p>
    <w:p>
      <w:r>
        <w:t>beglichen</w:t>
      </w:r>
    </w:p>
    <w:p>
      <w:r>
        <w:t>worden</w:t>
      </w:r>
    </w:p>
    <w:p>
      <w:r>
        <w:t>seien.</w:t>
      </w:r>
    </w:p>
    <w:p>
      <w:r>
        <w:t>Diese</w:t>
      </w:r>
    </w:p>
    <w:p>
      <w:r>
        <w:t>Praxis</w:t>
      </w:r>
    </w:p>
    <w:p>
      <w:r>
        <w:t>sei</w:t>
      </w:r>
    </w:p>
    <w:p>
      <w:r>
        <w:t>in</w:t>
      </w:r>
    </w:p>
    <w:p>
      <w:r>
        <w:t>der</w:t>
      </w:r>
    </w:p>
    <w:p>
      <w:r>
        <w:t>Vergangenheit</w:t>
      </w:r>
    </w:p>
    <w:p>
      <w:r>
        <w:t>üblich</w:t>
      </w:r>
    </w:p>
    <w:p>
      <w:r>
        <w:t>gewesen</w:t>
      </w:r>
    </w:p>
    <w:p>
      <w:r>
        <w:t>und</w:t>
      </w:r>
    </w:p>
    <w:p>
      <w:r>
        <w:t>Parkgebühren</w:t>
      </w:r>
    </w:p>
    <w:p>
      <w:r>
        <w:t>seien</w:t>
      </w:r>
    </w:p>
    <w:p>
      <w:r>
        <w:t>von</w:t>
      </w:r>
    </w:p>
    <w:p>
      <w:r>
        <w:t>ihm</w:t>
      </w:r>
    </w:p>
    <w:p>
      <w:r>
        <w:t>beglichen</w:t>
      </w:r>
    </w:p>
    <w:p>
      <w:r>
        <w:t>worden.</w:t>
      </w:r>
    </w:p>
    <w:p>
      <w:r>
        <w:t>Er</w:t>
      </w:r>
    </w:p>
    <w:p>
      <w:r>
        <w:t>habe</w:t>
      </w:r>
    </w:p>
    <w:p>
      <w:r>
        <w:t>sein</w:t>
      </w:r>
    </w:p>
    <w:p>
      <w:r>
        <w:t>Auto</w:t>
      </w:r>
    </w:p>
    <w:p>
      <w:r>
        <w:t>am</w:t>
      </w:r>
    </w:p>
    <w:p>
      <w:r>
        <w:t>26.</w:t>
      </w:r>
    </w:p>
    <w:p>
      <w:r>
        <w:t>Februar</w:t>
      </w:r>
    </w:p>
    <w:p>
      <w:r>
        <w:t>2024</w:t>
      </w:r>
    </w:p>
    <w:p>
      <w:r>
        <w:t>sowie</w:t>
      </w:r>
    </w:p>
    <w:p>
      <w:r>
        <w:t>am</w:t>
      </w:r>
    </w:p>
    <w:p>
      <w:r>
        <w:t>5.</w:t>
      </w:r>
    </w:p>
    <w:p>
      <w:r>
        <w:t>und</w:t>
      </w:r>
    </w:p>
    <w:p>
      <w:r>
        <w:t>7.</w:t>
      </w:r>
    </w:p>
    <w:p>
      <w:r>
        <w:t>März</w:t>
      </w:r>
    </w:p>
    <w:p>
      <w:r>
        <w:t>2024</w:t>
      </w:r>
    </w:p>
    <w:p>
      <w:r>
        <w:t>beim</w:t>
      </w:r>
    </w:p>
    <w:p>
      <w:r>
        <w:t>Hotel</w:t>
      </w:r>
    </w:p>
    <w:p>
      <w:r>
        <w:t>C.___</w:t>
      </w:r>
    </w:p>
    <w:p>
      <w:r>
        <w:t>geparkt,</w:t>
      </w:r>
    </w:p>
    <w:p>
      <w:r>
        <w:t>nachdem</w:t>
      </w:r>
    </w:p>
    <w:p>
      <w:r>
        <w:t>er</w:t>
      </w:r>
    </w:p>
    <w:p>
      <w:r>
        <w:t>nicht</w:t>
      </w:r>
    </w:p>
    <w:p>
      <w:r>
        <w:t>mehr</w:t>
      </w:r>
    </w:p>
    <w:p>
      <w:r>
        <w:t>für</w:t>
      </w:r>
    </w:p>
    <w:p>
      <w:r>
        <w:t>den</w:t>
      </w:r>
    </w:p>
    <w:p>
      <w:r>
        <w:t>Betrieb</w:t>
      </w:r>
    </w:p>
    <w:p>
      <w:r>
        <w:t>tätig</w:t>
      </w:r>
    </w:p>
    <w:p>
      <w:r>
        <w:t>gewesen</w:t>
      </w:r>
    </w:p>
    <w:p>
      <w:r>
        <w:t>sei.</w:t>
      </w:r>
    </w:p>
    <w:p>
      <w:r>
        <w:t>Es</w:t>
      </w:r>
    </w:p>
    <w:p>
      <w:r>
        <w:t>scheine,</w:t>
      </w:r>
    </w:p>
    <w:p>
      <w:r>
        <w:t>dass</w:t>
      </w:r>
    </w:p>
    <w:p>
      <w:r>
        <w:t>die</w:t>
      </w:r>
    </w:p>
    <w:p>
      <w:r>
        <w:t>Personalchefin</w:t>
      </w:r>
    </w:p>
    <w:p>
      <w:r>
        <w:t>ihren</w:t>
      </w:r>
    </w:p>
    <w:p>
      <w:r>
        <w:t>Mitarbeitenden</w:t>
      </w:r>
    </w:p>
    <w:p>
      <w:r>
        <w:t>nicht</w:t>
      </w:r>
    </w:p>
    <w:p>
      <w:r>
        <w:t>kompetent</w:t>
      </w:r>
    </w:p>
    <w:p>
      <w:r>
        <w:t>beibringe,</w:t>
      </w:r>
    </w:p>
    <w:p>
      <w:r>
        <w:t>wie</w:t>
      </w:r>
    </w:p>
    <w:p>
      <w:r>
        <w:t>man</w:t>
      </w:r>
    </w:p>
    <w:p>
      <w:r>
        <w:t>mit</w:t>
      </w:r>
    </w:p>
    <w:p>
      <w:r>
        <w:t>den</w:t>
      </w:r>
    </w:p>
    <w:p>
      <w:r>
        <w:t>Parkgebühren</w:t>
      </w:r>
    </w:p>
    <w:p>
      <w:r>
        <w:t>umgehe.</w:t>
      </w:r>
    </w:p>
    <w:p>
      <w:r>
        <w:t>Weiter</w:t>
      </w:r>
    </w:p>
    <w:p>
      <w:r>
        <w:t>habe</w:t>
      </w:r>
    </w:p>
    <w:p>
      <w:r>
        <w:t>er</w:t>
      </w:r>
    </w:p>
    <w:p>
      <w:r>
        <w:t>sich</w:t>
      </w:r>
    </w:p>
    <w:p>
      <w:r>
        <w:t>umfangreich</w:t>
      </w:r>
    </w:p>
    <w:p>
      <w:r>
        <w:t>zu</w:t>
      </w:r>
    </w:p>
    <w:p>
      <w:r>
        <w:t>mehreren</w:t>
      </w:r>
    </w:p>
    <w:p>
      <w:r>
        <w:t>technischen</w:t>
      </w:r>
    </w:p>
    <w:p>
      <w:r>
        <w:t>Defekten,</w:t>
      </w:r>
    </w:p>
    <w:p>
      <w:r>
        <w:t>Reklamationen</w:t>
      </w:r>
    </w:p>
    <w:p>
      <w:r>
        <w:t>von</w:t>
      </w:r>
    </w:p>
    <w:p>
      <w:r>
        <w:t>Kundschaft</w:t>
      </w:r>
    </w:p>
    <w:p>
      <w:r>
        <w:t>und</w:t>
      </w:r>
    </w:p>
    <w:p>
      <w:r>
        <w:t>dem</w:t>
      </w:r>
    </w:p>
    <w:p>
      <w:r>
        <w:t>aus</w:t>
      </w:r>
    </w:p>
    <w:p>
      <w:r>
        <w:t>seiner</w:t>
      </w:r>
    </w:p>
    <w:p>
      <w:r>
        <w:t>Sicht</w:t>
      </w:r>
    </w:p>
    <w:p>
      <w:r>
        <w:t>nicht</w:t>
      </w:r>
    </w:p>
    <w:p>
      <w:r>
        <w:t>kompetenten</w:t>
      </w:r>
    </w:p>
    <w:p>
      <w:r>
        <w:t>Verhalten</w:t>
      </w:r>
    </w:p>
    <w:p>
      <w:r>
        <w:t>des</w:t>
      </w:r>
    </w:p>
    <w:p>
      <w:r>
        <w:t>Managers</w:t>
      </w:r>
    </w:p>
    <w:p>
      <w:r>
        <w:t>geäussert .</w:t>
      </w:r>
    </w:p>
    <w:p>
      <w:r>
        <w:t>Auch</w:t>
      </w:r>
    </w:p>
    <w:p>
      <w:r>
        <w:t>die</w:t>
      </w:r>
    </w:p>
    <w:p>
      <w:r>
        <w:t>Reaktion</w:t>
      </w:r>
    </w:p>
    <w:p>
      <w:r>
        <w:t>des</w:t>
      </w:r>
    </w:p>
    <w:p>
      <w:r>
        <w:t>Direktors</w:t>
      </w:r>
    </w:p>
    <w:p>
      <w:r>
        <w:t>auf</w:t>
      </w:r>
    </w:p>
    <w:p>
      <w:r>
        <w:t>seine</w:t>
      </w:r>
    </w:p>
    <w:p>
      <w:r>
        <w:t>Beschwerden</w:t>
      </w:r>
    </w:p>
    <w:p>
      <w:r>
        <w:t>sei</w:t>
      </w:r>
    </w:p>
    <w:p>
      <w:r>
        <w:t>nicht</w:t>
      </w:r>
    </w:p>
    <w:p>
      <w:r>
        <w:t>zufriedenstellend</w:t>
      </w:r>
    </w:p>
    <w:p>
      <w:r>
        <w:t>gewesen,</w:t>
      </w:r>
    </w:p>
    <w:p>
      <w:r>
        <w:t>da</w:t>
      </w:r>
    </w:p>
    <w:p>
      <w:r>
        <w:t>dieser</w:t>
      </w:r>
    </w:p>
    <w:p>
      <w:r>
        <w:t>offensichtlich</w:t>
      </w:r>
    </w:p>
    <w:p>
      <w:r>
        <w:t>eine</w:t>
      </w:r>
    </w:p>
    <w:p>
      <w:r>
        <w:t>enge</w:t>
      </w:r>
    </w:p>
    <w:p>
      <w:r>
        <w:t>Beziehung</w:t>
      </w:r>
    </w:p>
    <w:p>
      <w:r>
        <w:t>zum</w:t>
      </w:r>
    </w:p>
    <w:p>
      <w:r>
        <w:t>Manager</w:t>
      </w:r>
    </w:p>
    <w:p>
      <w:r>
        <w:t>gepflegt</w:t>
      </w:r>
    </w:p>
    <w:p>
      <w:r>
        <w:t>habe.</w:t>
      </w:r>
    </w:p>
    <w:p>
      <w:r>
        <w:t>Als</w:t>
      </w:r>
    </w:p>
    <w:p>
      <w:r>
        <w:t>der</w:t>
      </w:r>
    </w:p>
    <w:p>
      <w:r>
        <w:t>Hotelbesitzer</w:t>
      </w:r>
    </w:p>
    <w:p>
      <w:r>
        <w:t>von</w:t>
      </w:r>
    </w:p>
    <w:p>
      <w:r>
        <w:t>dem</w:t>
      </w:r>
    </w:p>
    <w:p>
      <w:r>
        <w:t>korrupten</w:t>
      </w:r>
    </w:p>
    <w:p>
      <w:r>
        <w:t>Vorfall</w:t>
      </w:r>
    </w:p>
    <w:p>
      <w:r>
        <w:t>des</w:t>
      </w:r>
    </w:p>
    <w:p>
      <w:r>
        <w:t>Managers</w:t>
      </w:r>
    </w:p>
    <w:p>
      <w:r>
        <w:t>erfahren</w:t>
      </w:r>
    </w:p>
    <w:p>
      <w:r>
        <w:t>habe,</w:t>
      </w:r>
    </w:p>
    <w:p>
      <w:r>
        <w:t>sei</w:t>
      </w:r>
    </w:p>
    <w:p>
      <w:r>
        <w:t>der</w:t>
      </w:r>
    </w:p>
    <w:p>
      <w:r>
        <w:t>Direktor</w:t>
      </w:r>
    </w:p>
    <w:p>
      <w:r>
        <w:t>angewiesen</w:t>
      </w:r>
    </w:p>
    <w:p>
      <w:r>
        <w:t>worden,</w:t>
      </w:r>
    </w:p>
    <w:p>
      <w:r>
        <w:t>ihn</w:t>
      </w:r>
    </w:p>
    <w:p>
      <w:r>
        <w:t>fristlos</w:t>
      </w:r>
    </w:p>
    <w:p>
      <w:r>
        <w:t>zu</w:t>
      </w:r>
    </w:p>
    <w:p>
      <w:r>
        <w:t>entlassen ,</w:t>
      </w:r>
    </w:p>
    <w:p>
      <w:r>
        <w:t>was</w:t>
      </w:r>
    </w:p>
    <w:p>
      <w:r>
        <w:t>am</w:t>
      </w:r>
    </w:p>
    <w:p>
      <w:r>
        <w:t>1 8.</w:t>
      </w:r>
    </w:p>
    <w:p>
      <w:r>
        <w:t>Januar</w:t>
      </w:r>
    </w:p>
    <w:p>
      <w:r>
        <w:t>2024</w:t>
      </w:r>
    </w:p>
    <w:p>
      <w:r>
        <w:t>geschehen</w:t>
      </w:r>
    </w:p>
    <w:p>
      <w:r>
        <w:t>sei.</w:t>
      </w:r>
    </w:p>
    <w:p>
      <w:r>
        <w:t>Obwohl</w:t>
      </w:r>
    </w:p>
    <w:p>
      <w:r>
        <w:t>er</w:t>
      </w:r>
    </w:p>
    <w:p>
      <w:r>
        <w:t>befürchtet</w:t>
      </w:r>
    </w:p>
    <w:p>
      <w:r>
        <w:t>habe ,</w:t>
      </w:r>
    </w:p>
    <w:p>
      <w:r>
        <w:t>dass</w:t>
      </w:r>
    </w:p>
    <w:p>
      <w:r>
        <w:t>das</w:t>
      </w:r>
    </w:p>
    <w:p>
      <w:r>
        <w:t>Vertrauen</w:t>
      </w:r>
    </w:p>
    <w:p>
      <w:r>
        <w:t>des</w:t>
      </w:r>
    </w:p>
    <w:p>
      <w:r>
        <w:t>Direktors</w:t>
      </w:r>
    </w:p>
    <w:p>
      <w:r>
        <w:t>in</w:t>
      </w:r>
    </w:p>
    <w:p>
      <w:r>
        <w:t>den</w:t>
      </w:r>
    </w:p>
    <w:p>
      <w:r>
        <w:t>Manager</w:t>
      </w:r>
    </w:p>
    <w:p>
      <w:r>
        <w:t>missbraucht</w:t>
      </w:r>
    </w:p>
    <w:p>
      <w:r>
        <w:t>worden</w:t>
      </w:r>
    </w:p>
    <w:p>
      <w:r>
        <w:t>sei</w:t>
      </w:r>
    </w:p>
    <w:p>
      <w:r>
        <w:t>und</w:t>
      </w:r>
    </w:p>
    <w:p>
      <w:r>
        <w:t>er</w:t>
      </w:r>
    </w:p>
    <w:p>
      <w:r>
        <w:t>ihn</w:t>
      </w:r>
    </w:p>
    <w:p>
      <w:r>
        <w:t>mehrmals</w:t>
      </w:r>
    </w:p>
    <w:p>
      <w:r>
        <w:t>vor</w:t>
      </w:r>
    </w:p>
    <w:p>
      <w:r>
        <w:t>möglichen</w:t>
      </w:r>
    </w:p>
    <w:p>
      <w:r>
        <w:t>Konsequenzen</w:t>
      </w:r>
    </w:p>
    <w:p>
      <w:r>
        <w:t>gewarnt</w:t>
      </w:r>
    </w:p>
    <w:p>
      <w:r>
        <w:t>habe ,</w:t>
      </w:r>
    </w:p>
    <w:p>
      <w:r>
        <w:t>seien</w:t>
      </w:r>
    </w:p>
    <w:p>
      <w:r>
        <w:t>seine</w:t>
      </w:r>
    </w:p>
    <w:p>
      <w:r>
        <w:t>Bedenken</w:t>
      </w:r>
    </w:p>
    <w:p>
      <w:r>
        <w:t>nicht</w:t>
      </w:r>
    </w:p>
    <w:p>
      <w:r>
        <w:t>ernst</w:t>
      </w:r>
    </w:p>
    <w:p>
      <w:r>
        <w:t>genommen</w:t>
      </w:r>
    </w:p>
    <w:p>
      <w:r>
        <w:t>worden</w:t>
      </w:r>
    </w:p>
    <w:p>
      <w:r>
        <w:t>und</w:t>
      </w:r>
    </w:p>
    <w:p>
      <w:r>
        <w:t>nun</w:t>
      </w:r>
    </w:p>
    <w:p>
      <w:r>
        <w:t>würde</w:t>
      </w:r>
    </w:p>
    <w:p>
      <w:r>
        <w:t>er</w:t>
      </w:r>
    </w:p>
    <w:p>
      <w:r>
        <w:t>Rache</w:t>
      </w:r>
    </w:p>
    <w:p>
      <w:r>
        <w:t>erfahren.</w:t>
      </w:r>
    </w:p>
    <w:p>
      <w:r>
        <w:t>Er</w:t>
      </w:r>
    </w:p>
    <w:p>
      <w:r>
        <w:t>würde</w:t>
      </w:r>
    </w:p>
    <w:p>
      <w:r>
        <w:t>den</w:t>
      </w:r>
    </w:p>
    <w:p>
      <w:r>
        <w:t>Direktor</w:t>
      </w:r>
    </w:p>
    <w:p>
      <w:r>
        <w:t>oder</w:t>
      </w:r>
    </w:p>
    <w:p>
      <w:r>
        <w:t>die</w:t>
      </w:r>
    </w:p>
    <w:p>
      <w:r>
        <w:t>Personalverantwortliche</w:t>
      </w:r>
    </w:p>
    <w:p>
      <w:r>
        <w:t>nicht</w:t>
      </w:r>
    </w:p>
    <w:p>
      <w:r>
        <w:t>beschuldigen</w:t>
      </w:r>
    </w:p>
    <w:p>
      <w:r>
        <w:t>wollen,</w:t>
      </w:r>
    </w:p>
    <w:p>
      <w:r>
        <w:t>sondern</w:t>
      </w:r>
    </w:p>
    <w:p>
      <w:r>
        <w:t>lediglich</w:t>
      </w:r>
    </w:p>
    <w:p>
      <w:r>
        <w:t>darauf</w:t>
      </w:r>
    </w:p>
    <w:p>
      <w:r>
        <w:t>hinweisen,</w:t>
      </w:r>
    </w:p>
    <w:p>
      <w:r>
        <w:t>dass</w:t>
      </w:r>
    </w:p>
    <w:p>
      <w:r>
        <w:t>er</w:t>
      </w:r>
    </w:p>
    <w:p>
      <w:r>
        <w:t>gemäss</w:t>
      </w:r>
    </w:p>
    <w:p>
      <w:r>
        <w:t>deren</w:t>
      </w:r>
    </w:p>
    <w:p>
      <w:r>
        <w:t>Handlungen</w:t>
      </w:r>
    </w:p>
    <w:p>
      <w:r>
        <w:t>gehandelt</w:t>
      </w:r>
    </w:p>
    <w:p>
      <w:r>
        <w:t>habe ,</w:t>
      </w:r>
    </w:p>
    <w:p>
      <w:r>
        <w:t>die</w:t>
      </w:r>
    </w:p>
    <w:p>
      <w:r>
        <w:t>ihm</w:t>
      </w:r>
    </w:p>
    <w:p>
      <w:r>
        <w:t>gegenüber</w:t>
      </w:r>
    </w:p>
    <w:p>
      <w:r>
        <w:t>nicht</w:t>
      </w:r>
    </w:p>
    <w:p>
      <w:r>
        <w:t>korrekt</w:t>
      </w:r>
    </w:p>
    <w:p>
      <w:r>
        <w:t>gewesen</w:t>
      </w:r>
    </w:p>
    <w:p>
      <w:r>
        <w:t>seien. 4.8.2</w:t>
      </w:r>
    </w:p>
    <w:p>
      <w:r>
        <w:t>Mit</w:t>
      </w:r>
    </w:p>
    <w:p>
      <w:r>
        <w:t>E-Mail</w:t>
      </w:r>
    </w:p>
    <w:p>
      <w:r>
        <w:t>vom</w:t>
      </w:r>
    </w:p>
    <w:p>
      <w:r>
        <w:t>2 6.</w:t>
      </w:r>
    </w:p>
    <w:p>
      <w:r>
        <w:t>April</w:t>
      </w:r>
    </w:p>
    <w:p>
      <w:r>
        <w:t>2024</w:t>
      </w:r>
    </w:p>
    <w:p>
      <w:r>
        <w:t>(Urk.</w:t>
      </w:r>
    </w:p>
    <w:p>
      <w:r>
        <w:t>11/39)</w:t>
      </w:r>
    </w:p>
    <w:p>
      <w:r>
        <w:t>teilte</w:t>
      </w:r>
    </w:p>
    <w:p>
      <w:r>
        <w:t>der</w:t>
      </w:r>
    </w:p>
    <w:p>
      <w:r>
        <w:t>Beschwerdeführer</w:t>
      </w:r>
    </w:p>
    <w:p>
      <w:r>
        <w:t>der</w:t>
      </w:r>
    </w:p>
    <w:p>
      <w:r>
        <w:t>Arbeitslosenk asse</w:t>
      </w:r>
    </w:p>
    <w:p>
      <w:r>
        <w:t>ergänzend</w:t>
      </w:r>
    </w:p>
    <w:p>
      <w:r>
        <w:t>mit,</w:t>
      </w:r>
    </w:p>
    <w:p>
      <w:r>
        <w:t>dass</w:t>
      </w:r>
    </w:p>
    <w:p>
      <w:r>
        <w:t>im</w:t>
      </w:r>
    </w:p>
    <w:p>
      <w:r>
        <w:t>beigelegten</w:t>
      </w:r>
    </w:p>
    <w:p>
      <w:r>
        <w:t>neuen</w:t>
      </w:r>
    </w:p>
    <w:p>
      <w:r>
        <w:t>Arbeitszeugnis</w:t>
      </w:r>
    </w:p>
    <w:p>
      <w:r>
        <w:t>vom</w:t>
      </w:r>
    </w:p>
    <w:p>
      <w:r>
        <w:t>31.</w:t>
      </w:r>
    </w:p>
    <w:p>
      <w:r>
        <w:t>Januar</w:t>
      </w:r>
    </w:p>
    <w:p>
      <w:r>
        <w:t>2024 ,</w:t>
      </w:r>
    </w:p>
    <w:p>
      <w:r>
        <w:t>anerkannt</w:t>
      </w:r>
    </w:p>
    <w:p>
      <w:r>
        <w:t>werde,</w:t>
      </w:r>
    </w:p>
    <w:p>
      <w:r>
        <w:t>dass</w:t>
      </w:r>
    </w:p>
    <w:p>
      <w:r>
        <w:t>er</w:t>
      </w:r>
    </w:p>
    <w:p>
      <w:r>
        <w:t>Botenfahrten</w:t>
      </w:r>
    </w:p>
    <w:p>
      <w:r>
        <w:t>in</w:t>
      </w:r>
    </w:p>
    <w:p>
      <w:r>
        <w:t>drei</w:t>
      </w:r>
    </w:p>
    <w:p>
      <w:r>
        <w:t>Hotels</w:t>
      </w:r>
    </w:p>
    <w:p>
      <w:r>
        <w:t>mit</w:t>
      </w:r>
    </w:p>
    <w:p>
      <w:r>
        <w:t>seinem</w:t>
      </w:r>
    </w:p>
    <w:p>
      <w:r>
        <w:t>privaten</w:t>
      </w:r>
    </w:p>
    <w:p>
      <w:r>
        <w:t>Auto</w:t>
      </w:r>
    </w:p>
    <w:p>
      <w:r>
        <w:t>durchgeführt</w:t>
      </w:r>
    </w:p>
    <w:p>
      <w:r>
        <w:t>habe ,</w:t>
      </w:r>
    </w:p>
    <w:p>
      <w:r>
        <w:t>obwohl</w:t>
      </w:r>
    </w:p>
    <w:p>
      <w:r>
        <w:t>er</w:t>
      </w:r>
    </w:p>
    <w:p>
      <w:r>
        <w:t>keine</w:t>
      </w:r>
    </w:p>
    <w:p>
      <w:r>
        <w:t>entsprechende</w:t>
      </w:r>
    </w:p>
    <w:p>
      <w:r>
        <w:t>Leistung</w:t>
      </w:r>
    </w:p>
    <w:p>
      <w:r>
        <w:t>erhalten</w:t>
      </w:r>
    </w:p>
    <w:p>
      <w:r>
        <w:t>habe .</w:t>
      </w:r>
    </w:p>
    <w:p>
      <w:r>
        <w:t>Dies</w:t>
      </w:r>
    </w:p>
    <w:p>
      <w:r>
        <w:t>sei</w:t>
      </w:r>
    </w:p>
    <w:p>
      <w:r>
        <w:t>einzig</w:t>
      </w:r>
    </w:p>
    <w:p>
      <w:r>
        <w:t>und</w:t>
      </w:r>
    </w:p>
    <w:p>
      <w:r>
        <w:t>alleine</w:t>
      </w:r>
    </w:p>
    <w:p>
      <w:r>
        <w:t>geschehen,</w:t>
      </w:r>
    </w:p>
    <w:p>
      <w:r>
        <w:t>weil</w:t>
      </w:r>
    </w:p>
    <w:p>
      <w:r>
        <w:t>er</w:t>
      </w:r>
    </w:p>
    <w:p>
      <w:r>
        <w:t>sich</w:t>
      </w:r>
    </w:p>
    <w:p>
      <w:r>
        <w:t>im</w:t>
      </w:r>
    </w:p>
    <w:p>
      <w:r>
        <w:t>Betrieb</w:t>
      </w:r>
    </w:p>
    <w:p>
      <w:r>
        <w:t>wohl</w:t>
      </w:r>
    </w:p>
    <w:p>
      <w:r>
        <w:t>gefühlt</w:t>
      </w:r>
    </w:p>
    <w:p>
      <w:r>
        <w:t>und</w:t>
      </w:r>
    </w:p>
    <w:p>
      <w:r>
        <w:t>sehr</w:t>
      </w:r>
    </w:p>
    <w:p>
      <w:r>
        <w:t>gerne</w:t>
      </w:r>
    </w:p>
    <w:p>
      <w:r>
        <w:t>gearbeitet</w:t>
      </w:r>
    </w:p>
    <w:p>
      <w:r>
        <w:t>habe .</w:t>
      </w:r>
    </w:p>
    <w:p>
      <w:r>
        <w:t>Zusätzlich</w:t>
      </w:r>
    </w:p>
    <w:p>
      <w:r>
        <w:t>möchte</w:t>
      </w:r>
    </w:p>
    <w:p>
      <w:r>
        <w:t>er</w:t>
      </w:r>
    </w:p>
    <w:p>
      <w:r>
        <w:t>darauf</w:t>
      </w:r>
    </w:p>
    <w:p>
      <w:r>
        <w:t>hinweisen ,</w:t>
      </w:r>
    </w:p>
    <w:p>
      <w:r>
        <w:t>dass</w:t>
      </w:r>
    </w:p>
    <w:p>
      <w:r>
        <w:t>er</w:t>
      </w:r>
    </w:p>
    <w:p>
      <w:r>
        <w:t>während</w:t>
      </w:r>
    </w:p>
    <w:p>
      <w:r>
        <w:t>seiner</w:t>
      </w:r>
    </w:p>
    <w:p>
      <w:r>
        <w:t>gesamten</w:t>
      </w:r>
    </w:p>
    <w:p>
      <w:r>
        <w:t>Beschäftigungszeit</w:t>
      </w:r>
    </w:p>
    <w:p>
      <w:r>
        <w:t>im</w:t>
      </w:r>
    </w:p>
    <w:p>
      <w:r>
        <w:t>Betrieb</w:t>
      </w:r>
    </w:p>
    <w:p>
      <w:r>
        <w:t>trotz</w:t>
      </w:r>
    </w:p>
    <w:p>
      <w:r>
        <w:t>seiner</w:t>
      </w:r>
    </w:p>
    <w:p>
      <w:r>
        <w:t>Schulterarthrose</w:t>
      </w:r>
    </w:p>
    <w:p>
      <w:r>
        <w:t>nie</w:t>
      </w:r>
    </w:p>
    <w:p>
      <w:r>
        <w:t>krankheitsbedingt</w:t>
      </w:r>
    </w:p>
    <w:p>
      <w:r>
        <w:t>gefehlt</w:t>
      </w:r>
    </w:p>
    <w:p>
      <w:r>
        <w:t>habe .</w:t>
      </w:r>
    </w:p>
    <w:p>
      <w:r>
        <w:t>Er</w:t>
      </w:r>
    </w:p>
    <w:p>
      <w:r>
        <w:t>sei</w:t>
      </w:r>
    </w:p>
    <w:p>
      <w:r>
        <w:t>fälschlicherweise</w:t>
      </w:r>
    </w:p>
    <w:p>
      <w:r>
        <w:t>beschuldigt</w:t>
      </w:r>
    </w:p>
    <w:p>
      <w:r>
        <w:t>worden,</w:t>
      </w:r>
    </w:p>
    <w:p>
      <w:r>
        <w:t>nicht</w:t>
      </w:r>
    </w:p>
    <w:p>
      <w:r>
        <w:t>für</w:t>
      </w:r>
    </w:p>
    <w:p>
      <w:r>
        <w:t>drei</w:t>
      </w:r>
    </w:p>
    <w:p>
      <w:r>
        <w:t>Tagesparkp l ätze</w:t>
      </w:r>
    </w:p>
    <w:p>
      <w:r>
        <w:t>in</w:t>
      </w:r>
    </w:p>
    <w:p>
      <w:r>
        <w:t>Höhe</w:t>
      </w:r>
    </w:p>
    <w:p>
      <w:r>
        <w:t>von</w:t>
      </w:r>
    </w:p>
    <w:p>
      <w:r>
        <w:t>gesamthaft</w:t>
      </w:r>
    </w:p>
    <w:p>
      <w:r>
        <w:t>Fr.</w:t>
      </w:r>
    </w:p>
    <w:p>
      <w:r>
        <w:rPr>
          <w:b/>
        </w:rPr>
        <w:t>E. 15</w:t>
      </w:r>
    </w:p>
    <w:p>
      <w:r>
        <w:t>bezahlt</w:t>
      </w:r>
    </w:p>
    <w:p>
      <w:r>
        <w:t>zu</w:t>
      </w:r>
    </w:p>
    <w:p>
      <w:r>
        <w:t>haben.</w:t>
      </w:r>
    </w:p>
    <w:p>
      <w:r>
        <w:t>Er</w:t>
      </w:r>
    </w:p>
    <w:p>
      <w:r>
        <w:t>habe</w:t>
      </w:r>
    </w:p>
    <w:p>
      <w:r>
        <w:t>diese</w:t>
      </w:r>
    </w:p>
    <w:p>
      <w:r>
        <w:t>Zahlung</w:t>
      </w:r>
    </w:p>
    <w:p>
      <w:r>
        <w:t>jedoch</w:t>
      </w:r>
    </w:p>
    <w:p>
      <w:r>
        <w:t>nachträglich</w:t>
      </w:r>
    </w:p>
    <w:p>
      <w:r>
        <w:t>beglichen. 4.9</w:t>
      </w:r>
    </w:p>
    <w:p>
      <w:r>
        <w:t>Im</w:t>
      </w:r>
    </w:p>
    <w:p>
      <w:r>
        <w:t>Rahmen</w:t>
      </w:r>
    </w:p>
    <w:p>
      <w:r>
        <w:t>des</w:t>
      </w:r>
    </w:p>
    <w:p>
      <w:r>
        <w:t>Einspracheverfahrens</w:t>
      </w:r>
    </w:p>
    <w:p>
      <w:r>
        <w:t>klärte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Umstände,</w:t>
      </w:r>
    </w:p>
    <w:p>
      <w:r>
        <w:t>welche</w:t>
      </w:r>
    </w:p>
    <w:p>
      <w:r>
        <w:t>zur</w:t>
      </w:r>
    </w:p>
    <w:p>
      <w:r>
        <w:t>Kündigung</w:t>
      </w:r>
    </w:p>
    <w:p>
      <w:r>
        <w:t>des</w:t>
      </w:r>
    </w:p>
    <w:p>
      <w:r>
        <w:t>Arbeitsverhältnisses</w:t>
      </w:r>
    </w:p>
    <w:p>
      <w:r>
        <w:t>geführt</w:t>
      </w:r>
    </w:p>
    <w:p>
      <w:r>
        <w:t>hatten,</w:t>
      </w:r>
    </w:p>
    <w:p>
      <w:r>
        <w:t>nochmals</w:t>
      </w:r>
    </w:p>
    <w:p>
      <w:r>
        <w:t>genauer</w:t>
      </w:r>
    </w:p>
    <w:p>
      <w:r>
        <w:t>ab: 4.</w:t>
      </w:r>
    </w:p>
    <w:p>
      <w:r>
        <w:rPr>
          <w:b/>
        </w:rPr>
        <w:t>E. 19</w:t>
      </w:r>
    </w:p>
    <w:p>
      <w:r>
        <w:t>November</w:t>
      </w:r>
    </w:p>
    <w:p>
      <w:r>
        <w:t>2007</w:t>
      </w:r>
    </w:p>
    <w:p>
      <w:r>
        <w:t>8C_466/2007</w:t>
      </w:r>
    </w:p>
    <w:p>
      <w:r>
        <w:t>E.</w:t>
      </w:r>
    </w:p>
    <w:p>
      <w:r>
        <w:t>3.1). 5.2</w:t>
      </w:r>
    </w:p>
    <w:p>
      <w:r>
        <w:t>Dabei</w:t>
      </w:r>
    </w:p>
    <w:p>
      <w:r>
        <w:t>wies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darauf</w:t>
      </w:r>
    </w:p>
    <w:p>
      <w:r>
        <w:t>hin,</w:t>
      </w:r>
    </w:p>
    <w:p>
      <w:r>
        <w:t>dass</w:t>
      </w:r>
    </w:p>
    <w:p>
      <w:r>
        <w:t>Ausführungen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Verhalten</w:t>
      </w:r>
    </w:p>
    <w:p>
      <w:r>
        <w:t>des</w:t>
      </w:r>
    </w:p>
    <w:p>
      <w:r>
        <w:t>Direktors</w:t>
      </w:r>
    </w:p>
    <w:p>
      <w:r>
        <w:t>oder</w:t>
      </w:r>
    </w:p>
    <w:p>
      <w:r>
        <w:t>anderer</w:t>
      </w:r>
    </w:p>
    <w:p>
      <w:r>
        <w:t>Personen</w:t>
      </w:r>
    </w:p>
    <w:p>
      <w:r>
        <w:t>der</w:t>
      </w:r>
    </w:p>
    <w:p>
      <w:r>
        <w:t>Arbeitgeberin</w:t>
      </w:r>
    </w:p>
    <w:p>
      <w:r>
        <w:t>wie</w:t>
      </w:r>
    </w:p>
    <w:p>
      <w:r>
        <w:t>auch</w:t>
      </w:r>
    </w:p>
    <w:p>
      <w:r>
        <w:t>andere</w:t>
      </w:r>
    </w:p>
    <w:p>
      <w:r>
        <w:t>Probleme,</w:t>
      </w:r>
    </w:p>
    <w:p>
      <w:r>
        <w:t>mit</w:t>
      </w:r>
    </w:p>
    <w:p>
      <w:r>
        <w:t>welchen</w:t>
      </w:r>
    </w:p>
    <w:p>
      <w:r>
        <w:t>er</w:t>
      </w:r>
    </w:p>
    <w:p>
      <w:r>
        <w:t>sich</w:t>
      </w:r>
    </w:p>
    <w:p>
      <w:r>
        <w:t>auseinanderzusetzen</w:t>
      </w:r>
    </w:p>
    <w:p>
      <w:r>
        <w:t>oder</w:t>
      </w:r>
    </w:p>
    <w:p>
      <w:r>
        <w:t>worüber</w:t>
      </w:r>
    </w:p>
    <w:p>
      <w:r>
        <w:t>er</w:t>
      </w:r>
    </w:p>
    <w:p>
      <w:r>
        <w:t>sich</w:t>
      </w:r>
    </w:p>
    <w:p>
      <w:r>
        <w:t>beschwert</w:t>
      </w:r>
    </w:p>
    <w:p>
      <w:r>
        <w:t>gehabt</w:t>
      </w:r>
    </w:p>
    <w:p>
      <w:r>
        <w:t>habe ,</w:t>
      </w:r>
    </w:p>
    <w:p>
      <w:r>
        <w:t>für</w:t>
      </w:r>
    </w:p>
    <w:p>
      <w:r>
        <w:t>die</w:t>
      </w:r>
    </w:p>
    <w:p>
      <w:r>
        <w:t>Beurteilung,</w:t>
      </w:r>
    </w:p>
    <w:p>
      <w:r>
        <w:t>ob</w:t>
      </w:r>
    </w:p>
    <w:p>
      <w:r>
        <w:t>er</w:t>
      </w:r>
    </w:p>
    <w:p>
      <w:r>
        <w:t>durch</w:t>
      </w:r>
    </w:p>
    <w:p>
      <w:r>
        <w:t>sein</w:t>
      </w:r>
    </w:p>
    <w:p>
      <w:r>
        <w:t>Verhalten</w:t>
      </w:r>
    </w:p>
    <w:p>
      <w:r>
        <w:t>Anlass</w:t>
      </w:r>
    </w:p>
    <w:p>
      <w:r>
        <w:t>zur</w:t>
      </w:r>
    </w:p>
    <w:p>
      <w:r>
        <w:t>Kündigung</w:t>
      </w:r>
    </w:p>
    <w:p>
      <w:r>
        <w:t>gegeben</w:t>
      </w:r>
    </w:p>
    <w:p>
      <w:r>
        <w:t>habe,</w:t>
      </w:r>
    </w:p>
    <w:p>
      <w:r>
        <w:t>nicht</w:t>
      </w:r>
    </w:p>
    <w:p>
      <w:r>
        <w:t>von</w:t>
      </w:r>
    </w:p>
    <w:p>
      <w:r>
        <w:t>Belang</w:t>
      </w:r>
    </w:p>
    <w:p>
      <w:r>
        <w:t>seien</w:t>
      </w:r>
    </w:p>
    <w:p>
      <w:r>
        <w:t>(vgl.</w:t>
      </w:r>
    </w:p>
    <w:p>
      <w:r>
        <w:t>Urk.</w:t>
      </w:r>
    </w:p>
    <w:p>
      <w:r>
        <w:t>2</w:t>
      </w:r>
    </w:p>
    <w:p>
      <w:r>
        <w:t>Ziff.</w:t>
      </w:r>
    </w:p>
    <w:p>
      <w:r>
        <w:t>13) ,</w:t>
      </w:r>
    </w:p>
    <w:p>
      <w:r>
        <w:t>weshalb</w:t>
      </w:r>
    </w:p>
    <w:p>
      <w:r>
        <w:t>auch</w:t>
      </w:r>
    </w:p>
    <w:p>
      <w:r>
        <w:t>im</w:t>
      </w:r>
    </w:p>
    <w:p>
      <w:r>
        <w:t>Beschwerdeverfahren</w:t>
      </w:r>
    </w:p>
    <w:p>
      <w:r>
        <w:t>darauf</w:t>
      </w:r>
    </w:p>
    <w:p>
      <w:r>
        <w:t>nicht</w:t>
      </w:r>
    </w:p>
    <w:p>
      <w:r>
        <w:t>weiter</w:t>
      </w:r>
    </w:p>
    <w:p>
      <w:r>
        <w:t>einzugehen</w:t>
      </w:r>
    </w:p>
    <w:p>
      <w:r>
        <w:t>ist . 5.3</w:t>
      </w:r>
    </w:p>
    <w:p>
      <w:r>
        <w:t>Die</w:t>
      </w:r>
    </w:p>
    <w:p>
      <w:r>
        <w:t>Arbeitgeberin</w:t>
      </w:r>
    </w:p>
    <w:p>
      <w:r>
        <w:t>hat</w:t>
      </w:r>
    </w:p>
    <w:p>
      <w:r>
        <w:t>in</w:t>
      </w:r>
    </w:p>
    <w:p>
      <w:r>
        <w:t>den</w:t>
      </w:r>
    </w:p>
    <w:p>
      <w:r>
        <w:t>beiden</w:t>
      </w:r>
    </w:p>
    <w:p>
      <w:r>
        <w:t>Stellungnahme n</w:t>
      </w:r>
    </w:p>
    <w:p>
      <w:r>
        <w:t>z u</w:t>
      </w:r>
    </w:p>
    <w:p>
      <w:r>
        <w:t>den</w:t>
      </w:r>
    </w:p>
    <w:p>
      <w:r>
        <w:t>Kündigungsumständen</w:t>
      </w:r>
    </w:p>
    <w:p>
      <w:r>
        <w:t>( vgl.</w:t>
      </w:r>
    </w:p>
    <w:p>
      <w:r>
        <w:t>E.</w:t>
      </w:r>
    </w:p>
    <w:p>
      <w:r>
        <w:t>4.6</w:t>
      </w:r>
    </w:p>
    <w:p>
      <w:r>
        <w:t>und</w:t>
      </w:r>
    </w:p>
    <w:p>
      <w:r>
        <w:t>E.</w:t>
      </w:r>
    </w:p>
    <w:p>
      <w:r>
        <w:t>4.9.1 )</w:t>
      </w:r>
    </w:p>
    <w:p>
      <w:r>
        <w:t>detailliert</w:t>
      </w:r>
    </w:p>
    <w:p>
      <w:r>
        <w:t>und</w:t>
      </w:r>
    </w:p>
    <w:p>
      <w:r>
        <w:t>nachvollziehbar</w:t>
      </w:r>
    </w:p>
    <w:p>
      <w:r>
        <w:t>ausgeführt,</w:t>
      </w:r>
    </w:p>
    <w:p>
      <w:r>
        <w:t>dass</w:t>
      </w:r>
    </w:p>
    <w:p>
      <w:r>
        <w:t>das</w:t>
      </w:r>
    </w:p>
    <w:p>
      <w:r>
        <w:t>mangelhafte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bereits</w:t>
      </w:r>
    </w:p>
    <w:p>
      <w:r>
        <w:t>seit</w:t>
      </w:r>
    </w:p>
    <w:p>
      <w:r>
        <w:t>Längerem</w:t>
      </w:r>
    </w:p>
    <w:p>
      <w:r>
        <w:t>missbilligt</w:t>
      </w:r>
    </w:p>
    <w:p>
      <w:r>
        <w:t>wurde</w:t>
      </w:r>
    </w:p>
    <w:p>
      <w:r>
        <w:t>und</w:t>
      </w:r>
    </w:p>
    <w:p>
      <w:r>
        <w:t>nicht</w:t>
      </w:r>
    </w:p>
    <w:p>
      <w:r>
        <w:t>ein</w:t>
      </w:r>
    </w:p>
    <w:p>
      <w:r>
        <w:t>einzelnes</w:t>
      </w:r>
    </w:p>
    <w:p>
      <w:r>
        <w:t>Ereignis,</w:t>
      </w:r>
    </w:p>
    <w:p>
      <w:r>
        <w:t>sondern</w:t>
      </w:r>
    </w:p>
    <w:p>
      <w:r>
        <w:t>das</w:t>
      </w:r>
    </w:p>
    <w:p>
      <w:r>
        <w:t>Gesamtverhalten</w:t>
      </w:r>
    </w:p>
    <w:p>
      <w:r>
        <w:t>zur</w:t>
      </w:r>
    </w:p>
    <w:p>
      <w:r>
        <w:t>Kündigung</w:t>
      </w:r>
    </w:p>
    <w:p>
      <w:r>
        <w:t>geführt</w:t>
      </w:r>
    </w:p>
    <w:p>
      <w:r>
        <w:t>habe.</w:t>
      </w:r>
    </w:p>
    <w:p>
      <w:r>
        <w:t>Zu</w:t>
      </w:r>
    </w:p>
    <w:p>
      <w:r>
        <w:t>Beweiszwecken</w:t>
      </w:r>
    </w:p>
    <w:p>
      <w:r>
        <w:t>für</w:t>
      </w:r>
    </w:p>
    <w:p>
      <w:r>
        <w:t>ihre</w:t>
      </w:r>
    </w:p>
    <w:p>
      <w:r>
        <w:t>belastenden</w:t>
      </w:r>
    </w:p>
    <w:p>
      <w:r>
        <w:t>Ausführungen</w:t>
      </w:r>
    </w:p>
    <w:p>
      <w:r>
        <w:t>legte</w:t>
      </w:r>
    </w:p>
    <w:p>
      <w:r>
        <w:t>sie</w:t>
      </w:r>
    </w:p>
    <w:p>
      <w:r>
        <w:t>diverse</w:t>
      </w:r>
    </w:p>
    <w:p>
      <w:r>
        <w:t>Unterlagen</w:t>
      </w:r>
    </w:p>
    <w:p>
      <w:r>
        <w:t>wie</w:t>
      </w:r>
    </w:p>
    <w:p>
      <w:r>
        <w:t>u.a.</w:t>
      </w:r>
    </w:p>
    <w:p>
      <w:r>
        <w:t>Vereinbarung</w:t>
      </w:r>
    </w:p>
    <w:p>
      <w:r>
        <w:t>über</w:t>
      </w:r>
    </w:p>
    <w:p>
      <w:r>
        <w:t>Parkplatznutzung,</w:t>
      </w:r>
    </w:p>
    <w:p>
      <w:r>
        <w:t>Allgemeine</w:t>
      </w:r>
    </w:p>
    <w:p>
      <w:r>
        <w:t>Anstellungsbedingungen</w:t>
      </w:r>
    </w:p>
    <w:p>
      <w:r>
        <w:t>&amp;</w:t>
      </w:r>
    </w:p>
    <w:p>
      <w:r>
        <w:t>Reglement,</w:t>
      </w:r>
    </w:p>
    <w:p>
      <w:r>
        <w:t>Pflichtenheft</w:t>
      </w:r>
    </w:p>
    <w:p>
      <w:r>
        <w:t>als</w:t>
      </w:r>
    </w:p>
    <w:p>
      <w:r>
        <w:t>Rezeptionist</w:t>
      </w:r>
    </w:p>
    <w:p>
      <w:r>
        <w:t>sowie</w:t>
      </w:r>
    </w:p>
    <w:p>
      <w:r>
        <w:t>Nachtportier,</w:t>
      </w:r>
    </w:p>
    <w:p>
      <w:r>
        <w:t>Gästereklamationen</w:t>
      </w:r>
    </w:p>
    <w:p>
      <w:r>
        <w:t>per</w:t>
      </w:r>
    </w:p>
    <w:p>
      <w:r>
        <w:t>E-Mail</w:t>
      </w:r>
    </w:p>
    <w:p>
      <w:r>
        <w:t>und</w:t>
      </w:r>
    </w:p>
    <w:p>
      <w:r>
        <w:t>diverse</w:t>
      </w:r>
    </w:p>
    <w:p>
      <w:r>
        <w:t>weitere</w:t>
      </w:r>
    </w:p>
    <w:p>
      <w:r>
        <w:t>E-Mail-Korrespondenzen</w:t>
      </w:r>
    </w:p>
    <w:p>
      <w:r>
        <w:t>bei</w:t>
      </w:r>
    </w:p>
    <w:p>
      <w:r>
        <w:t>(vgl.</w:t>
      </w:r>
    </w:p>
    <w:p>
      <w:r>
        <w:t>Urk.</w:t>
      </w:r>
    </w:p>
    <w:p>
      <w:r>
        <w:t>11/44/1-2 ,</w:t>
      </w:r>
    </w:p>
    <w:p>
      <w:r>
        <w:t>s.</w:t>
      </w:r>
    </w:p>
    <w:p>
      <w:r>
        <w:t>auch</w:t>
      </w:r>
    </w:p>
    <w:p>
      <w:r>
        <w:t>Ziff.</w:t>
      </w:r>
    </w:p>
    <w:p>
      <w:r>
        <w:t>10</w:t>
      </w:r>
    </w:p>
    <w:p>
      <w:r>
        <w:t>von</w:t>
      </w:r>
    </w:p>
    <w:p>
      <w:r>
        <w:t>Urk.</w:t>
      </w:r>
    </w:p>
    <w:p>
      <w:r>
        <w:t>2).</w:t>
      </w:r>
    </w:p>
    <w:p>
      <w:r>
        <w:t>So</w:t>
      </w:r>
    </w:p>
    <w:p>
      <w:r>
        <w:t>erfolgte</w:t>
      </w:r>
    </w:p>
    <w:p>
      <w:r>
        <w:t>zunächst</w:t>
      </w:r>
    </w:p>
    <w:p>
      <w:r>
        <w:t>bereits</w:t>
      </w:r>
    </w:p>
    <w:p>
      <w:r>
        <w:t>am</w:t>
      </w:r>
    </w:p>
    <w:p>
      <w:r>
        <w:t>28.</w:t>
      </w:r>
    </w:p>
    <w:p>
      <w:r>
        <w:t>Juni</w:t>
      </w:r>
    </w:p>
    <w:p>
      <w:r>
        <w:t>2023</w:t>
      </w:r>
    </w:p>
    <w:p>
      <w:r>
        <w:t>eine</w:t>
      </w:r>
    </w:p>
    <w:p>
      <w:r>
        <w:t>schriftliche</w:t>
      </w:r>
    </w:p>
    <w:p>
      <w:r>
        <w:t>-</w:t>
      </w:r>
    </w:p>
    <w:p>
      <w:r>
        <w:t>vom</w:t>
      </w:r>
    </w:p>
    <w:p>
      <w:r>
        <w:t>Beschwerdeführer</w:t>
      </w:r>
    </w:p>
    <w:p>
      <w:r>
        <w:t>unterzeichnete</w:t>
      </w:r>
    </w:p>
    <w:p>
      <w:r>
        <w:t>und</w:t>
      </w:r>
    </w:p>
    <w:p>
      <w:r>
        <w:t>somit</w:t>
      </w:r>
    </w:p>
    <w:p>
      <w:r>
        <w:t>zur</w:t>
      </w:r>
    </w:p>
    <w:p>
      <w:r>
        <w:t>Kenntnis</w:t>
      </w:r>
    </w:p>
    <w:p>
      <w:r>
        <w:t>genommene</w:t>
      </w:r>
    </w:p>
    <w:p>
      <w:r>
        <w:t>(vgl.</w:t>
      </w:r>
    </w:p>
    <w:p>
      <w:r>
        <w:t>E.</w:t>
      </w:r>
    </w:p>
    <w:p>
      <w:r>
        <w:t>4.1)</w:t>
      </w:r>
    </w:p>
    <w:p>
      <w:r>
        <w:t>-</w:t>
      </w:r>
    </w:p>
    <w:p>
      <w:r>
        <w:t>schriftliche</w:t>
      </w:r>
    </w:p>
    <w:p>
      <w:r>
        <w:t>Abmahnung</w:t>
      </w:r>
    </w:p>
    <w:p>
      <w:r>
        <w:t>unter</w:t>
      </w:r>
    </w:p>
    <w:p>
      <w:r>
        <w:t>Hinweis</w:t>
      </w:r>
    </w:p>
    <w:p>
      <w:r>
        <w:t>auf</w:t>
      </w:r>
    </w:p>
    <w:p>
      <w:r>
        <w:t>zwischenmenschliche</w:t>
      </w:r>
    </w:p>
    <w:p>
      <w:r>
        <w:t>und</w:t>
      </w:r>
    </w:p>
    <w:p>
      <w:r>
        <w:t>berufliche</w:t>
      </w:r>
    </w:p>
    <w:p>
      <w:r>
        <w:t>Probleme</w:t>
      </w:r>
    </w:p>
    <w:p>
      <w:r>
        <w:t>sowie</w:t>
      </w:r>
    </w:p>
    <w:p>
      <w:r>
        <w:t>wiederholte</w:t>
      </w:r>
    </w:p>
    <w:p>
      <w:r>
        <w:t>Verstösse</w:t>
      </w:r>
    </w:p>
    <w:p>
      <w:r>
        <w:t>gegen</w:t>
      </w:r>
    </w:p>
    <w:p>
      <w:r>
        <w:t>die</w:t>
      </w:r>
    </w:p>
    <w:p>
      <w:r>
        <w:t>Hotelordnung</w:t>
      </w:r>
    </w:p>
    <w:p>
      <w:r>
        <w:t>wegen</w:t>
      </w:r>
    </w:p>
    <w:p>
      <w:r>
        <w:t>Nichteinhaltens</w:t>
      </w:r>
    </w:p>
    <w:p>
      <w:r>
        <w:t>von</w:t>
      </w:r>
    </w:p>
    <w:p>
      <w:r>
        <w:t>Weisungen</w:t>
      </w:r>
    </w:p>
    <w:p>
      <w:r>
        <w:t>und</w:t>
      </w:r>
    </w:p>
    <w:p>
      <w:r>
        <w:t>Arbeitsabläufen.</w:t>
      </w:r>
    </w:p>
    <w:p>
      <w:r>
        <w:t>Dabei</w:t>
      </w:r>
    </w:p>
    <w:p>
      <w:r>
        <w:t>wurde</w:t>
      </w:r>
    </w:p>
    <w:p>
      <w:r>
        <w:t>explizit</w:t>
      </w:r>
    </w:p>
    <w:p>
      <w:r>
        <w:t>eine</w:t>
      </w:r>
    </w:p>
    <w:p>
      <w:r>
        <w:t>sofortige</w:t>
      </w:r>
    </w:p>
    <w:p>
      <w:r>
        <w:t>Besserung</w:t>
      </w:r>
    </w:p>
    <w:p>
      <w:r>
        <w:t>erwartet</w:t>
      </w:r>
    </w:p>
    <w:p>
      <w:r>
        <w:t>und</w:t>
      </w:r>
    </w:p>
    <w:p>
      <w:r>
        <w:t>im</w:t>
      </w:r>
    </w:p>
    <w:p>
      <w:r>
        <w:t>Wiederholungsfall</w:t>
      </w:r>
    </w:p>
    <w:p>
      <w:r>
        <w:t>explizit</w:t>
      </w:r>
    </w:p>
    <w:p>
      <w:r>
        <w:t>Konsequenzen</w:t>
      </w:r>
    </w:p>
    <w:p>
      <w:r>
        <w:t>angedroht.</w:t>
      </w:r>
    </w:p>
    <w:p>
      <w:r>
        <w:t>Trotz</w:t>
      </w:r>
    </w:p>
    <w:p>
      <w:r>
        <w:t>Verwarnung</w:t>
      </w:r>
    </w:p>
    <w:p>
      <w:r>
        <w:t>besserte</w:t>
      </w:r>
    </w:p>
    <w:p>
      <w:r>
        <w:t>sich</w:t>
      </w:r>
    </w:p>
    <w:p>
      <w:r>
        <w:t>das</w:t>
      </w:r>
    </w:p>
    <w:p>
      <w:r>
        <w:t>gerügte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nicht,</w:t>
      </w:r>
    </w:p>
    <w:p>
      <w:r>
        <w:t>zumal</w:t>
      </w:r>
    </w:p>
    <w:p>
      <w:r>
        <w:t>es</w:t>
      </w:r>
    </w:p>
    <w:p>
      <w:r>
        <w:t>in</w:t>
      </w:r>
    </w:p>
    <w:p>
      <w:r>
        <w:t>den</w:t>
      </w:r>
    </w:p>
    <w:p>
      <w:r>
        <w:t>weiteren</w:t>
      </w:r>
    </w:p>
    <w:p>
      <w:r>
        <w:t>Monaten</w:t>
      </w:r>
    </w:p>
    <w:p>
      <w:r>
        <w:t>u.a.</w:t>
      </w:r>
    </w:p>
    <w:p>
      <w:r>
        <w:t>zu</w:t>
      </w:r>
    </w:p>
    <w:p>
      <w:r>
        <w:t>diversen</w:t>
      </w:r>
    </w:p>
    <w:p>
      <w:r>
        <w:t>weiteren</w:t>
      </w:r>
    </w:p>
    <w:p>
      <w:r>
        <w:t>missachteten</w:t>
      </w:r>
    </w:p>
    <w:p>
      <w:r>
        <w:t>Arbeitsanweisungen,</w:t>
      </w:r>
    </w:p>
    <w:p>
      <w:r>
        <w:t>Gästereklamationen,</w:t>
      </w:r>
    </w:p>
    <w:p>
      <w:r>
        <w:t>Entsorgung</w:t>
      </w:r>
    </w:p>
    <w:p>
      <w:r>
        <w:t>und</w:t>
      </w:r>
    </w:p>
    <w:p>
      <w:r>
        <w:t>falsche</w:t>
      </w:r>
    </w:p>
    <w:p>
      <w:r>
        <w:t>Aufbewahrung</w:t>
      </w:r>
    </w:p>
    <w:p>
      <w:r>
        <w:t>von</w:t>
      </w:r>
    </w:p>
    <w:p>
      <w:r>
        <w:t>Lost</w:t>
      </w:r>
    </w:p>
    <w:p>
      <w:r>
        <w:t>&amp;</w:t>
      </w:r>
    </w:p>
    <w:p>
      <w:r>
        <w:t>Found-Gegenständen</w:t>
      </w:r>
    </w:p>
    <w:p>
      <w:r>
        <w:t>kam,</w:t>
      </w:r>
    </w:p>
    <w:p>
      <w:r>
        <w:t>sodass</w:t>
      </w:r>
    </w:p>
    <w:p>
      <w:r>
        <w:t>am</w:t>
      </w:r>
    </w:p>
    <w:p>
      <w:r>
        <w:t>29.</w:t>
      </w:r>
    </w:p>
    <w:p>
      <w:r>
        <w:t>Dezember</w:t>
      </w:r>
    </w:p>
    <w:p>
      <w:r>
        <w:t>2023</w:t>
      </w:r>
    </w:p>
    <w:p>
      <w:r>
        <w:t>die</w:t>
      </w:r>
    </w:p>
    <w:p>
      <w:r>
        <w:t>ordentliche</w:t>
      </w:r>
    </w:p>
    <w:p>
      <w:r>
        <w:t>Kündigung</w:t>
      </w:r>
    </w:p>
    <w:p>
      <w:r>
        <w:t>des</w:t>
      </w:r>
    </w:p>
    <w:p>
      <w:r>
        <w:t>Arbeitsverhältnisses</w:t>
      </w:r>
    </w:p>
    <w:p>
      <w:r>
        <w:t>durch</w:t>
      </w:r>
    </w:p>
    <w:p>
      <w:r>
        <w:t>die</w:t>
      </w:r>
    </w:p>
    <w:p>
      <w:r>
        <w:t>Arbeitgeberin</w:t>
      </w:r>
    </w:p>
    <w:p>
      <w:r>
        <w:t>folgte</w:t>
      </w:r>
    </w:p>
    <w:p>
      <w:r>
        <w:t>(vgl.</w:t>
      </w:r>
    </w:p>
    <w:p>
      <w:r>
        <w:t>E.</w:t>
      </w:r>
    </w:p>
    <w:p>
      <w:r>
        <w:t>4.2).</w:t>
      </w:r>
    </w:p>
    <w:p>
      <w:r>
        <w:t>Doch</w:t>
      </w:r>
    </w:p>
    <w:p>
      <w:r>
        <w:t>auch</w:t>
      </w:r>
    </w:p>
    <w:p>
      <w:r>
        <w:t>nach</w:t>
      </w:r>
    </w:p>
    <w:p>
      <w:r>
        <w:t>Aussprache</w:t>
      </w:r>
    </w:p>
    <w:p>
      <w:r>
        <w:t>der</w:t>
      </w:r>
    </w:p>
    <w:p>
      <w:r>
        <w:t>ordentlichen</w:t>
      </w:r>
    </w:p>
    <w:p>
      <w:r>
        <w:t>Kündigung</w:t>
      </w:r>
    </w:p>
    <w:p>
      <w:r>
        <w:t>per</w:t>
      </w:r>
    </w:p>
    <w:p>
      <w:r>
        <w:t>Ende</w:t>
      </w:r>
    </w:p>
    <w:p>
      <w:r>
        <w:t>Februar</w:t>
      </w:r>
    </w:p>
    <w:p>
      <w:r>
        <w:t>2024</w:t>
      </w:r>
    </w:p>
    <w:p>
      <w:r>
        <w:t>eben</w:t>
      </w:r>
    </w:p>
    <w:p>
      <w:r>
        <w:t>auch</w:t>
      </w:r>
    </w:p>
    <w:p>
      <w:r>
        <w:t>wegen</w:t>
      </w:r>
    </w:p>
    <w:p>
      <w:r>
        <w:t>Nichtbefolgens</w:t>
      </w:r>
    </w:p>
    <w:p>
      <w:r>
        <w:t>von</w:t>
      </w:r>
    </w:p>
    <w:p>
      <w:r>
        <w:t>geltenden</w:t>
      </w:r>
    </w:p>
    <w:p>
      <w:r>
        <w:t>Regelungen</w:t>
      </w:r>
    </w:p>
    <w:p>
      <w:r>
        <w:t>ergaben</w:t>
      </w:r>
    </w:p>
    <w:p>
      <w:r>
        <w:t>Stichprobenkontrollen</w:t>
      </w:r>
    </w:p>
    <w:p>
      <w:r>
        <w:t>des</w:t>
      </w:r>
    </w:p>
    <w:p>
      <w:r>
        <w:t>Hotels,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(sogar</w:t>
      </w:r>
    </w:p>
    <w:p>
      <w:r>
        <w:t>auch</w:t>
      </w:r>
    </w:p>
    <w:p>
      <w:r>
        <w:t>am</w:t>
      </w:r>
    </w:p>
    <w:p>
      <w:r>
        <w:t>25.</w:t>
      </w:r>
    </w:p>
    <w:p>
      <w:r>
        <w:t>,</w:t>
      </w:r>
    </w:p>
    <w:p>
      <w:r>
        <w:t>vgl.</w:t>
      </w:r>
    </w:p>
    <w:p>
      <w:r>
        <w:t>S.</w:t>
      </w:r>
    </w:p>
    <w:p>
      <w:r>
        <w:t>6</w:t>
      </w:r>
    </w:p>
    <w:p>
      <w:r>
        <w:t>von</w:t>
      </w:r>
    </w:p>
    <w:p>
      <w:r>
        <w:t>Urk.</w:t>
      </w:r>
    </w:p>
    <w:p>
      <w:r>
        <w:t>11/44)</w:t>
      </w:r>
    </w:p>
    <w:p>
      <w:r>
        <w:t>26.</w:t>
      </w:r>
    </w:p>
    <w:p>
      <w:r>
        <w:t>und</w:t>
      </w:r>
    </w:p>
    <w:p>
      <w:r>
        <w:t>am</w:t>
      </w:r>
    </w:p>
    <w:p>
      <w:r>
        <w:t>30.</w:t>
      </w:r>
    </w:p>
    <w:p>
      <w:r>
        <w:t>Januar</w:t>
      </w:r>
    </w:p>
    <w:p>
      <w:r>
        <w:t>2024</w:t>
      </w:r>
    </w:p>
    <w:p>
      <w:r>
        <w:t>einen</w:t>
      </w:r>
    </w:p>
    <w:p>
      <w:r>
        <w:t>Parkplatz</w:t>
      </w:r>
    </w:p>
    <w:p>
      <w:r>
        <w:t>nutz t e,</w:t>
      </w:r>
    </w:p>
    <w:p>
      <w:r>
        <w:t>ohne</w:t>
      </w:r>
    </w:p>
    <w:p>
      <w:r>
        <w:t>diesen</w:t>
      </w:r>
    </w:p>
    <w:p>
      <w:r>
        <w:t>vorgängig</w:t>
      </w:r>
    </w:p>
    <w:p>
      <w:r>
        <w:t>-</w:t>
      </w:r>
    </w:p>
    <w:p>
      <w:r>
        <w:t>wie</w:t>
      </w:r>
    </w:p>
    <w:p>
      <w:r>
        <w:t>i n</w:t>
      </w:r>
    </w:p>
    <w:p>
      <w:r>
        <w:t>den</w:t>
      </w:r>
    </w:p>
    <w:p>
      <w:r>
        <w:t>Anstellungsbedingungen</w:t>
      </w:r>
    </w:p>
    <w:p>
      <w:r>
        <w:t>unter</w:t>
      </w:r>
    </w:p>
    <w:p>
      <w:r>
        <w:t>Ziff.</w:t>
      </w:r>
    </w:p>
    <w:p>
      <w:r>
        <w:t>3p</w:t>
      </w:r>
    </w:p>
    <w:p>
      <w:r>
        <w:t>festgeschrieben</w:t>
      </w:r>
    </w:p>
    <w:p>
      <w:r>
        <w:t>-</w:t>
      </w:r>
    </w:p>
    <w:p>
      <w:r>
        <w:t>«im</w:t>
      </w:r>
    </w:p>
    <w:p>
      <w:r>
        <w:t>Vorfeld»</w:t>
      </w:r>
    </w:p>
    <w:p>
      <w:r>
        <w:t>an</w:t>
      </w:r>
    </w:p>
    <w:p>
      <w:r>
        <w:t>der</w:t>
      </w:r>
    </w:p>
    <w:p>
      <w:r>
        <w:t>Rezeption</w:t>
      </w:r>
    </w:p>
    <w:p>
      <w:r>
        <w:t>zu</w:t>
      </w:r>
    </w:p>
    <w:p>
      <w:r>
        <w:t>bezahlen .</w:t>
      </w:r>
    </w:p>
    <w:p>
      <w:r>
        <w:t>D ies</w:t>
      </w:r>
    </w:p>
    <w:p>
      <w:r>
        <w:t>tat</w:t>
      </w:r>
    </w:p>
    <w:p>
      <w:r>
        <w:t>er</w:t>
      </w:r>
    </w:p>
    <w:p>
      <w:r>
        <w:t>-</w:t>
      </w:r>
    </w:p>
    <w:p>
      <w:r>
        <w:t>anerkanntermassen</w:t>
      </w:r>
    </w:p>
    <w:p>
      <w:r>
        <w:t>(vgl.</w:t>
      </w:r>
    </w:p>
    <w:p>
      <w:r>
        <w:t>E.</w:t>
      </w:r>
    </w:p>
    <w:p>
      <w:r>
        <w:t>4.8.2)</w:t>
      </w:r>
    </w:p>
    <w:p>
      <w:r>
        <w:t>-</w:t>
      </w:r>
    </w:p>
    <w:p>
      <w:r>
        <w:t>erst</w:t>
      </w:r>
    </w:p>
    <w:p>
      <w:r>
        <w:t>nachträglich.</w:t>
      </w:r>
    </w:p>
    <w:p>
      <w:r>
        <w:t>Dies</w:t>
      </w:r>
    </w:p>
    <w:p>
      <w:r>
        <w:t>führte</w:t>
      </w:r>
    </w:p>
    <w:p>
      <w:r>
        <w:t>schliesslich</w:t>
      </w:r>
    </w:p>
    <w:p>
      <w:r>
        <w:t>zur</w:t>
      </w:r>
    </w:p>
    <w:p>
      <w:r>
        <w:t>vorzeitigen</w:t>
      </w:r>
    </w:p>
    <w:p>
      <w:r>
        <w:t>Beendigung</w:t>
      </w:r>
    </w:p>
    <w:p>
      <w:r>
        <w:t>des</w:t>
      </w:r>
    </w:p>
    <w:p>
      <w:r>
        <w:t>Arbeitsverhältnisses.</w:t>
      </w:r>
    </w:p>
    <w:p>
      <w:r>
        <w:t>Aufgrund</w:t>
      </w:r>
    </w:p>
    <w:p>
      <w:r>
        <w:t>der</w:t>
      </w:r>
    </w:p>
    <w:p>
      <w:r>
        <w:t>umfassenden</w:t>
      </w:r>
    </w:p>
    <w:p>
      <w:r>
        <w:t>Aktenlage</w:t>
      </w:r>
    </w:p>
    <w:p>
      <w:r>
        <w:t>gibt</w:t>
      </w:r>
    </w:p>
    <w:p>
      <w:r>
        <w:t>es</w:t>
      </w:r>
    </w:p>
    <w:p>
      <w:r>
        <w:t>keine</w:t>
      </w:r>
    </w:p>
    <w:p>
      <w:r>
        <w:t>Gründe,</w:t>
      </w:r>
    </w:p>
    <w:p>
      <w:r>
        <w:t>an</w:t>
      </w:r>
    </w:p>
    <w:p>
      <w:r>
        <w:t>den</w:t>
      </w:r>
    </w:p>
    <w:p>
      <w:r>
        <w:t>detaillierten,</w:t>
      </w:r>
    </w:p>
    <w:p>
      <w:r>
        <w:t>nachvollziehbaren</w:t>
      </w:r>
    </w:p>
    <w:p>
      <w:r>
        <w:t>und</w:t>
      </w:r>
    </w:p>
    <w:p>
      <w:r>
        <w:t>mit</w:t>
      </w:r>
    </w:p>
    <w:p>
      <w:r>
        <w:t>Schriftstücken</w:t>
      </w:r>
    </w:p>
    <w:p>
      <w:r>
        <w:t>belegten</w:t>
      </w:r>
    </w:p>
    <w:p>
      <w:r>
        <w:t>Ausführungen</w:t>
      </w:r>
    </w:p>
    <w:p>
      <w:r>
        <w:t>der</w:t>
      </w:r>
    </w:p>
    <w:p>
      <w:r>
        <w:t>Arbeitgeberin</w:t>
      </w:r>
    </w:p>
    <w:p>
      <w:r>
        <w:t>zu</w:t>
      </w:r>
    </w:p>
    <w:p>
      <w:r>
        <w:t>zweifeln</w:t>
      </w:r>
    </w:p>
    <w:p>
      <w:r>
        <w:t>und</w:t>
      </w:r>
    </w:p>
    <w:p>
      <w:r>
        <w:t>es</w:t>
      </w:r>
    </w:p>
    <w:p>
      <w:r>
        <w:t>kann</w:t>
      </w:r>
    </w:p>
    <w:p>
      <w:r>
        <w:t>von</w:t>
      </w:r>
    </w:p>
    <w:p>
      <w:r>
        <w:t>einem</w:t>
      </w:r>
    </w:p>
    <w:p>
      <w:r>
        <w:t>wiederholten</w:t>
      </w:r>
    </w:p>
    <w:p>
      <w:r>
        <w:t>ungenügenden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ausgegangen</w:t>
      </w:r>
    </w:p>
    <w:p>
      <w:r>
        <w:t>werden,</w:t>
      </w:r>
    </w:p>
    <w:p>
      <w:r>
        <w:t>aufgrund</w:t>
      </w:r>
    </w:p>
    <w:p>
      <w:r>
        <w:t>dessen</w:t>
      </w:r>
    </w:p>
    <w:p>
      <w:r>
        <w:t>die</w:t>
      </w:r>
    </w:p>
    <w:p>
      <w:r>
        <w:t>Kündigung</w:t>
      </w:r>
    </w:p>
    <w:p>
      <w:r>
        <w:t>nach</w:t>
      </w:r>
    </w:p>
    <w:p>
      <w:r>
        <w:t>Abmahnung</w:t>
      </w:r>
    </w:p>
    <w:p>
      <w:r>
        <w:t>ausgesprochen</w:t>
      </w:r>
    </w:p>
    <w:p>
      <w:r>
        <w:t>wurde.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sein</w:t>
      </w:r>
    </w:p>
    <w:p>
      <w:r>
        <w:t>Fehlverhalten</w:t>
      </w:r>
    </w:p>
    <w:p>
      <w:r>
        <w:t>auch</w:t>
      </w:r>
    </w:p>
    <w:p>
      <w:r>
        <w:t>nach</w:t>
      </w:r>
    </w:p>
    <w:p>
      <w:r>
        <w:t>der</w:t>
      </w:r>
    </w:p>
    <w:p>
      <w:r>
        <w:t>Abmahnung</w:t>
      </w:r>
    </w:p>
    <w:p>
      <w:r>
        <w:t>von</w:t>
      </w:r>
    </w:p>
    <w:p>
      <w:r>
        <w:t>Juni</w:t>
      </w:r>
    </w:p>
    <w:p>
      <w:r>
        <w:t>2023</w:t>
      </w:r>
    </w:p>
    <w:p>
      <w:r>
        <w:t>im</w:t>
      </w:r>
    </w:p>
    <w:p>
      <w:r>
        <w:t>Wissen</w:t>
      </w:r>
    </w:p>
    <w:p>
      <w:r>
        <w:t>um</w:t>
      </w:r>
    </w:p>
    <w:p>
      <w:r>
        <w:t>die</w:t>
      </w:r>
    </w:p>
    <w:p>
      <w:r>
        <w:t>möglichen</w:t>
      </w:r>
    </w:p>
    <w:p>
      <w:r>
        <w:t>Konsequenzen</w:t>
      </w:r>
    </w:p>
    <w:p>
      <w:r>
        <w:t>die</w:t>
      </w:r>
    </w:p>
    <w:p>
      <w:r>
        <w:t>Vorgaben</w:t>
      </w:r>
    </w:p>
    <w:p>
      <w:r>
        <w:t>der</w:t>
      </w:r>
    </w:p>
    <w:p>
      <w:r>
        <w:t>Beschwerdegegnerin</w:t>
      </w:r>
    </w:p>
    <w:p>
      <w:r>
        <w:t>( Einhaltung</w:t>
      </w:r>
    </w:p>
    <w:p>
      <w:r>
        <w:t>von</w:t>
      </w:r>
    </w:p>
    <w:p>
      <w:r>
        <w:t>Reglementen,</w:t>
      </w:r>
    </w:p>
    <w:p>
      <w:r>
        <w:t>Weisungen/Arbeitsabläufen,</w:t>
      </w:r>
    </w:p>
    <w:p>
      <w:r>
        <w:t>Freundlichkeit )</w:t>
      </w:r>
    </w:p>
    <w:p>
      <w:r>
        <w:t>nicht</w:t>
      </w:r>
    </w:p>
    <w:p>
      <w:r>
        <w:t>eingehalten</w:t>
      </w:r>
    </w:p>
    <w:p>
      <w:r>
        <w:t>hat,</w:t>
      </w:r>
    </w:p>
    <w:p>
      <w:r>
        <w:t>hat</w:t>
      </w:r>
    </w:p>
    <w:p>
      <w:r>
        <w:t>er</w:t>
      </w:r>
    </w:p>
    <w:p>
      <w:r>
        <w:t>die</w:t>
      </w:r>
    </w:p>
    <w:p>
      <w:r>
        <w:t>Kündigung</w:t>
      </w:r>
    </w:p>
    <w:p>
      <w:r>
        <w:t>zumindest</w:t>
      </w:r>
    </w:p>
    <w:p>
      <w:r>
        <w:t>in</w:t>
      </w:r>
    </w:p>
    <w:p>
      <w:r>
        <w:t>Kauf</w:t>
      </w:r>
    </w:p>
    <w:p>
      <w:r>
        <w:t>genommen,</w:t>
      </w:r>
    </w:p>
    <w:p>
      <w:r>
        <w:t>womit</w:t>
      </w:r>
    </w:p>
    <w:p>
      <w:r>
        <w:t>von</w:t>
      </w:r>
    </w:p>
    <w:p>
      <w:r>
        <w:t>eventualvorsätzlichem</w:t>
      </w:r>
    </w:p>
    <w:p>
      <w:r>
        <w:t>Verhalten</w:t>
      </w:r>
    </w:p>
    <w:p>
      <w:r>
        <w:t>auszugehen</w:t>
      </w:r>
    </w:p>
    <w:p>
      <w:r>
        <w:t>ist. 5. 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davon</w:t>
      </w:r>
    </w:p>
    <w:p>
      <w:r>
        <w:t>ausging,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der</w:t>
      </w:r>
    </w:p>
    <w:p>
      <w:r>
        <w:t>Y.___</w:t>
      </w:r>
    </w:p>
    <w:p>
      <w:r>
        <w:t>AG</w:t>
      </w:r>
    </w:p>
    <w:p>
      <w:r>
        <w:t>zumindest</w:t>
      </w:r>
    </w:p>
    <w:p>
      <w:r>
        <w:t>eventualvorsätzlich</w:t>
      </w:r>
    </w:p>
    <w:p>
      <w:r>
        <w:t>Anlass</w:t>
      </w:r>
    </w:p>
    <w:p>
      <w:r>
        <w:t>zur</w:t>
      </w:r>
    </w:p>
    <w:p>
      <w:r>
        <w:t>Kündigung</w:t>
      </w:r>
    </w:p>
    <w:p>
      <w:r>
        <w:t>gegeben</w:t>
      </w:r>
    </w:p>
    <w:p>
      <w:r>
        <w:t>hat</w:t>
      </w:r>
    </w:p>
    <w:p>
      <w:r>
        <w:t>und</w:t>
      </w:r>
    </w:p>
    <w:p>
      <w:r>
        <w:t>somit</w:t>
      </w:r>
    </w:p>
    <w:p>
      <w:r>
        <w:t>selbstverschuldet</w:t>
      </w:r>
    </w:p>
    <w:p>
      <w:r>
        <w:t>arbeitslos</w:t>
      </w:r>
    </w:p>
    <w:p>
      <w:r>
        <w:t>geworden</w:t>
      </w:r>
    </w:p>
    <w:p>
      <w:r>
        <w:t>ist.</w:t>
      </w:r>
    </w:p>
    <w:p>
      <w:r>
        <w:t>Entsprechend</w:t>
      </w:r>
    </w:p>
    <w:p>
      <w:r>
        <w:t>erweist</w:t>
      </w:r>
    </w:p>
    <w:p>
      <w:r>
        <w:t>es</w:t>
      </w:r>
    </w:p>
    <w:p>
      <w:r>
        <w:t>sich</w:t>
      </w:r>
    </w:p>
    <w:p>
      <w:r>
        <w:t>auch</w:t>
      </w:r>
    </w:p>
    <w:p>
      <w:r>
        <w:t>als</w:t>
      </w:r>
    </w:p>
    <w:p>
      <w:r>
        <w:t>rechtens,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eingestellt</w:t>
      </w:r>
    </w:p>
    <w:p>
      <w:r>
        <w:t>hat. 6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