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AL.2024.00063 vom 14. März 2025</w:t>
      </w:r>
    </w:p>
    <w:p>
      <w:r>
        <w:t>ZH Sozialversicherungsgericht, 2025-03-14, DE</w:t>
      </w:r>
    </w:p>
    <w:p>
      <w:r>
        <w:rPr>
          <w:b/>
        </w:rPr>
        <w:t xml:space="preserve">Quelle: </w:t>
      </w:r>
      <w:r>
        <w:t>https://mcp.opencaselaw.ch/entscheid/zh_sozialversicherungsgericht_AL.2024.00063</w:t>
      </w:r>
    </w:p>
    <w:p>
      <w:r>
        <w:t>FR: ZH_SOZIALVERSICHERUNGSGERICHT AL.2024.00063 du 14 mars 2025</w:t>
      </w:r>
    </w:p>
    <w:p>
      <w:r>
        <w:t>IT: ZH_SOZIALVERSICHERUNGSGERICHT AL.2024.00063 del 14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lit.</w:t>
      </w:r>
    </w:p>
    <w:p>
      <w:r>
        <w:t>c</w:t>
      </w:r>
    </w:p>
    <w:p>
      <w:r>
        <w:t>AVIG</w:t>
      </w:r>
    </w:p>
    <w:p>
      <w:r>
        <w:t>ist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einzustellen,</w:t>
      </w:r>
    </w:p>
    <w:p>
      <w:r>
        <w:t>wenn</w:t>
      </w:r>
    </w:p>
    <w:p>
      <w:r>
        <w:t>sie</w:t>
      </w:r>
    </w:p>
    <w:p>
      <w:r>
        <w:t>sich</w:t>
      </w:r>
    </w:p>
    <w:p>
      <w:r>
        <w:t>persönlich</w:t>
      </w:r>
    </w:p>
    <w:p>
      <w:r>
        <w:t>nicht</w:t>
      </w:r>
    </w:p>
    <w:p>
      <w:r>
        <w:t>genügend</w:t>
      </w:r>
    </w:p>
    <w:p>
      <w:r>
        <w:t>um</w:t>
      </w:r>
    </w:p>
    <w:p>
      <w:r>
        <w:t>zumutbare</w:t>
      </w:r>
    </w:p>
    <w:p>
      <w:r>
        <w:t>Arbeit</w:t>
      </w:r>
    </w:p>
    <w:p>
      <w:r>
        <w:t>bemüht.</w:t>
      </w:r>
    </w:p>
    <w:p>
      <w:r>
        <w:t>Gemäss</w:t>
      </w:r>
    </w:p>
    <w:p>
      <w:r>
        <w:t>Art.</w:t>
      </w:r>
    </w:p>
    <w:p>
      <w:r>
        <w:t>26</w:t>
      </w:r>
    </w:p>
    <w:p>
      <w:r>
        <w:t>Abs.</w:t>
      </w:r>
    </w:p>
    <w:p>
      <w:r>
        <w:rPr>
          <w:b/>
        </w:rPr>
        <w:t>E. 1.1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</w:t>
      </w:r>
    </w:p>
    <w:p>
      <w:r>
        <w:t>( Urk.</w:t>
      </w:r>
    </w:p>
    <w:p>
      <w:r>
        <w:t>2,</w:t>
      </w:r>
    </w:p>
    <w:p>
      <w:r>
        <w:t>Urk.</w:t>
      </w:r>
    </w:p>
    <w:p>
      <w:r>
        <w:t>6/17 ,</w:t>
      </w:r>
    </w:p>
    <w:p>
      <w:r>
        <w:t>Urk.</w:t>
      </w:r>
    </w:p>
    <w:p>
      <w:r>
        <w:t>6/132-133)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Beschwerde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t>11</w:t>
      </w:r>
    </w:p>
    <w:p>
      <w:r>
        <w:t>Abs.</w:t>
      </w:r>
    </w:p>
    <w:p>
      <w:r>
        <w:rPr>
          <w:b/>
        </w:rPr>
        <w:t>E. 1.2</w:t>
      </w:r>
    </w:p>
    <w:p>
      <w:r>
        <w:t>Nach</w:t>
      </w:r>
    </w:p>
    <w:p>
      <w:r>
        <w:t>Art.</w:t>
      </w:r>
    </w:p>
    <w:p>
      <w:r>
        <w:t>17</w:t>
      </w:r>
    </w:p>
    <w:p>
      <w:r>
        <w:t>Abs.</w:t>
      </w:r>
    </w:p>
    <w:p>
      <w:r>
        <w:rPr>
          <w:b/>
        </w:rPr>
        <w:t>E. 1.3</w:t>
      </w:r>
    </w:p>
    <w:p>
      <w:r>
        <w:t>Rechtsprechungsgemäss</w:t>
      </w:r>
    </w:p>
    <w:p>
      <w:r>
        <w:t>handelt</w:t>
      </w:r>
    </w:p>
    <w:p>
      <w:r>
        <w:t>es</w:t>
      </w:r>
    </w:p>
    <w:p>
      <w:r>
        <w:t>sich</w:t>
      </w:r>
    </w:p>
    <w:p>
      <w:r>
        <w:t>beim</w:t>
      </w:r>
    </w:p>
    <w:p>
      <w:r>
        <w:t>Formular</w:t>
      </w:r>
    </w:p>
    <w:p>
      <w:r>
        <w:t>für</w:t>
      </w:r>
    </w:p>
    <w:p>
      <w:r>
        <w:t>den</w:t>
      </w:r>
    </w:p>
    <w:p>
      <w:r>
        <w:t>Nachweis</w:t>
      </w:r>
    </w:p>
    <w:p>
      <w:r>
        <w:t>der</w:t>
      </w:r>
    </w:p>
    <w:p>
      <w:r>
        <w:t>Arbeitsbemühungen,</w:t>
      </w:r>
    </w:p>
    <w:p>
      <w:r>
        <w:t>das</w:t>
      </w:r>
    </w:p>
    <w:p>
      <w:r>
        <w:t>für</w:t>
      </w:r>
    </w:p>
    <w:p>
      <w:r>
        <w:t>jede</w:t>
      </w:r>
    </w:p>
    <w:p>
      <w:r>
        <w:t>Kontroll periode</w:t>
      </w:r>
    </w:p>
    <w:p>
      <w:r>
        <w:t>einzu reichen</w:t>
      </w:r>
    </w:p>
    <w:p>
      <w:r>
        <w:t>ist,</w:t>
      </w:r>
    </w:p>
    <w:p>
      <w:r>
        <w:t>anders</w:t>
      </w:r>
    </w:p>
    <w:p>
      <w:r>
        <w:t>als</w:t>
      </w:r>
    </w:p>
    <w:p>
      <w:r>
        <w:t>bei</w:t>
      </w:r>
    </w:p>
    <w:p>
      <w:r>
        <w:t>einer</w:t>
      </w:r>
    </w:p>
    <w:p>
      <w:r>
        <w:t>Einsprache</w:t>
      </w:r>
    </w:p>
    <w:p>
      <w:r>
        <w:t>oder</w:t>
      </w:r>
    </w:p>
    <w:p>
      <w:r>
        <w:t>Beschwerde,</w:t>
      </w:r>
    </w:p>
    <w:p>
      <w:r>
        <w:t>nicht</w:t>
      </w:r>
    </w:p>
    <w:p>
      <w:r>
        <w:t>um</w:t>
      </w:r>
    </w:p>
    <w:p>
      <w:r>
        <w:t>eine</w:t>
      </w:r>
    </w:p>
    <w:p>
      <w:r>
        <w:t>Ver fahrenshandlung,</w:t>
      </w:r>
    </w:p>
    <w:p>
      <w:r>
        <w:t>sondern</w:t>
      </w:r>
    </w:p>
    <w:p>
      <w:r>
        <w:t>um</w:t>
      </w:r>
    </w:p>
    <w:p>
      <w:r>
        <w:t>einen</w:t>
      </w:r>
    </w:p>
    <w:p>
      <w:r>
        <w:t>Nachweis,</w:t>
      </w:r>
    </w:p>
    <w:p>
      <w:r>
        <w:t>mit</w:t>
      </w:r>
    </w:p>
    <w:p>
      <w:r>
        <w:t>dem</w:t>
      </w:r>
    </w:p>
    <w:p>
      <w:r>
        <w:t>der</w:t>
      </w:r>
    </w:p>
    <w:p>
      <w:r>
        <w:t>Sachverhalt</w:t>
      </w:r>
    </w:p>
    <w:p>
      <w:r>
        <w:t>für</w:t>
      </w:r>
    </w:p>
    <w:p>
      <w:r>
        <w:t>die</w:t>
      </w:r>
    </w:p>
    <w:p>
      <w:r>
        <w:t>Geltendmachung</w:t>
      </w:r>
    </w:p>
    <w:p>
      <w:r>
        <w:t>eines</w:t>
      </w:r>
    </w:p>
    <w:p>
      <w:r>
        <w:t>Anspruchs</w:t>
      </w:r>
    </w:p>
    <w:p>
      <w:r>
        <w:t>ermittelt</w:t>
      </w:r>
    </w:p>
    <w:p>
      <w:r>
        <w:t>werden</w:t>
      </w:r>
    </w:p>
    <w:p>
      <w:r>
        <w:t>kann .</w:t>
      </w:r>
    </w:p>
    <w:p>
      <w:r>
        <w:t>Abgesehen</w:t>
      </w:r>
    </w:p>
    <w:p>
      <w:r>
        <w:t>von</w:t>
      </w:r>
    </w:p>
    <w:p>
      <w:r>
        <w:t>den</w:t>
      </w:r>
    </w:p>
    <w:p>
      <w:r>
        <w:t>inhaltlichen</w:t>
      </w:r>
    </w:p>
    <w:p>
      <w:r>
        <w:t>Anforderungen</w:t>
      </w:r>
    </w:p>
    <w:p>
      <w:r>
        <w:t>unter lieg t</w:t>
      </w:r>
    </w:p>
    <w:p>
      <w:r>
        <w:t>das</w:t>
      </w:r>
    </w:p>
    <w:p>
      <w:r>
        <w:t>Formular</w:t>
      </w:r>
    </w:p>
    <w:p>
      <w:r>
        <w:t>daher</w:t>
      </w:r>
    </w:p>
    <w:p>
      <w:r>
        <w:t>keiner</w:t>
      </w:r>
    </w:p>
    <w:p>
      <w:r>
        <w:t>besonderen</w:t>
      </w:r>
    </w:p>
    <w:p>
      <w:r>
        <w:t>Form</w:t>
      </w:r>
    </w:p>
    <w:p>
      <w:r>
        <w:t>wie</w:t>
      </w:r>
    </w:p>
    <w:p>
      <w:r>
        <w:t>die</w:t>
      </w:r>
    </w:p>
    <w:p>
      <w:r>
        <w:t>Einsprache</w:t>
      </w:r>
    </w:p>
    <w:p>
      <w:r>
        <w:t>(vgl.</w:t>
      </w:r>
    </w:p>
    <w:p>
      <w:r>
        <w:t>Art.</w:t>
      </w:r>
    </w:p>
    <w:p>
      <w:r>
        <w:t>10</w:t>
      </w:r>
    </w:p>
    <w:p>
      <w:r>
        <w:t>Abs.</w:t>
      </w:r>
    </w:p>
    <w:p>
      <w:r>
        <w:rPr>
          <w:b/>
        </w:rPr>
        <w:t>E. 2</w:t>
      </w:r>
    </w:p>
    <w:p>
      <w:r>
        <w:t>AVIV</w:t>
      </w:r>
    </w:p>
    <w:p>
      <w:r>
        <w:t>nicht</w:t>
      </w:r>
    </w:p>
    <w:p>
      <w:r>
        <w:t>mehr</w:t>
      </w:r>
    </w:p>
    <w:p>
      <w:r>
        <w:t>berücksichtigt,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die</w:t>
      </w:r>
    </w:p>
    <w:p>
      <w:r>
        <w:t>Frist</w:t>
      </w:r>
    </w:p>
    <w:p>
      <w:r>
        <w:t>ver streichen</w:t>
      </w:r>
    </w:p>
    <w:p>
      <w:r>
        <w:t>lässt</w:t>
      </w:r>
    </w:p>
    <w:p>
      <w:r>
        <w:t>und</w:t>
      </w:r>
    </w:p>
    <w:p>
      <w:r>
        <w:t>keinen</w:t>
      </w:r>
    </w:p>
    <w:p>
      <w:r>
        <w:t>entschuldbaren</w:t>
      </w:r>
    </w:p>
    <w:p>
      <w:r>
        <w:t>Grund</w:t>
      </w:r>
    </w:p>
    <w:p>
      <w:r>
        <w:t>geltend</w:t>
      </w:r>
    </w:p>
    <w:p>
      <w:r>
        <w:t>macht.</w:t>
      </w:r>
    </w:p>
    <w:p>
      <w:r>
        <w:t>Die</w:t>
      </w:r>
    </w:p>
    <w:p>
      <w:r>
        <w:t>Einstellung</w:t>
      </w:r>
    </w:p>
    <w:p>
      <w:r>
        <w:t>erfolgt,</w:t>
      </w:r>
    </w:p>
    <w:p>
      <w:r>
        <w:t>ohne</w:t>
      </w:r>
    </w:p>
    <w:p>
      <w:r>
        <w:t>dass</w:t>
      </w:r>
    </w:p>
    <w:p>
      <w:r>
        <w:t>eine</w:t>
      </w:r>
    </w:p>
    <w:p>
      <w:r>
        <w:t>zusätzli che</w:t>
      </w:r>
    </w:p>
    <w:p>
      <w:r>
        <w:t>Frist</w:t>
      </w:r>
    </w:p>
    <w:p>
      <w:r>
        <w:t>gewährt</w:t>
      </w:r>
    </w:p>
    <w:p>
      <w:r>
        <w:t>werden</w:t>
      </w:r>
    </w:p>
    <w:p>
      <w:r>
        <w:t>müsste.</w:t>
      </w:r>
    </w:p>
    <w:p>
      <w:r>
        <w:t>Unerheblich</w:t>
      </w:r>
    </w:p>
    <w:p>
      <w:r>
        <w:t>ist,</w:t>
      </w:r>
    </w:p>
    <w:p>
      <w:r>
        <w:t>ob</w:t>
      </w:r>
    </w:p>
    <w:p>
      <w:r>
        <w:t>die</w:t>
      </w:r>
    </w:p>
    <w:p>
      <w:r>
        <w:t>Nachweise</w:t>
      </w:r>
    </w:p>
    <w:p>
      <w:r>
        <w:t>später</w:t>
      </w:r>
    </w:p>
    <w:p>
      <w:r>
        <w:t>erbracht</w:t>
      </w:r>
    </w:p>
    <w:p>
      <w:r>
        <w:t>werden,</w:t>
      </w:r>
    </w:p>
    <w:p>
      <w:r>
        <w:t>zum</w:t>
      </w:r>
    </w:p>
    <w:p>
      <w:r>
        <w:t>Beispiel</w:t>
      </w:r>
    </w:p>
    <w:p>
      <w:r>
        <w:t>in</w:t>
      </w:r>
    </w:p>
    <w:p>
      <w:r>
        <w:t>einem</w:t>
      </w:r>
    </w:p>
    <w:p>
      <w:r>
        <w:t>Einsprache verfahren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8C_40/2016</w:t>
      </w:r>
    </w:p>
    <w:p>
      <w:r>
        <w:t>vom</w:t>
      </w:r>
    </w:p>
    <w:p>
      <w:r>
        <w:t>21.</w:t>
      </w:r>
    </w:p>
    <w:p>
      <w:r>
        <w:t>April</w:t>
      </w:r>
    </w:p>
    <w:p>
      <w:r>
        <w:t>2016</w:t>
      </w:r>
    </w:p>
    <w:p>
      <w:r>
        <w:t>E.</w:t>
      </w:r>
    </w:p>
    <w:p>
      <w:r>
        <w:t>4.2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139</w:t>
      </w:r>
    </w:p>
    <w:p>
      <w:r>
        <w:t>V</w:t>
      </w:r>
    </w:p>
    <w:p>
      <w:r>
        <w:t>164</w:t>
      </w:r>
    </w:p>
    <w:p>
      <w:r>
        <w:t>E.</w:t>
      </w:r>
    </w:p>
    <w:p>
      <w:r>
        <w:t>3.2</w:t>
      </w:r>
    </w:p>
    <w:p>
      <w:r>
        <w:t>f.).</w:t>
      </w:r>
    </w:p>
    <w:p>
      <w:r>
        <w:rPr>
          <w:b/>
        </w:rPr>
        <w:t>E. 2.1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vom</w:t>
      </w:r>
    </w:p>
    <w:p>
      <w:r>
        <w:t>19.</w:t>
      </w:r>
    </w:p>
    <w:p>
      <w:r>
        <w:t>Februar</w:t>
      </w:r>
    </w:p>
    <w:p>
      <w:r>
        <w:t>2024</w:t>
      </w:r>
    </w:p>
    <w:p>
      <w:r>
        <w:t>(Urk.</w:t>
      </w:r>
    </w:p>
    <w:p>
      <w:r>
        <w:t>2)</w:t>
      </w:r>
    </w:p>
    <w:p>
      <w:r>
        <w:t>hielt</w:t>
      </w:r>
    </w:p>
    <w:p>
      <w:r>
        <w:t>der</w:t>
      </w:r>
    </w:p>
    <w:p>
      <w:r>
        <w:t>Beschwerdegegner</w:t>
      </w:r>
    </w:p>
    <w:p>
      <w:r>
        <w:t>im</w:t>
      </w:r>
    </w:p>
    <w:p>
      <w:r>
        <w:t>Wesentlichen</w:t>
      </w:r>
    </w:p>
    <w:p>
      <w:r>
        <w:t>fest,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e in spracheweise</w:t>
      </w:r>
    </w:p>
    <w:p>
      <w:r>
        <w:t>vorgebracht,</w:t>
      </w:r>
    </w:p>
    <w:p>
      <w:r>
        <w:t>dass</w:t>
      </w:r>
    </w:p>
    <w:p>
      <w:r>
        <w:t>er</w:t>
      </w:r>
    </w:p>
    <w:p>
      <w:r>
        <w:t>die</w:t>
      </w:r>
    </w:p>
    <w:p>
      <w:r>
        <w:t>Arbeitsbemühungen</w:t>
      </w:r>
    </w:p>
    <w:p>
      <w:r>
        <w:t>der</w:t>
      </w:r>
    </w:p>
    <w:p>
      <w:r>
        <w:t>Kontrollperiode</w:t>
      </w:r>
    </w:p>
    <w:p>
      <w:r>
        <w:t>September</w:t>
      </w:r>
    </w:p>
    <w:p>
      <w:r>
        <w:t>2023</w:t>
      </w:r>
    </w:p>
    <w:p>
      <w:r>
        <w:t>zusammen</w:t>
      </w:r>
    </w:p>
    <w:p>
      <w:r>
        <w:t>mit</w:t>
      </w:r>
    </w:p>
    <w:p>
      <w:r>
        <w:t>dem</w:t>
      </w:r>
    </w:p>
    <w:p>
      <w:r>
        <w:t>Formular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Person»</w:t>
      </w:r>
    </w:p>
    <w:p>
      <w:r>
        <w:t>für</w:t>
      </w:r>
    </w:p>
    <w:p>
      <w:r>
        <w:t>die</w:t>
      </w:r>
    </w:p>
    <w:p>
      <w:r>
        <w:t>Kontrollperiode</w:t>
      </w:r>
    </w:p>
    <w:p>
      <w:r>
        <w:t>September</w:t>
      </w:r>
    </w:p>
    <w:p>
      <w:r>
        <w:t>2023</w:t>
      </w:r>
    </w:p>
    <w:p>
      <w:r>
        <w:t>am</w:t>
      </w:r>
    </w:p>
    <w:p>
      <w:r>
        <w:t>5.</w:t>
      </w:r>
    </w:p>
    <w:p>
      <w:r>
        <w:t>Oktober</w:t>
      </w:r>
    </w:p>
    <w:p>
      <w:r>
        <w:t>2023</w:t>
      </w:r>
    </w:p>
    <w:p>
      <w:r>
        <w:t>per</w:t>
      </w:r>
    </w:p>
    <w:p>
      <w:r>
        <w:t>E-Mail</w:t>
      </w:r>
    </w:p>
    <w:p>
      <w:r>
        <w:t>bei</w:t>
      </w:r>
    </w:p>
    <w:p>
      <w:r>
        <w:t>seinem</w:t>
      </w:r>
    </w:p>
    <w:p>
      <w:r>
        <w:t>RAV-Berater</w:t>
      </w:r>
    </w:p>
    <w:p>
      <w:r>
        <w:t>eingereicht</w:t>
      </w:r>
    </w:p>
    <w:p>
      <w:r>
        <w:t>habe .</w:t>
      </w:r>
    </w:p>
    <w:p>
      <w:r>
        <w:t>Im</w:t>
      </w:r>
    </w:p>
    <w:p>
      <w:r>
        <w:t>Sozialversicherungsprozess</w:t>
      </w:r>
    </w:p>
    <w:p>
      <w:r>
        <w:t>würden</w:t>
      </w:r>
    </w:p>
    <w:p>
      <w:r>
        <w:t>die</w:t>
      </w:r>
    </w:p>
    <w:p>
      <w:r>
        <w:t>Parteien</w:t>
      </w:r>
    </w:p>
    <w:p>
      <w:r>
        <w:t>insofern</w:t>
      </w:r>
    </w:p>
    <w:p>
      <w:r>
        <w:t>eine</w:t>
      </w:r>
    </w:p>
    <w:p>
      <w:r>
        <w:t>Beweislast</w:t>
      </w:r>
    </w:p>
    <w:p>
      <w:r>
        <w:t>tragen,</w:t>
      </w:r>
    </w:p>
    <w:p>
      <w:r>
        <w:t>als</w:t>
      </w:r>
    </w:p>
    <w:p>
      <w:r>
        <w:t>der</w:t>
      </w:r>
    </w:p>
    <w:p>
      <w:r>
        <w:t>Entscheid</w:t>
      </w:r>
    </w:p>
    <w:p>
      <w:r>
        <w:t>zuungunsten</w:t>
      </w:r>
    </w:p>
    <w:p>
      <w:r>
        <w:t>jener</w:t>
      </w:r>
    </w:p>
    <w:p>
      <w:r>
        <w:t>Partei</w:t>
      </w:r>
    </w:p>
    <w:p>
      <w:r>
        <w:t>ausf al le ,</w:t>
      </w:r>
    </w:p>
    <w:p>
      <w:r>
        <w:t>die</w:t>
      </w:r>
    </w:p>
    <w:p>
      <w:r>
        <w:t>aus</w:t>
      </w:r>
    </w:p>
    <w:p>
      <w:r>
        <w:t>dem</w:t>
      </w:r>
    </w:p>
    <w:p>
      <w:r>
        <w:t>unbewiesenen</w:t>
      </w:r>
    </w:p>
    <w:p>
      <w:r>
        <w:t>Sachverhalt</w:t>
      </w:r>
    </w:p>
    <w:p>
      <w:r>
        <w:t>für</w:t>
      </w:r>
    </w:p>
    <w:p>
      <w:r>
        <w:t>sich</w:t>
      </w:r>
    </w:p>
    <w:p>
      <w:r>
        <w:t>Rechte</w:t>
      </w:r>
    </w:p>
    <w:p>
      <w:r>
        <w:t>ab leiten</w:t>
      </w:r>
    </w:p>
    <w:p>
      <w:r>
        <w:t>wollte.</w:t>
      </w:r>
    </w:p>
    <w:p>
      <w:r>
        <w:t>Die</w:t>
      </w:r>
    </w:p>
    <w:p>
      <w:r>
        <w:t>im</w:t>
      </w:r>
    </w:p>
    <w:p>
      <w:r>
        <w:t>Einspracheverfahren</w:t>
      </w:r>
    </w:p>
    <w:p>
      <w:r>
        <w:t>getätigten</w:t>
      </w:r>
    </w:p>
    <w:p>
      <w:r>
        <w:t>Abklärungen</w:t>
      </w:r>
    </w:p>
    <w:p>
      <w:r>
        <w:t>hätten</w:t>
      </w:r>
    </w:p>
    <w:p>
      <w:r>
        <w:t>ergeben,</w:t>
      </w:r>
    </w:p>
    <w:p>
      <w:r>
        <w:t>dass</w:t>
      </w:r>
    </w:p>
    <w:p>
      <w:r>
        <w:t>sein</w:t>
      </w:r>
    </w:p>
    <w:p>
      <w:r>
        <w:t>RAV-Berater</w:t>
      </w:r>
    </w:p>
    <w:p>
      <w:r>
        <w:t>den</w:t>
      </w:r>
    </w:p>
    <w:p>
      <w:r>
        <w:t>Eingang</w:t>
      </w:r>
    </w:p>
    <w:p>
      <w:r>
        <w:t>dieser</w:t>
      </w:r>
    </w:p>
    <w:p>
      <w:r>
        <w:t>E-Mail -Nachricht</w:t>
      </w:r>
    </w:p>
    <w:p>
      <w:r>
        <w:t>nicht</w:t>
      </w:r>
    </w:p>
    <w:p>
      <w:r>
        <w:t>bestätigen</w:t>
      </w:r>
    </w:p>
    <w:p>
      <w:r>
        <w:t>könne .</w:t>
      </w:r>
    </w:p>
    <w:p>
      <w:r>
        <w:t>E ine</w:t>
      </w:r>
    </w:p>
    <w:p>
      <w:r>
        <w:t>uneingeschriebene</w:t>
      </w:r>
    </w:p>
    <w:p>
      <w:r>
        <w:t>Postsendung</w:t>
      </w:r>
    </w:p>
    <w:p>
      <w:r>
        <w:t>reis e</w:t>
      </w:r>
    </w:p>
    <w:p>
      <w:r>
        <w:t>auf</w:t>
      </w:r>
    </w:p>
    <w:p>
      <w:r>
        <w:t>Gefahr</w:t>
      </w:r>
    </w:p>
    <w:p>
      <w:r>
        <w:t>des</w:t>
      </w:r>
    </w:p>
    <w:p>
      <w:r>
        <w:t>Senders,</w:t>
      </w:r>
    </w:p>
    <w:p>
      <w:r>
        <w:t>was</w:t>
      </w:r>
    </w:p>
    <w:p>
      <w:r>
        <w:t>analog</w:t>
      </w:r>
    </w:p>
    <w:p>
      <w:r>
        <w:t>auch</w:t>
      </w:r>
    </w:p>
    <w:p>
      <w:r>
        <w:t>für</w:t>
      </w:r>
    </w:p>
    <w:p>
      <w:r>
        <w:t>den</w:t>
      </w:r>
    </w:p>
    <w:p>
      <w:r>
        <w:t>Versand</w:t>
      </w:r>
    </w:p>
    <w:p>
      <w:r>
        <w:t>einer</w:t>
      </w:r>
    </w:p>
    <w:p>
      <w:r>
        <w:t>E-Mail</w:t>
      </w:r>
    </w:p>
    <w:p>
      <w:r>
        <w:t>g elte .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trage</w:t>
      </w:r>
    </w:p>
    <w:p>
      <w:r>
        <w:t>somit</w:t>
      </w:r>
    </w:p>
    <w:p>
      <w:r>
        <w:t>das</w:t>
      </w:r>
    </w:p>
    <w:p>
      <w:r>
        <w:t>Risiko,</w:t>
      </w:r>
    </w:p>
    <w:p>
      <w:r>
        <w:t>dass</w:t>
      </w:r>
    </w:p>
    <w:p>
      <w:r>
        <w:t>die</w:t>
      </w:r>
    </w:p>
    <w:p>
      <w:r>
        <w:t>per</w:t>
      </w:r>
    </w:p>
    <w:p>
      <w:r>
        <w:t>E-Mail</w:t>
      </w:r>
    </w:p>
    <w:p>
      <w:r>
        <w:t>gesendeten</w:t>
      </w:r>
    </w:p>
    <w:p>
      <w:r>
        <w:t>Unterlagen</w:t>
      </w:r>
    </w:p>
    <w:p>
      <w:r>
        <w:t>beim</w:t>
      </w:r>
    </w:p>
    <w:p>
      <w:r>
        <w:t>Empfänger</w:t>
      </w:r>
    </w:p>
    <w:p>
      <w:r>
        <w:t>auch</w:t>
      </w:r>
    </w:p>
    <w:p>
      <w:r>
        <w:t>tatsäch lich</w:t>
      </w:r>
    </w:p>
    <w:p>
      <w:r>
        <w:t>ankommen.</w:t>
      </w:r>
    </w:p>
    <w:p>
      <w:r>
        <w:t>Sie</w:t>
      </w:r>
    </w:p>
    <w:p>
      <w:r>
        <w:t>müsse</w:t>
      </w:r>
    </w:p>
    <w:p>
      <w:r>
        <w:t>sicherstellen,</w:t>
      </w:r>
    </w:p>
    <w:p>
      <w:r>
        <w:t>dass</w:t>
      </w:r>
    </w:p>
    <w:p>
      <w:r>
        <w:t>der</w:t>
      </w:r>
    </w:p>
    <w:p>
      <w:r>
        <w:t>zuständige</w:t>
      </w:r>
    </w:p>
    <w:p>
      <w:r>
        <w:t>RAV-Berater</w:t>
      </w:r>
    </w:p>
    <w:p>
      <w:r>
        <w:t>die</w:t>
      </w:r>
    </w:p>
    <w:p>
      <w:r>
        <w:t>benötigten</w:t>
      </w:r>
    </w:p>
    <w:p>
      <w:r>
        <w:t>Unterlagen</w:t>
      </w:r>
    </w:p>
    <w:p>
      <w:r>
        <w:t>tatsächlich</w:t>
      </w:r>
    </w:p>
    <w:p>
      <w:r>
        <w:t>erhält.</w:t>
      </w:r>
    </w:p>
    <w:p>
      <w:r>
        <w:t>Gerade</w:t>
      </w:r>
    </w:p>
    <w:p>
      <w:r>
        <w:t>im</w:t>
      </w:r>
    </w:p>
    <w:p>
      <w:r>
        <w:t>Hinblick</w:t>
      </w:r>
    </w:p>
    <w:p>
      <w:r>
        <w:t>darauf,</w:t>
      </w:r>
    </w:p>
    <w:p>
      <w:r>
        <w:t>dass</w:t>
      </w:r>
    </w:p>
    <w:p>
      <w:r>
        <w:t>bei</w:t>
      </w:r>
    </w:p>
    <w:p>
      <w:r>
        <w:t>elektronischen</w:t>
      </w:r>
    </w:p>
    <w:p>
      <w:r>
        <w:t>Datenübermittlungen</w:t>
      </w:r>
    </w:p>
    <w:p>
      <w:r>
        <w:t>bekanntermassen</w:t>
      </w:r>
    </w:p>
    <w:p>
      <w:r>
        <w:t>nicht</w:t>
      </w:r>
    </w:p>
    <w:p>
      <w:r>
        <w:t>selten</w:t>
      </w:r>
    </w:p>
    <w:p>
      <w:r>
        <w:t>Fehler</w:t>
      </w:r>
    </w:p>
    <w:p>
      <w:r>
        <w:t>auftreten</w:t>
      </w:r>
    </w:p>
    <w:p>
      <w:r>
        <w:t>würden ,</w:t>
      </w:r>
    </w:p>
    <w:p>
      <w:r>
        <w:t>wäre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ge halten</w:t>
      </w:r>
    </w:p>
    <w:p>
      <w:r>
        <w:t>gewesen,</w:t>
      </w:r>
    </w:p>
    <w:p>
      <w:r>
        <w:t>zu</w:t>
      </w:r>
    </w:p>
    <w:p>
      <w:r>
        <w:t>kontrollieren,</w:t>
      </w:r>
    </w:p>
    <w:p>
      <w:r>
        <w:t>ob</w:t>
      </w:r>
    </w:p>
    <w:p>
      <w:r>
        <w:t>die</w:t>
      </w:r>
    </w:p>
    <w:p>
      <w:r>
        <w:t>E-Mail</w:t>
      </w:r>
    </w:p>
    <w:p>
      <w:r>
        <w:t>vom</w:t>
      </w:r>
    </w:p>
    <w:p>
      <w:r>
        <w:t>5.</w:t>
      </w:r>
    </w:p>
    <w:p>
      <w:r>
        <w:t>Oktober</w:t>
      </w:r>
    </w:p>
    <w:p>
      <w:r>
        <w:t>2023</w:t>
      </w:r>
    </w:p>
    <w:p>
      <w:r>
        <w:t>auch</w:t>
      </w:r>
    </w:p>
    <w:p>
      <w:r>
        <w:t>tatsächlich</w:t>
      </w:r>
    </w:p>
    <w:p>
      <w:r>
        <w:t>beim</w:t>
      </w:r>
    </w:p>
    <w:p>
      <w:r>
        <w:t>zuständigen</w:t>
      </w:r>
    </w:p>
    <w:p>
      <w:r>
        <w:t>RAV-Berater</w:t>
      </w:r>
    </w:p>
    <w:p>
      <w:r>
        <w:t>angekommen</w:t>
      </w:r>
    </w:p>
    <w:p>
      <w:r>
        <w:t>sei .</w:t>
      </w:r>
    </w:p>
    <w:p>
      <w:r>
        <w:t>Da</w:t>
      </w:r>
    </w:p>
    <w:p>
      <w:r>
        <w:t>gemäss</w:t>
      </w:r>
    </w:p>
    <w:p>
      <w:r>
        <w:t>den</w:t>
      </w:r>
    </w:p>
    <w:p>
      <w:r>
        <w:t>Akten</w:t>
      </w:r>
    </w:p>
    <w:p>
      <w:r>
        <w:t>und</w:t>
      </w:r>
    </w:p>
    <w:p>
      <w:r>
        <w:t>der</w:t>
      </w:r>
    </w:p>
    <w:p>
      <w:r>
        <w:t>Rückmeldung</w:t>
      </w:r>
    </w:p>
    <w:p>
      <w:r>
        <w:t>seines</w:t>
      </w:r>
    </w:p>
    <w:p>
      <w:r>
        <w:t>RAV-Beraters</w:t>
      </w:r>
    </w:p>
    <w:p>
      <w:r>
        <w:t>innert</w:t>
      </w:r>
    </w:p>
    <w:p>
      <w:r>
        <w:t>Frist</w:t>
      </w:r>
    </w:p>
    <w:p>
      <w:r>
        <w:t>keine</w:t>
      </w:r>
    </w:p>
    <w:p>
      <w:r>
        <w:t>Arbeits bemü hungen</w:t>
      </w:r>
    </w:p>
    <w:p>
      <w:r>
        <w:t>für</w:t>
      </w:r>
    </w:p>
    <w:p>
      <w:r>
        <w:t>den</w:t>
      </w:r>
    </w:p>
    <w:p>
      <w:r>
        <w:t>Monat</w:t>
      </w:r>
    </w:p>
    <w:p>
      <w:r>
        <w:t>September</w:t>
      </w:r>
    </w:p>
    <w:p>
      <w:r>
        <w:t>2023</w:t>
      </w:r>
    </w:p>
    <w:p>
      <w:r>
        <w:t>eingereicht</w:t>
      </w:r>
    </w:p>
    <w:p>
      <w:r>
        <w:t>worden</w:t>
      </w:r>
    </w:p>
    <w:p>
      <w:r>
        <w:t>seien ,</w:t>
      </w:r>
    </w:p>
    <w:p>
      <w:r>
        <w:t>sei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behauptete,</w:t>
      </w:r>
    </w:p>
    <w:p>
      <w:r>
        <w:t>fristgerechte</w:t>
      </w:r>
    </w:p>
    <w:p>
      <w:r>
        <w:t>Einreichung</w:t>
      </w:r>
    </w:p>
    <w:p>
      <w:r>
        <w:t>der</w:t>
      </w:r>
    </w:p>
    <w:p>
      <w:r>
        <w:t>Arbeitsbemühungen</w:t>
      </w:r>
    </w:p>
    <w:p>
      <w:r>
        <w:t>von</w:t>
      </w:r>
    </w:p>
    <w:p>
      <w:r>
        <w:t>Beweislosigkeit</w:t>
      </w:r>
    </w:p>
    <w:p>
      <w:r>
        <w:t>auszu gehen,</w:t>
      </w:r>
    </w:p>
    <w:p>
      <w:r>
        <w:t>deren</w:t>
      </w:r>
    </w:p>
    <w:p>
      <w:r>
        <w:t>Folgen</w:t>
      </w:r>
    </w:p>
    <w:p>
      <w:r>
        <w:t>der</w:t>
      </w:r>
    </w:p>
    <w:p>
      <w:r>
        <w:t>Beschwer de führer</w:t>
      </w:r>
    </w:p>
    <w:p>
      <w:r>
        <w:t>zu</w:t>
      </w:r>
    </w:p>
    <w:p>
      <w:r>
        <w:t>tragen</w:t>
      </w:r>
    </w:p>
    <w:p>
      <w:r>
        <w:t>habe.</w:t>
      </w:r>
    </w:p>
    <w:p>
      <w:r>
        <w:t>Daran</w:t>
      </w:r>
    </w:p>
    <w:p>
      <w:r>
        <w:t>ändere</w:t>
      </w:r>
    </w:p>
    <w:p>
      <w:r>
        <w:t>der</w:t>
      </w:r>
    </w:p>
    <w:p>
      <w:r>
        <w:t>vom</w:t>
      </w:r>
    </w:p>
    <w:p>
      <w:r>
        <w:t>Beschwerdeführer</w:t>
      </w:r>
    </w:p>
    <w:p>
      <w:r>
        <w:t>eingereich te</w:t>
      </w:r>
    </w:p>
    <w:p>
      <w:r>
        <w:t>Aus druck</w:t>
      </w:r>
    </w:p>
    <w:p>
      <w:r>
        <w:t>der</w:t>
      </w:r>
    </w:p>
    <w:p>
      <w:r>
        <w:t>E-Mail-Nachricht</w:t>
      </w:r>
    </w:p>
    <w:p>
      <w:r>
        <w:t>vom</w:t>
      </w:r>
    </w:p>
    <w:p>
      <w:r>
        <w:t>5.</w:t>
      </w:r>
    </w:p>
    <w:p>
      <w:r>
        <w:t>Oktober</w:t>
      </w:r>
    </w:p>
    <w:p>
      <w:r>
        <w:t>2023</w:t>
      </w:r>
    </w:p>
    <w:p>
      <w:r>
        <w:t>nichts</w:t>
      </w:r>
    </w:p>
    <w:p>
      <w:r>
        <w:t>(Urk.</w:t>
      </w:r>
    </w:p>
    <w:p>
      <w:r>
        <w:t>2</w:t>
      </w:r>
    </w:p>
    <w:p>
      <w:r>
        <w:t>S.</w:t>
      </w:r>
    </w:p>
    <w:p>
      <w:r>
        <w:t>2) .</w:t>
      </w:r>
    </w:p>
    <w:p>
      <w:r>
        <w:t>D ie</w:t>
      </w:r>
    </w:p>
    <w:p>
      <w:r>
        <w:t>erst</w:t>
      </w:r>
    </w:p>
    <w:p>
      <w:r>
        <w:t>mit</w:t>
      </w:r>
    </w:p>
    <w:p>
      <w:r>
        <w:t>der</w:t>
      </w:r>
    </w:p>
    <w:p>
      <w:r>
        <w:t>Einsprache</w:t>
      </w:r>
    </w:p>
    <w:p>
      <w:r>
        <w:t>eingereichten</w:t>
      </w:r>
    </w:p>
    <w:p>
      <w:r>
        <w:t>Arbeits bemühungen</w:t>
      </w:r>
    </w:p>
    <w:p>
      <w:r>
        <w:t>könnten</w:t>
      </w:r>
    </w:p>
    <w:p>
      <w:r>
        <w:t>nicht</w:t>
      </w:r>
    </w:p>
    <w:p>
      <w:r>
        <w:t>mehr</w:t>
      </w:r>
    </w:p>
    <w:p>
      <w:r>
        <w:t>berück sichtigt</w:t>
      </w:r>
    </w:p>
    <w:p>
      <w:r>
        <w:t>werden</w:t>
      </w:r>
    </w:p>
    <w:p>
      <w:r>
        <w:t>(Urk.</w:t>
      </w:r>
    </w:p>
    <w:p>
      <w:r>
        <w:t>2</w:t>
      </w:r>
    </w:p>
    <w:p>
      <w:r>
        <w:t>S.</w:t>
      </w:r>
    </w:p>
    <w:p>
      <w:r>
        <w:t>2) 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wegen</w:t>
      </w:r>
    </w:p>
    <w:p>
      <w:r>
        <w:t>fehlender</w:t>
      </w:r>
    </w:p>
    <w:p>
      <w:r>
        <w:t>beziehungsweise</w:t>
      </w:r>
    </w:p>
    <w:p>
      <w:r>
        <w:t>zu</w:t>
      </w:r>
    </w:p>
    <w:p>
      <w:r>
        <w:t>spät</w:t>
      </w:r>
    </w:p>
    <w:p>
      <w:r>
        <w:t>eingereichter</w:t>
      </w:r>
    </w:p>
    <w:p>
      <w:r>
        <w:t>Arbeitsbemühungen</w:t>
      </w:r>
    </w:p>
    <w:p>
      <w:r>
        <w:t>während</w:t>
      </w:r>
    </w:p>
    <w:p>
      <w:r>
        <w:t>der</w:t>
      </w:r>
    </w:p>
    <w:p>
      <w:r>
        <w:t>Kontrollperiode</w:t>
      </w:r>
    </w:p>
    <w:p>
      <w:r>
        <w:t>Septem ber</w:t>
      </w:r>
    </w:p>
    <w:p>
      <w:r>
        <w:t>2023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einzustellen</w:t>
      </w:r>
    </w:p>
    <w:p>
      <w:r>
        <w:t>( Urk.</w:t>
      </w:r>
    </w:p>
    <w:p>
      <w:r>
        <w:t>2</w:t>
      </w:r>
    </w:p>
    <w:p>
      <w:r>
        <w:t>S.</w:t>
      </w:r>
    </w:p>
    <w:p>
      <w:r>
        <w:t>3).</w:t>
      </w:r>
    </w:p>
    <w:p>
      <w:r>
        <w:t>Die</w:t>
      </w:r>
    </w:p>
    <w:p>
      <w:r>
        <w:t>Einstellung</w:t>
      </w:r>
    </w:p>
    <w:p>
      <w:r>
        <w:t>in</w:t>
      </w:r>
    </w:p>
    <w:p>
      <w:r>
        <w:t>der</w:t>
      </w:r>
    </w:p>
    <w:p>
      <w:r>
        <w:t>An spruchsberechtigung</w:t>
      </w:r>
    </w:p>
    <w:p>
      <w:r>
        <w:t>f ür</w:t>
      </w:r>
    </w:p>
    <w:p>
      <w:r>
        <w:t>die</w:t>
      </w:r>
    </w:p>
    <w:p>
      <w:r>
        <w:t>Dauer</w:t>
      </w:r>
    </w:p>
    <w:p>
      <w:r>
        <w:t>von</w:t>
      </w:r>
    </w:p>
    <w:p>
      <w:r>
        <w:rPr>
          <w:b/>
        </w:rPr>
        <w:t>E. 2.2</w:t>
      </w:r>
    </w:p>
    <w:p>
      <w:r>
        <w:t>Der</w:t>
      </w:r>
    </w:p>
    <w:p>
      <w:r>
        <w:t>Beschwerdeführer</w:t>
      </w:r>
    </w:p>
    <w:p>
      <w:r>
        <w:t>brachte</w:t>
      </w:r>
    </w:p>
    <w:p>
      <w:r>
        <w:t>im</w:t>
      </w:r>
    </w:p>
    <w:p>
      <w:r>
        <w:t>Wesentlichen</w:t>
      </w:r>
    </w:p>
    <w:p>
      <w:r>
        <w:t>vor,</w:t>
      </w:r>
    </w:p>
    <w:p>
      <w:r>
        <w:t>dass</w:t>
      </w:r>
    </w:p>
    <w:p>
      <w:r>
        <w:t>er</w:t>
      </w:r>
    </w:p>
    <w:p>
      <w:r>
        <w:t>beim</w:t>
      </w:r>
    </w:p>
    <w:p>
      <w:r>
        <w:t>Gebra u ch</w:t>
      </w:r>
    </w:p>
    <w:p>
      <w:r>
        <w:t>de s</w:t>
      </w:r>
    </w:p>
    <w:p>
      <w:r>
        <w:t>von</w:t>
      </w:r>
    </w:p>
    <w:p>
      <w:r>
        <w:t>der</w:t>
      </w:r>
    </w:p>
    <w:p>
      <w:r>
        <w:t>Arbeitslosenversicherung</w:t>
      </w:r>
    </w:p>
    <w:p>
      <w:r>
        <w:t>als</w:t>
      </w:r>
    </w:p>
    <w:p>
      <w:r>
        <w:t>Übermittlungsplattform</w:t>
      </w:r>
    </w:p>
    <w:p>
      <w:r>
        <w:t>genutzten</w:t>
      </w:r>
    </w:p>
    <w:p>
      <w:r>
        <w:t>«Job-Room»</w:t>
      </w:r>
    </w:p>
    <w:p>
      <w:r>
        <w:t>technische</w:t>
      </w:r>
    </w:p>
    <w:p>
      <w:r>
        <w:t>Probleme</w:t>
      </w:r>
    </w:p>
    <w:p>
      <w:r>
        <w:t>gehabt</w:t>
      </w:r>
    </w:p>
    <w:p>
      <w:r>
        <w:t>habe.</w:t>
      </w:r>
    </w:p>
    <w:p>
      <w:r>
        <w:t>Deshalb</w:t>
      </w:r>
    </w:p>
    <w:p>
      <w:r>
        <w:t>habe</w:t>
      </w:r>
    </w:p>
    <w:p>
      <w:r>
        <w:t>er</w:t>
      </w:r>
    </w:p>
    <w:p>
      <w:r>
        <w:t>sämtliche</w:t>
      </w:r>
    </w:p>
    <w:p>
      <w:r>
        <w:t>für</w:t>
      </w:r>
    </w:p>
    <w:p>
      <w:r>
        <w:t>das</w:t>
      </w:r>
    </w:p>
    <w:p>
      <w:r>
        <w:t>RAV</w:t>
      </w:r>
    </w:p>
    <w:p>
      <w:r>
        <w:t>oder</w:t>
      </w:r>
    </w:p>
    <w:p>
      <w:r>
        <w:t>die</w:t>
      </w:r>
    </w:p>
    <w:p>
      <w:r>
        <w:t>Arbeitslosenkasse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bestimmen</w:t>
      </w:r>
    </w:p>
    <w:p>
      <w:r>
        <w:t>Unterlagen</w:t>
      </w:r>
    </w:p>
    <w:p>
      <w:r>
        <w:t>stets</w:t>
      </w:r>
    </w:p>
    <w:p>
      <w:r>
        <w:t>per</w:t>
      </w:r>
    </w:p>
    <w:p>
      <w:r>
        <w:t>E-Mail</w:t>
      </w:r>
    </w:p>
    <w:p>
      <w:r>
        <w:t>eingereicht.</w:t>
      </w:r>
    </w:p>
    <w:p>
      <w:r>
        <w:t>Sein</w:t>
      </w:r>
    </w:p>
    <w:p>
      <w:r>
        <w:t>RAV-Berater</w:t>
      </w:r>
    </w:p>
    <w:p>
      <w:r>
        <w:t>sei</w:t>
      </w:r>
    </w:p>
    <w:p>
      <w:r>
        <w:t>damit</w:t>
      </w:r>
    </w:p>
    <w:p>
      <w:r>
        <w:t>einverstanden</w:t>
      </w:r>
    </w:p>
    <w:p>
      <w:r>
        <w:t>gewesen.</w:t>
      </w:r>
    </w:p>
    <w:p>
      <w:r>
        <w:t>Beim</w:t>
      </w:r>
    </w:p>
    <w:p>
      <w:r>
        <w:t>E-Mai l-Versand</w:t>
      </w:r>
    </w:p>
    <w:p>
      <w:r>
        <w:t>habe</w:t>
      </w:r>
    </w:p>
    <w:p>
      <w:r>
        <w:t>es</w:t>
      </w:r>
    </w:p>
    <w:p>
      <w:r>
        <w:t>nie</w:t>
      </w:r>
    </w:p>
    <w:p>
      <w:r>
        <w:t>Probleme</w:t>
      </w:r>
    </w:p>
    <w:p>
      <w:r>
        <w:t>gegeben.</w:t>
      </w:r>
    </w:p>
    <w:p>
      <w:r>
        <w:t>Sein</w:t>
      </w:r>
    </w:p>
    <w:p>
      <w:r>
        <w:t>RAV-Berater</w:t>
      </w:r>
    </w:p>
    <w:p>
      <w:r>
        <w:t>behaupte ,</w:t>
      </w:r>
    </w:p>
    <w:p>
      <w:r>
        <w:t>dass</w:t>
      </w:r>
    </w:p>
    <w:p>
      <w:r>
        <w:t>er</w:t>
      </w:r>
    </w:p>
    <w:p>
      <w:r>
        <w:t>die</w:t>
      </w:r>
    </w:p>
    <w:p>
      <w:r>
        <w:t>E-Mail-Nachricht</w:t>
      </w:r>
    </w:p>
    <w:p>
      <w:r>
        <w:t>vom</w:t>
      </w:r>
    </w:p>
    <w:p>
      <w:r>
        <w:t>5.</w:t>
      </w:r>
    </w:p>
    <w:p>
      <w:r>
        <w:t>Oktober</w:t>
      </w:r>
    </w:p>
    <w:p>
      <w:r>
        <w:t>2023</w:t>
      </w:r>
    </w:p>
    <w:p>
      <w:r>
        <w:t>mit</w:t>
      </w:r>
    </w:p>
    <w:p>
      <w:r>
        <w:t>dem</w:t>
      </w:r>
    </w:p>
    <w:p>
      <w:r>
        <w:t>i n</w:t>
      </w:r>
    </w:p>
    <w:p>
      <w:r>
        <w:t>deren</w:t>
      </w:r>
    </w:p>
    <w:p>
      <w:r>
        <w:t>Anhang</w:t>
      </w:r>
    </w:p>
    <w:p>
      <w:r>
        <w:t>versand ten</w:t>
      </w:r>
    </w:p>
    <w:p>
      <w:r>
        <w:t>Formular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Person»</w:t>
      </w:r>
    </w:p>
    <w:p>
      <w:r>
        <w:t>für</w:t>
      </w:r>
    </w:p>
    <w:p>
      <w:r>
        <w:t>die</w:t>
      </w:r>
    </w:p>
    <w:p>
      <w:r>
        <w:t>Kontroll periode</w:t>
      </w:r>
    </w:p>
    <w:p>
      <w:r>
        <w:t>September</w:t>
      </w:r>
    </w:p>
    <w:p>
      <w:r>
        <w:t>2023</w:t>
      </w:r>
    </w:p>
    <w:p>
      <w:r>
        <w:t>sowie</w:t>
      </w:r>
    </w:p>
    <w:p>
      <w:r>
        <w:t>dem</w:t>
      </w:r>
    </w:p>
    <w:p>
      <w:r>
        <w:t>Nachweis</w:t>
      </w:r>
    </w:p>
    <w:p>
      <w:r>
        <w:t>der</w:t>
      </w:r>
    </w:p>
    <w:p>
      <w:r>
        <w:t>Arbeitsbemühungen</w:t>
      </w:r>
    </w:p>
    <w:p>
      <w:r>
        <w:t>der</w:t>
      </w:r>
    </w:p>
    <w:p>
      <w:r>
        <w:t>Kon troll periode</w:t>
      </w:r>
    </w:p>
    <w:p>
      <w:r>
        <w:t>September</w:t>
      </w:r>
    </w:p>
    <w:p>
      <w:r>
        <w:t>2023</w:t>
      </w:r>
    </w:p>
    <w:p>
      <w:r>
        <w:t>nicht</w:t>
      </w:r>
    </w:p>
    <w:p>
      <w:r>
        <w:t>erhalten</w:t>
      </w:r>
    </w:p>
    <w:p>
      <w:r>
        <w:t>habe .</w:t>
      </w:r>
    </w:p>
    <w:p>
      <w:r>
        <w:t>Sein</w:t>
      </w:r>
    </w:p>
    <w:p>
      <w:r>
        <w:t>RAV-Berater</w:t>
      </w:r>
    </w:p>
    <w:p>
      <w:r>
        <w:t>habe</w:t>
      </w:r>
    </w:p>
    <w:p>
      <w:r>
        <w:t>aber</w:t>
      </w:r>
    </w:p>
    <w:p>
      <w:r>
        <w:t>mit</w:t>
      </w:r>
    </w:p>
    <w:p>
      <w:r>
        <w:t>E-Mail-Nachricht</w:t>
      </w:r>
    </w:p>
    <w:p>
      <w:r>
        <w:t>vom</w:t>
      </w:r>
    </w:p>
    <w:p>
      <w:r>
        <w:t>6.</w:t>
      </w:r>
    </w:p>
    <w:p>
      <w:r>
        <w:t>Oktober</w:t>
      </w:r>
    </w:p>
    <w:p>
      <w:r>
        <w:t>2023</w:t>
      </w:r>
    </w:p>
    <w:p>
      <w:r>
        <w:t>geantwortet.</w:t>
      </w:r>
    </w:p>
    <w:p>
      <w:r>
        <w:t>Darin</w:t>
      </w:r>
    </w:p>
    <w:p>
      <w:r>
        <w:t>habe</w:t>
      </w:r>
    </w:p>
    <w:p>
      <w:r>
        <w:t>er</w:t>
      </w:r>
    </w:p>
    <w:p>
      <w:r>
        <w:t>festgehalten,</w:t>
      </w:r>
    </w:p>
    <w:p>
      <w:r>
        <w:t>dass</w:t>
      </w:r>
    </w:p>
    <w:p>
      <w:r>
        <w:t>«dieses</w:t>
      </w:r>
    </w:p>
    <w:p>
      <w:r>
        <w:t>Formular»</w:t>
      </w:r>
    </w:p>
    <w:p>
      <w:r>
        <w:t>für</w:t>
      </w:r>
    </w:p>
    <w:p>
      <w:r>
        <w:t>das</w:t>
      </w:r>
    </w:p>
    <w:p>
      <w:r>
        <w:t>RAV</w:t>
      </w:r>
    </w:p>
    <w:p>
      <w:r>
        <w:t>nicht,</w:t>
      </w:r>
    </w:p>
    <w:p>
      <w:r>
        <w:t>für</w:t>
      </w:r>
    </w:p>
    <w:p>
      <w:r>
        <w:t>die</w:t>
      </w:r>
    </w:p>
    <w:p>
      <w:r>
        <w:t>zuständige</w:t>
      </w:r>
    </w:p>
    <w:p>
      <w:r>
        <w:t>Arbeitslosenkasse</w:t>
      </w:r>
    </w:p>
    <w:p>
      <w:r>
        <w:t>aber</w:t>
      </w:r>
    </w:p>
    <w:p>
      <w:r>
        <w:t>sehr</w:t>
      </w:r>
    </w:p>
    <w:p>
      <w:r>
        <w:t>relevant</w:t>
      </w:r>
    </w:p>
    <w:p>
      <w:r>
        <w:t>sei.</w:t>
      </w:r>
    </w:p>
    <w:p>
      <w:r>
        <w:t>Diesbezüglich</w:t>
      </w:r>
    </w:p>
    <w:p>
      <w:r>
        <w:t>müsse</w:t>
      </w:r>
    </w:p>
    <w:p>
      <w:r>
        <w:t>berücksichtigt</w:t>
      </w:r>
    </w:p>
    <w:p>
      <w:r>
        <w:t>werden,</w:t>
      </w:r>
    </w:p>
    <w:p>
      <w:r>
        <w:t>dass</w:t>
      </w:r>
    </w:p>
    <w:p>
      <w:r>
        <w:t>er</w:t>
      </w:r>
    </w:p>
    <w:p>
      <w:r>
        <w:t>die</w:t>
      </w:r>
    </w:p>
    <w:p>
      <w:r>
        <w:t>er wähnten</w:t>
      </w:r>
    </w:p>
    <w:p>
      <w:r>
        <w:t>Unterlagen</w:t>
      </w:r>
    </w:p>
    <w:p>
      <w:r>
        <w:t>im</w:t>
      </w:r>
    </w:p>
    <w:p>
      <w:r>
        <w:t>Anhang</w:t>
      </w:r>
    </w:p>
    <w:p>
      <w:r>
        <w:t>zur</w:t>
      </w:r>
    </w:p>
    <w:p>
      <w:r>
        <w:t>E-Mail-Nachricht</w:t>
      </w:r>
    </w:p>
    <w:p>
      <w:r>
        <w:t>vom</w:t>
      </w:r>
    </w:p>
    <w:p>
      <w:r>
        <w:t>5.</w:t>
      </w:r>
    </w:p>
    <w:p>
      <w:r>
        <w:t>Oktober</w:t>
      </w:r>
    </w:p>
    <w:p>
      <w:r>
        <w:t>2023</w:t>
      </w:r>
    </w:p>
    <w:p>
      <w:r>
        <w:t>in</w:t>
      </w:r>
    </w:p>
    <w:p>
      <w:r>
        <w:t>einem</w:t>
      </w:r>
    </w:p>
    <w:p>
      <w:r>
        <w:t>PDF-Dokument</w:t>
      </w:r>
    </w:p>
    <w:p>
      <w:r>
        <w:t>zusammengefasst</w:t>
      </w:r>
    </w:p>
    <w:p>
      <w:r>
        <w:t>habe .</w:t>
      </w:r>
    </w:p>
    <w:p>
      <w:r>
        <w:t>Auf</w:t>
      </w:r>
    </w:p>
    <w:p>
      <w:r>
        <w:t>dessen</w:t>
      </w:r>
    </w:p>
    <w:p>
      <w:r>
        <w:t>ersten</w:t>
      </w:r>
    </w:p>
    <w:p>
      <w:r>
        <w:t>beiden</w:t>
      </w:r>
    </w:p>
    <w:p>
      <w:r>
        <w:t>Seiten</w:t>
      </w:r>
    </w:p>
    <w:p>
      <w:r>
        <w:t>seien</w:t>
      </w:r>
    </w:p>
    <w:p>
      <w:r>
        <w:t>das</w:t>
      </w:r>
    </w:p>
    <w:p>
      <w:r>
        <w:t>Formular</w:t>
      </w:r>
    </w:p>
    <w:p>
      <w:r>
        <w:t>«Anga ben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für</w:t>
      </w:r>
    </w:p>
    <w:p>
      <w:r>
        <w:t>den</w:t>
      </w:r>
    </w:p>
    <w:p>
      <w:r>
        <w:t>Monat</w:t>
      </w:r>
    </w:p>
    <w:p>
      <w:r>
        <w:t>September</w:t>
      </w:r>
    </w:p>
    <w:p>
      <w:r>
        <w:t>2023»</w:t>
      </w:r>
    </w:p>
    <w:p>
      <w:r>
        <w:t>und</w:t>
      </w:r>
    </w:p>
    <w:p>
      <w:r>
        <w:t>auf</w:t>
      </w:r>
    </w:p>
    <w:p>
      <w:r>
        <w:t>den</w:t>
      </w:r>
    </w:p>
    <w:p>
      <w:r>
        <w:t>nächsten</w:t>
      </w:r>
    </w:p>
    <w:p>
      <w:r>
        <w:t>beiden</w:t>
      </w:r>
    </w:p>
    <w:p>
      <w:r>
        <w:t>Seiten</w:t>
      </w:r>
    </w:p>
    <w:p>
      <w:r>
        <w:t>das</w:t>
      </w:r>
    </w:p>
    <w:p>
      <w:r>
        <w:t>Formular</w:t>
      </w:r>
    </w:p>
    <w:p>
      <w:r>
        <w:t>«Nachweis</w:t>
      </w:r>
    </w:p>
    <w:p>
      <w:r>
        <w:t>d er</w:t>
      </w:r>
    </w:p>
    <w:p>
      <w:r>
        <w:t>persön lichen</w:t>
      </w:r>
    </w:p>
    <w:p>
      <w:r>
        <w:t>Arbeitsbemühungen»</w:t>
      </w:r>
    </w:p>
    <w:p>
      <w:r>
        <w:t>für</w:t>
      </w:r>
    </w:p>
    <w:p>
      <w:r>
        <w:t>den</w:t>
      </w:r>
    </w:p>
    <w:p>
      <w:r>
        <w:t>September</w:t>
      </w:r>
    </w:p>
    <w:p>
      <w:r>
        <w:t>2023</w:t>
      </w:r>
    </w:p>
    <w:p>
      <w:r>
        <w:t>enthalten</w:t>
      </w:r>
    </w:p>
    <w:p>
      <w:r>
        <w:t>gewesen.</w:t>
      </w:r>
    </w:p>
    <w:p>
      <w:r>
        <w:t>Es</w:t>
      </w:r>
    </w:p>
    <w:p>
      <w:r>
        <w:t>habe</w:t>
      </w:r>
    </w:p>
    <w:p>
      <w:r>
        <w:t>sich</w:t>
      </w:r>
    </w:p>
    <w:p>
      <w:r>
        <w:t>wahrscheinlich</w:t>
      </w:r>
    </w:p>
    <w:p>
      <w:r>
        <w:t>so</w:t>
      </w:r>
    </w:p>
    <w:p>
      <w:r>
        <w:t>verhalten,</w:t>
      </w:r>
    </w:p>
    <w:p>
      <w:r>
        <w:t>dass</w:t>
      </w:r>
    </w:p>
    <w:p>
      <w:r>
        <w:t>sein</w:t>
      </w:r>
    </w:p>
    <w:p>
      <w:r>
        <w:t>RAV-Berater</w:t>
      </w:r>
    </w:p>
    <w:p>
      <w:r>
        <w:t>die</w:t>
      </w:r>
    </w:p>
    <w:p>
      <w:r>
        <w:t>letzten</w:t>
      </w:r>
    </w:p>
    <w:p>
      <w:r>
        <w:t>beiden</w:t>
      </w:r>
    </w:p>
    <w:p>
      <w:r>
        <w:t>Seiten</w:t>
      </w:r>
    </w:p>
    <w:p>
      <w:r>
        <w:t>des</w:t>
      </w:r>
    </w:p>
    <w:p>
      <w:r>
        <w:t>PDF-Dokuments</w:t>
      </w:r>
    </w:p>
    <w:p>
      <w:r>
        <w:t>gar</w:t>
      </w:r>
    </w:p>
    <w:p>
      <w:r>
        <w:t>nicht</w:t>
      </w:r>
    </w:p>
    <w:p>
      <w:r>
        <w:t>erst</w:t>
      </w:r>
    </w:p>
    <w:p>
      <w:r>
        <w:t>angeschaut</w:t>
      </w:r>
    </w:p>
    <w:p>
      <w:r>
        <w:t>habe,</w:t>
      </w:r>
    </w:p>
    <w:p>
      <w:r>
        <w:t>weil</w:t>
      </w:r>
    </w:p>
    <w:p>
      <w:r>
        <w:t>er</w:t>
      </w:r>
    </w:p>
    <w:p>
      <w:r>
        <w:t>gemerkt</w:t>
      </w:r>
    </w:p>
    <w:p>
      <w:r>
        <w:t>habe,</w:t>
      </w:r>
    </w:p>
    <w:p>
      <w:r>
        <w:t>dass</w:t>
      </w:r>
    </w:p>
    <w:p>
      <w:r>
        <w:t>die</w:t>
      </w:r>
    </w:p>
    <w:p>
      <w:r>
        <w:t>ersten</w:t>
      </w:r>
    </w:p>
    <w:p>
      <w:r>
        <w:t>beiden</w:t>
      </w:r>
    </w:p>
    <w:p>
      <w:r>
        <w:t>Seiten</w:t>
      </w:r>
    </w:p>
    <w:p>
      <w:r>
        <w:t>mit</w:t>
      </w:r>
    </w:p>
    <w:p>
      <w:r>
        <w:t>dem</w:t>
      </w:r>
    </w:p>
    <w:p>
      <w:r>
        <w:t>Formular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für</w:t>
      </w:r>
    </w:p>
    <w:p>
      <w:r>
        <w:t>den</w:t>
      </w:r>
    </w:p>
    <w:p>
      <w:r>
        <w:t>Monat</w:t>
      </w:r>
    </w:p>
    <w:p>
      <w:r>
        <w:t>September</w:t>
      </w:r>
    </w:p>
    <w:p>
      <w:r>
        <w:t>2023»</w:t>
      </w:r>
    </w:p>
    <w:p>
      <w:r>
        <w:t>für</w:t>
      </w:r>
    </w:p>
    <w:p>
      <w:r>
        <w:t>ihn</w:t>
      </w:r>
    </w:p>
    <w:p>
      <w:r>
        <w:t>nicht</w:t>
      </w:r>
    </w:p>
    <w:p>
      <w:r>
        <w:t>relevant</w:t>
      </w:r>
    </w:p>
    <w:p>
      <w:r>
        <w:t>sei en .</w:t>
      </w:r>
    </w:p>
    <w:p>
      <w:r>
        <w:t>Er</w:t>
      </w:r>
    </w:p>
    <w:p>
      <w:r>
        <w:t>(der</w:t>
      </w:r>
    </w:p>
    <w:p>
      <w:r>
        <w:t>Beschwerdeführer)</w:t>
      </w:r>
    </w:p>
    <w:p>
      <w:r>
        <w:t>könne</w:t>
      </w:r>
    </w:p>
    <w:p>
      <w:r>
        <w:t>jedenfalls</w:t>
      </w:r>
    </w:p>
    <w:p>
      <w:r>
        <w:t>belegen,</w:t>
      </w:r>
    </w:p>
    <w:p>
      <w:r>
        <w:t>dass</w:t>
      </w:r>
    </w:p>
    <w:p>
      <w:r>
        <w:t>er</w:t>
      </w:r>
    </w:p>
    <w:p>
      <w:r>
        <w:t>d i e</w:t>
      </w:r>
    </w:p>
    <w:p>
      <w:r>
        <w:t>Unterlagen</w:t>
      </w:r>
    </w:p>
    <w:p>
      <w:r>
        <w:t>mit</w:t>
      </w:r>
    </w:p>
    <w:p>
      <w:r>
        <w:t>der</w:t>
      </w:r>
    </w:p>
    <w:p>
      <w:r>
        <w:t>E-Mail-Nachricht</w:t>
      </w:r>
    </w:p>
    <w:p>
      <w:r>
        <w:t>vom</w:t>
      </w:r>
    </w:p>
    <w:p>
      <w:r>
        <w:rPr>
          <w:b/>
        </w:rPr>
        <w:t>E. 2.3</w:t>
      </w:r>
    </w:p>
    <w:p>
      <w:r>
        <w:t>Mit</w:t>
      </w:r>
    </w:p>
    <w:p>
      <w:r>
        <w:t>dem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eingereichten</w:t>
      </w:r>
    </w:p>
    <w:p>
      <w:r>
        <w:t>Ausdruck</w:t>
      </w:r>
    </w:p>
    <w:p>
      <w:r>
        <w:t>der</w:t>
      </w:r>
    </w:p>
    <w:p>
      <w:r>
        <w:t>E-Mail-Nach richt</w:t>
      </w:r>
    </w:p>
    <w:p>
      <w:r>
        <w:t>seines</w:t>
      </w:r>
    </w:p>
    <w:p>
      <w:r>
        <w:t>RAV-Beraters</w:t>
      </w:r>
    </w:p>
    <w:p>
      <w:r>
        <w:t>vom</w:t>
      </w:r>
    </w:p>
    <w:p>
      <w:r>
        <w:t>6.</w:t>
      </w:r>
    </w:p>
    <w:p>
      <w:r>
        <w:t>Oktober</w:t>
      </w:r>
    </w:p>
    <w:p>
      <w:r>
        <w:t>2024</w:t>
      </w:r>
    </w:p>
    <w:p>
      <w:r>
        <w:t>(Urk.</w:t>
      </w:r>
    </w:p>
    <w:p>
      <w:r>
        <w:t>3/4)</w:t>
      </w:r>
    </w:p>
    <w:p>
      <w:r>
        <w:t>konnte</w:t>
      </w:r>
    </w:p>
    <w:p>
      <w:r>
        <w:t>der</w:t>
      </w:r>
    </w:p>
    <w:p>
      <w:r>
        <w:t>Beschwerde führer</w:t>
      </w:r>
    </w:p>
    <w:p>
      <w:r>
        <w:t>belegen,</w:t>
      </w:r>
    </w:p>
    <w:p>
      <w:r>
        <w:t>dass</w:t>
      </w:r>
    </w:p>
    <w:p>
      <w:r>
        <w:t>dieser</w:t>
      </w:r>
    </w:p>
    <w:p>
      <w:r>
        <w:t>am</w:t>
      </w:r>
    </w:p>
    <w:p>
      <w:r>
        <w:t>Folgetag</w:t>
      </w:r>
    </w:p>
    <w:p>
      <w:r>
        <w:t>auf</w:t>
      </w:r>
    </w:p>
    <w:p>
      <w:r>
        <w:t>seine</w:t>
      </w:r>
    </w:p>
    <w:p>
      <w:r>
        <w:t>am</w:t>
      </w:r>
    </w:p>
    <w:p>
      <w:r>
        <w:t>5.</w:t>
      </w:r>
    </w:p>
    <w:p>
      <w:r>
        <w:t>Oktober</w:t>
      </w:r>
    </w:p>
    <w:p>
      <w:r>
        <w:t>2023</w:t>
      </w:r>
    </w:p>
    <w:p>
      <w:r>
        <w:t>um</w:t>
      </w:r>
    </w:p>
    <w:p>
      <w:r>
        <w:t>21.31</w:t>
      </w:r>
    </w:p>
    <w:p>
      <w:r>
        <w:t>Uhr</w:t>
      </w:r>
    </w:p>
    <w:p>
      <w:r>
        <w:t>gesendete</w:t>
      </w:r>
    </w:p>
    <w:p>
      <w:r>
        <w:t>E-Mail-Nachricht</w:t>
      </w:r>
    </w:p>
    <w:p>
      <w:r>
        <w:t>(Urk.</w:t>
      </w:r>
    </w:p>
    <w:p>
      <w:r>
        <w:t>3/4)</w:t>
      </w:r>
    </w:p>
    <w:p>
      <w:r>
        <w:t>geantwortet</w:t>
      </w:r>
    </w:p>
    <w:p>
      <w:r>
        <w:t>hat.</w:t>
      </w:r>
    </w:p>
    <w:p>
      <w:r>
        <w:t>Zu</w:t>
      </w:r>
    </w:p>
    <w:p>
      <w:r>
        <w:t>berück sichtigen</w:t>
      </w:r>
    </w:p>
    <w:p>
      <w:r>
        <w:t>ist,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und</w:t>
      </w:r>
    </w:p>
    <w:p>
      <w:r>
        <w:t>sein</w:t>
      </w:r>
    </w:p>
    <w:p>
      <w:r>
        <w:t>RAV-Berater</w:t>
      </w:r>
    </w:p>
    <w:p>
      <w:r>
        <w:t>bereits</w:t>
      </w:r>
    </w:p>
    <w:p>
      <w:r>
        <w:t>zuvor</w:t>
      </w:r>
    </w:p>
    <w:p>
      <w:r>
        <w:t>in</w:t>
      </w:r>
    </w:p>
    <w:p>
      <w:r>
        <w:t>der</w:t>
      </w:r>
    </w:p>
    <w:p>
      <w:r>
        <w:t>gleichen</w:t>
      </w:r>
    </w:p>
    <w:p>
      <w:r>
        <w:t>Form</w:t>
      </w:r>
    </w:p>
    <w:p>
      <w:r>
        <w:t>per</w:t>
      </w:r>
    </w:p>
    <w:p>
      <w:r>
        <w:t>E-Mail</w:t>
      </w:r>
    </w:p>
    <w:p>
      <w:r>
        <w:t>korrespondierten .</w:t>
      </w:r>
    </w:p>
    <w:p>
      <w:r>
        <w:t>So</w:t>
      </w:r>
    </w:p>
    <w:p>
      <w:r>
        <w:t>antwortete</w:t>
      </w:r>
    </w:p>
    <w:p>
      <w:r>
        <w:t>der</w:t>
      </w:r>
    </w:p>
    <w:p>
      <w:r>
        <w:t>RAV-Berater</w:t>
      </w:r>
    </w:p>
    <w:p>
      <w:r>
        <w:t>namentlich</w:t>
      </w:r>
    </w:p>
    <w:p>
      <w:r>
        <w:t>a uf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am</w:t>
      </w:r>
    </w:p>
    <w:p>
      <w:r>
        <w:t>5.</w:t>
      </w:r>
    </w:p>
    <w:p>
      <w:r>
        <w:t>beziehungsweise</w:t>
      </w:r>
    </w:p>
    <w:p>
      <w:r>
        <w:t>6.</w:t>
      </w:r>
    </w:p>
    <w:p>
      <w:r>
        <w:t>Sep tember</w:t>
      </w:r>
    </w:p>
    <w:p>
      <w:r>
        <w:t>2024</w:t>
      </w:r>
    </w:p>
    <w:p>
      <w:r>
        <w:t>versandten</w:t>
      </w:r>
    </w:p>
    <w:p>
      <w:r>
        <w:t>E-Mail-Nachrichten</w:t>
      </w:r>
    </w:p>
    <w:p>
      <w:r>
        <w:t>jeweils</w:t>
      </w:r>
    </w:p>
    <w:p>
      <w:r>
        <w:t>am</w:t>
      </w:r>
    </w:p>
    <w:p>
      <w:r>
        <w:t>Folgetag</w:t>
      </w:r>
    </w:p>
    <w:p>
      <w:r>
        <w:t>(Urk.</w:t>
      </w:r>
    </w:p>
    <w:p>
      <w:r>
        <w:t>6 /143-144).</w:t>
      </w:r>
    </w:p>
    <w:p>
      <w:r>
        <w:t>Es</w:t>
      </w:r>
    </w:p>
    <w:p>
      <w:r>
        <w:t>ist</w:t>
      </w:r>
    </w:p>
    <w:p>
      <w:r>
        <w:t>zwar</w:t>
      </w:r>
    </w:p>
    <w:p>
      <w:r>
        <w:t>grundsätzlich</w:t>
      </w:r>
    </w:p>
    <w:p>
      <w:r>
        <w:t>nicht</w:t>
      </w:r>
    </w:p>
    <w:p>
      <w:r>
        <w:t>in</w:t>
      </w:r>
    </w:p>
    <w:p>
      <w:r>
        <w:t>Abrede</w:t>
      </w:r>
    </w:p>
    <w:p>
      <w:r>
        <w:t>zu</w:t>
      </w:r>
    </w:p>
    <w:p>
      <w:r>
        <w:t>stellen,</w:t>
      </w:r>
    </w:p>
    <w:p>
      <w:r>
        <w:t>dass</w:t>
      </w:r>
    </w:p>
    <w:p>
      <w:r>
        <w:t>beim</w:t>
      </w:r>
    </w:p>
    <w:p>
      <w:r>
        <w:t>E-Mail-Versand</w:t>
      </w:r>
    </w:p>
    <w:p>
      <w:r>
        <w:t>Fehler</w:t>
      </w:r>
    </w:p>
    <w:p>
      <w:r>
        <w:t>passieren</w:t>
      </w:r>
    </w:p>
    <w:p>
      <w:r>
        <w:t>können.</w:t>
      </w:r>
    </w:p>
    <w:p>
      <w:r>
        <w:t>Den</w:t>
      </w:r>
    </w:p>
    <w:p>
      <w:r>
        <w:t>vorliegenden</w:t>
      </w:r>
    </w:p>
    <w:p>
      <w:r>
        <w:t>Akten</w:t>
      </w:r>
    </w:p>
    <w:p>
      <w:r>
        <w:t>sind</w:t>
      </w:r>
    </w:p>
    <w:p>
      <w:r>
        <w:t>jedoch</w:t>
      </w:r>
    </w:p>
    <w:p>
      <w:r>
        <w:t>keine</w:t>
      </w:r>
    </w:p>
    <w:p>
      <w:r>
        <w:t>Hinweise</w:t>
      </w:r>
    </w:p>
    <w:p>
      <w:r>
        <w:t>dafür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es</w:t>
      </w:r>
    </w:p>
    <w:p>
      <w:r>
        <w:t>vor</w:t>
      </w:r>
    </w:p>
    <w:p>
      <w:r>
        <w:t>oder</w:t>
      </w:r>
    </w:p>
    <w:p>
      <w:r>
        <w:t>nach</w:t>
      </w:r>
    </w:p>
    <w:p>
      <w:r>
        <w:t>dem</w:t>
      </w:r>
    </w:p>
    <w:p>
      <w:r>
        <w:t>E-Mail -Versand</w:t>
      </w:r>
    </w:p>
    <w:p>
      <w:r>
        <w:t>vom</w:t>
      </w:r>
    </w:p>
    <w:p>
      <w:r>
        <w:t>5.</w:t>
      </w:r>
    </w:p>
    <w:p>
      <w:r>
        <w:t>Oktober</w:t>
      </w:r>
    </w:p>
    <w:p>
      <w:r>
        <w:t>2023</w:t>
      </w:r>
    </w:p>
    <w:p>
      <w:r>
        <w:t>je</w:t>
      </w:r>
    </w:p>
    <w:p>
      <w:r>
        <w:t>zu</w:t>
      </w:r>
    </w:p>
    <w:p>
      <w:r>
        <w:t>technischen</w:t>
      </w:r>
    </w:p>
    <w:p>
      <w:r>
        <w:t>Problemen</w:t>
      </w:r>
    </w:p>
    <w:p>
      <w:r>
        <w:t>oder</w:t>
      </w:r>
    </w:p>
    <w:p>
      <w:r>
        <w:t>Schwierig keiten</w:t>
      </w:r>
    </w:p>
    <w:p>
      <w:r>
        <w:t>anderer</w:t>
      </w:r>
    </w:p>
    <w:p>
      <w:r>
        <w:t>Art</w:t>
      </w:r>
    </w:p>
    <w:p>
      <w:r>
        <w:t>gekommen</w:t>
      </w:r>
    </w:p>
    <w:p>
      <w:r>
        <w:t>ist .</w:t>
      </w:r>
    </w:p>
    <w:p>
      <w:r>
        <w:t>Es</w:t>
      </w:r>
    </w:p>
    <w:p>
      <w:r>
        <w:t>konnte</w:t>
      </w:r>
    </w:p>
    <w:p>
      <w:r>
        <w:t>sodann</w:t>
      </w:r>
    </w:p>
    <w:p>
      <w:r>
        <w:t>auch</w:t>
      </w:r>
    </w:p>
    <w:p>
      <w:r>
        <w:t>nicht</w:t>
      </w:r>
    </w:p>
    <w:p>
      <w:r>
        <w:t>erwartet</w:t>
      </w:r>
    </w:p>
    <w:p>
      <w:r>
        <w:t>werden,</w:t>
      </w:r>
    </w:p>
    <w:p>
      <w:r>
        <w:t>dass</w:t>
      </w:r>
    </w:p>
    <w:p>
      <w:r>
        <w:t>der</w:t>
      </w:r>
    </w:p>
    <w:p>
      <w:r>
        <w:t>RAV-Berater</w:t>
      </w:r>
    </w:p>
    <w:p>
      <w:r>
        <w:t>auf</w:t>
      </w:r>
    </w:p>
    <w:p>
      <w:r>
        <w:t>die</w:t>
      </w:r>
    </w:p>
    <w:p>
      <w:r>
        <w:t>um</w:t>
      </w:r>
    </w:p>
    <w:p>
      <w:r>
        <w:t>21.31</w:t>
      </w:r>
    </w:p>
    <w:p>
      <w:r>
        <w:t>Uhr</w:t>
      </w:r>
    </w:p>
    <w:p>
      <w:r>
        <w:t>versandte</w:t>
      </w:r>
    </w:p>
    <w:p>
      <w:r>
        <w:t>E-Mail-Nachricht</w:t>
      </w:r>
    </w:p>
    <w:p>
      <w:r>
        <w:t>noch</w:t>
      </w:r>
    </w:p>
    <w:p>
      <w:r>
        <w:t>am</w:t>
      </w:r>
    </w:p>
    <w:p>
      <w:r>
        <w:t>selben</w:t>
      </w:r>
    </w:p>
    <w:p>
      <w:r>
        <w:t>Tag</w:t>
      </w:r>
    </w:p>
    <w:p>
      <w:r>
        <w:t>antwortet.</w:t>
      </w:r>
    </w:p>
    <w:p>
      <w:r>
        <w:t>Nach</w:t>
      </w:r>
    </w:p>
    <w:p>
      <w:r>
        <w:t>Lage</w:t>
      </w:r>
    </w:p>
    <w:p>
      <w:r>
        <w:t>der</w:t>
      </w:r>
    </w:p>
    <w:p>
      <w:r>
        <w:t>Akten</w:t>
      </w:r>
    </w:p>
    <w:p>
      <w:r>
        <w:t>muss</w:t>
      </w:r>
    </w:p>
    <w:p>
      <w:r>
        <w:t>es</w:t>
      </w:r>
    </w:p>
    <w:p>
      <w:r>
        <w:t>sich</w:t>
      </w:r>
    </w:p>
    <w:p>
      <w:r>
        <w:t>aber</w:t>
      </w:r>
    </w:p>
    <w:p>
      <w:r>
        <w:t>überwiegend</w:t>
      </w:r>
    </w:p>
    <w:p>
      <w:r>
        <w:t>wahrscheinlich</w:t>
      </w:r>
    </w:p>
    <w:p>
      <w:r>
        <w:t>so</w:t>
      </w:r>
    </w:p>
    <w:p>
      <w:r>
        <w:t>verhalten</w:t>
      </w:r>
    </w:p>
    <w:p>
      <w:r>
        <w:t>haben,</w:t>
      </w:r>
    </w:p>
    <w:p>
      <w:r>
        <w:t>dass</w:t>
      </w:r>
    </w:p>
    <w:p>
      <w:r>
        <w:t>der</w:t>
      </w:r>
    </w:p>
    <w:p>
      <w:r>
        <w:t>RAV-Berater</w:t>
      </w:r>
    </w:p>
    <w:p>
      <w:r>
        <w:t>die</w:t>
      </w:r>
    </w:p>
    <w:p>
      <w:r>
        <w:t>vom</w:t>
      </w:r>
    </w:p>
    <w:p>
      <w:r>
        <w:t>Informatiksystem</w:t>
      </w:r>
    </w:p>
    <w:p>
      <w:r>
        <w:t>des</w:t>
      </w:r>
    </w:p>
    <w:p>
      <w:r>
        <w:t>RAV</w:t>
      </w:r>
    </w:p>
    <w:p>
      <w:r>
        <w:t>am</w:t>
      </w:r>
    </w:p>
    <w:p>
      <w:r>
        <w:t>Vortag</w:t>
      </w:r>
    </w:p>
    <w:p>
      <w:r>
        <w:t>erfasste</w:t>
      </w:r>
    </w:p>
    <w:p>
      <w:r>
        <w:t>E-Mail-Nachricht</w:t>
      </w:r>
    </w:p>
    <w:p>
      <w:r>
        <w:t>des</w:t>
      </w:r>
    </w:p>
    <w:p>
      <w:r>
        <w:t>Beschwerde führers</w:t>
      </w:r>
    </w:p>
    <w:p>
      <w:r>
        <w:t>am</w:t>
      </w:r>
    </w:p>
    <w:p>
      <w:r>
        <w:t>6.</w:t>
      </w:r>
    </w:p>
    <w:p>
      <w:r>
        <w:t>Oktober</w:t>
      </w:r>
    </w:p>
    <w:p>
      <w:r>
        <w:t>2023</w:t>
      </w:r>
    </w:p>
    <w:p>
      <w:r>
        <w:t>in</w:t>
      </w:r>
    </w:p>
    <w:p>
      <w:r>
        <w:t>seinem</w:t>
      </w:r>
    </w:p>
    <w:p>
      <w:r>
        <w:t>Postfach</w:t>
      </w:r>
    </w:p>
    <w:p>
      <w:r>
        <w:t>vorgefunden</w:t>
      </w:r>
    </w:p>
    <w:p>
      <w:r>
        <w:t>hat,</w:t>
      </w:r>
    </w:p>
    <w:p>
      <w:r>
        <w:t>denn</w:t>
      </w:r>
    </w:p>
    <w:p>
      <w:r>
        <w:t>er</w:t>
      </w:r>
    </w:p>
    <w:p>
      <w:r>
        <w:t>hat</w:t>
      </w:r>
    </w:p>
    <w:p>
      <w:r>
        <w:t>sie</w:t>
      </w:r>
    </w:p>
    <w:p>
      <w:r>
        <w:t>noch</w:t>
      </w:r>
    </w:p>
    <w:p>
      <w:r>
        <w:t>am</w:t>
      </w:r>
    </w:p>
    <w:p>
      <w:r>
        <w:t>selben</w:t>
      </w:r>
    </w:p>
    <w:p>
      <w:r>
        <w:t>Tag</w:t>
      </w:r>
    </w:p>
    <w:p>
      <w:r>
        <w:t>beant wortet</w:t>
      </w:r>
    </w:p>
    <w:p>
      <w:r>
        <w:t>(Urk.</w:t>
      </w:r>
    </w:p>
    <w:p>
      <w:r>
        <w:t>3/4) .</w:t>
      </w:r>
    </w:p>
    <w:p>
      <w:r>
        <w:t>Hierzu</w:t>
      </w:r>
    </w:p>
    <w:p>
      <w:r>
        <w:t>brachte</w:t>
      </w:r>
    </w:p>
    <w:p>
      <w:r>
        <w:t>der</w:t>
      </w:r>
    </w:p>
    <w:p>
      <w:r>
        <w:t>Beschwerdegegner</w:t>
      </w:r>
    </w:p>
    <w:p>
      <w:r>
        <w:t>mit</w:t>
      </w:r>
    </w:p>
    <w:p>
      <w:r>
        <w:t>Beschwerdeantwort</w:t>
      </w:r>
    </w:p>
    <w:p>
      <w:r>
        <w:t>vom</w:t>
      </w:r>
    </w:p>
    <w:p>
      <w:r>
        <w:t>22.</w:t>
      </w:r>
    </w:p>
    <w:p>
      <w:r>
        <w:t>April</w:t>
      </w:r>
    </w:p>
    <w:p>
      <w:r>
        <w:t>2024</w:t>
      </w:r>
    </w:p>
    <w:p>
      <w:r>
        <w:t>(Urk.</w:t>
      </w:r>
    </w:p>
    <w:p>
      <w:r>
        <w:t>5)</w:t>
      </w:r>
    </w:p>
    <w:p>
      <w:r>
        <w:t>Folgendes</w:t>
      </w:r>
    </w:p>
    <w:p>
      <w:r>
        <w:t>vor :</w:t>
      </w:r>
    </w:p>
    <w:p>
      <w:r>
        <w:t>S elbst</w:t>
      </w:r>
    </w:p>
    <w:p>
      <w:r>
        <w:t>wenn</w:t>
      </w:r>
    </w:p>
    <w:p>
      <w:r>
        <w:t>der</w:t>
      </w:r>
    </w:p>
    <w:p>
      <w:r>
        <w:t>RAV-Berater</w:t>
      </w:r>
    </w:p>
    <w:p>
      <w:r>
        <w:t>am</w:t>
      </w:r>
    </w:p>
    <w:p>
      <w:r>
        <w:t>6.</w:t>
      </w:r>
    </w:p>
    <w:p>
      <w:r>
        <w:t>Oktober</w:t>
      </w:r>
    </w:p>
    <w:p>
      <w:r>
        <w:t>2023</w:t>
      </w:r>
    </w:p>
    <w:p>
      <w:r>
        <w:t>auf</w:t>
      </w:r>
    </w:p>
    <w:p>
      <w:r>
        <w:t>die</w:t>
      </w:r>
    </w:p>
    <w:p>
      <w:r>
        <w:t>E-Mail-Nachricht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5.</w:t>
      </w:r>
    </w:p>
    <w:p>
      <w:r>
        <w:t>Oktober</w:t>
      </w:r>
    </w:p>
    <w:p>
      <w:r>
        <w:t>2023</w:t>
      </w:r>
    </w:p>
    <w:p>
      <w:r>
        <w:t>geantwortet</w:t>
      </w:r>
    </w:p>
    <w:p>
      <w:r>
        <w:t>habe,</w:t>
      </w:r>
    </w:p>
    <w:p>
      <w:r>
        <w:t>sei</w:t>
      </w:r>
    </w:p>
    <w:p>
      <w:r>
        <w:t>nicht</w:t>
      </w:r>
    </w:p>
    <w:p>
      <w:r>
        <w:t>bewiesen,</w:t>
      </w:r>
    </w:p>
    <w:p>
      <w:r>
        <w:t>dass</w:t>
      </w:r>
    </w:p>
    <w:p>
      <w:r>
        <w:t>das</w:t>
      </w:r>
    </w:p>
    <w:p>
      <w:r>
        <w:t>Nachweisformular</w:t>
      </w:r>
    </w:p>
    <w:p>
      <w:r>
        <w:t>vom</w:t>
      </w:r>
    </w:p>
    <w:p>
      <w:r>
        <w:t>Beschwerdeführer</w:t>
      </w:r>
    </w:p>
    <w:p>
      <w:r>
        <w:t>tatsächlich</w:t>
      </w:r>
    </w:p>
    <w:p>
      <w:r>
        <w:t>mitgesandt</w:t>
      </w:r>
    </w:p>
    <w:p>
      <w:r>
        <w:t>worden</w:t>
      </w:r>
    </w:p>
    <w:p>
      <w:r>
        <w:t>sei</w:t>
      </w:r>
    </w:p>
    <w:p>
      <w:r>
        <w:t>(Urk.</w:t>
      </w:r>
    </w:p>
    <w:p>
      <w:r>
        <w:t>5</w:t>
      </w:r>
    </w:p>
    <w:p>
      <w:r>
        <w:t>S.</w:t>
      </w:r>
    </w:p>
    <w:p>
      <w:r>
        <w:t>2).</w:t>
      </w:r>
    </w:p>
    <w:p>
      <w:r>
        <w:t>Den</w:t>
      </w:r>
    </w:p>
    <w:p>
      <w:r>
        <w:t>Akten</w:t>
      </w:r>
    </w:p>
    <w:p>
      <w:r>
        <w:t>ist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der</w:t>
      </w:r>
    </w:p>
    <w:p>
      <w:r>
        <w:t>Beschwer deführer</w:t>
      </w:r>
    </w:p>
    <w:p>
      <w:r>
        <w:t>—</w:t>
      </w:r>
    </w:p>
    <w:p>
      <w:r>
        <w:t>zusammen</w:t>
      </w:r>
    </w:p>
    <w:p>
      <w:r>
        <w:t>mit</w:t>
      </w:r>
    </w:p>
    <w:p>
      <w:r>
        <w:t>seiner</w:t>
      </w:r>
    </w:p>
    <w:p>
      <w:r>
        <w:t>Einsprache</w:t>
      </w:r>
    </w:p>
    <w:p>
      <w:r>
        <w:t>vom</w:t>
      </w:r>
    </w:p>
    <w:p>
      <w:r>
        <w:rPr>
          <w:b/>
        </w:rPr>
        <w:t>E. 2.4</w:t>
      </w:r>
    </w:p>
    <w:p>
      <w:r>
        <w:t>Die</w:t>
      </w:r>
    </w:p>
    <w:p>
      <w:r>
        <w:t>Sache</w:t>
      </w:r>
    </w:p>
    <w:p>
      <w:r>
        <w:t>ist</w:t>
      </w:r>
    </w:p>
    <w:p>
      <w:r>
        <w:t>an</w:t>
      </w:r>
    </w:p>
    <w:p>
      <w:r>
        <w:t>den</w:t>
      </w:r>
    </w:p>
    <w:p>
      <w:r>
        <w:t>Beschwerdegegner</w:t>
      </w:r>
    </w:p>
    <w:p>
      <w:r>
        <w:t>zurückzuweisen,</w:t>
      </w:r>
    </w:p>
    <w:p>
      <w:r>
        <w:t>damit</w:t>
      </w:r>
    </w:p>
    <w:p>
      <w:r>
        <w:t>er</w:t>
      </w:r>
    </w:p>
    <w:p>
      <w:r>
        <w:t>prüfe,</w:t>
      </w:r>
    </w:p>
    <w:p>
      <w:r>
        <w:t>ob</w:t>
      </w:r>
    </w:p>
    <w:p>
      <w:r>
        <w:t>es</w:t>
      </w:r>
    </w:p>
    <w:p>
      <w:r>
        <w:t>sich</w:t>
      </w:r>
    </w:p>
    <w:p>
      <w:r>
        <w:t>bei</w:t>
      </w:r>
    </w:p>
    <w:p>
      <w:r>
        <w:t>den</w:t>
      </w:r>
    </w:p>
    <w:p>
      <w:r>
        <w:t>vom</w:t>
      </w:r>
    </w:p>
    <w:p>
      <w:r>
        <w:t>Beschwerdeführer</w:t>
      </w:r>
    </w:p>
    <w:p>
      <w:r>
        <w:t>im</w:t>
      </w:r>
    </w:p>
    <w:p>
      <w:r>
        <w:t>September</w:t>
      </w:r>
    </w:p>
    <w:p>
      <w:r>
        <w:t>2023</w:t>
      </w:r>
    </w:p>
    <w:p>
      <w:r>
        <w:t>getätigte n</w:t>
      </w:r>
    </w:p>
    <w:p>
      <w:r>
        <w:t>Stellenbewer bungen</w:t>
      </w:r>
    </w:p>
    <w:p>
      <w:r>
        <w:t>(Urk.</w:t>
      </w:r>
    </w:p>
    <w:p>
      <w:r>
        <w:t>6/92-93)</w:t>
      </w:r>
    </w:p>
    <w:p>
      <w:r>
        <w:t>um</w:t>
      </w:r>
    </w:p>
    <w:p>
      <w:r>
        <w:t>genügende</w:t>
      </w:r>
    </w:p>
    <w:p>
      <w:r>
        <w:t>Arbeitsbemühungen</w:t>
      </w:r>
    </w:p>
    <w:p>
      <w:r>
        <w:t>(E.</w:t>
      </w:r>
    </w:p>
    <w:p>
      <w:r>
        <w:t>1.4)</w:t>
      </w:r>
    </w:p>
    <w:p>
      <w:r>
        <w:t>handl e,</w:t>
      </w:r>
    </w:p>
    <w:p>
      <w:r>
        <w:t>und</w:t>
      </w:r>
    </w:p>
    <w:p>
      <w:r>
        <w:t>hernach</w:t>
      </w:r>
    </w:p>
    <w:p>
      <w:r>
        <w:t>erneut</w:t>
      </w:r>
    </w:p>
    <w:p>
      <w:r>
        <w:t>entscheide,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wegen</w:t>
      </w:r>
    </w:p>
    <w:p>
      <w:r>
        <w:t>ungenügende r</w:t>
      </w:r>
    </w:p>
    <w:p>
      <w:r>
        <w:t>persönliche r</w:t>
      </w:r>
    </w:p>
    <w:p>
      <w:r>
        <w:t>Arbeitsbemühungen</w:t>
      </w:r>
    </w:p>
    <w:p>
      <w:r>
        <w:t>in</w:t>
      </w:r>
    </w:p>
    <w:p>
      <w:r>
        <w:t>der</w:t>
      </w:r>
    </w:p>
    <w:p>
      <w:r>
        <w:t>Kontrollperiode</w:t>
      </w:r>
    </w:p>
    <w:p>
      <w:r>
        <w:t>September</w:t>
      </w:r>
    </w:p>
    <w:p>
      <w:r>
        <w:t>2023</w:t>
      </w:r>
    </w:p>
    <w:p>
      <w:r>
        <w:t>in</w:t>
      </w:r>
    </w:p>
    <w:p>
      <w:r>
        <w:t>der</w:t>
      </w:r>
    </w:p>
    <w:p>
      <w:r>
        <w:t>Anspruchsberech ti gung</w:t>
      </w:r>
    </w:p>
    <w:p>
      <w:r>
        <w:t>einzustellen</w:t>
      </w:r>
    </w:p>
    <w:p>
      <w:r>
        <w:t>ist.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in</w:t>
      </w:r>
    </w:p>
    <w:p>
      <w:r>
        <w:t>diesem</w:t>
      </w:r>
    </w:p>
    <w:p>
      <w:r>
        <w:t>Sinne</w:t>
      </w:r>
    </w:p>
    <w:p>
      <w:r>
        <w:t>gutzuheissen. 3 .</w:t>
      </w:r>
    </w:p>
    <w:p>
      <w:r>
        <w:t>3 .1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</w:t>
      </w:r>
    </w:p>
    <w:p>
      <w:r>
        <w:rPr>
          <w:b/>
        </w:rPr>
        <w:t>E. 4</w:t>
      </w:r>
    </w:p>
    <w:p>
      <w:r>
        <w:t>Bei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Frage,</w:t>
      </w:r>
    </w:p>
    <w:p>
      <w:r>
        <w:t>ob</w:t>
      </w:r>
    </w:p>
    <w:p>
      <w:r>
        <w:t>sich</w:t>
      </w:r>
    </w:p>
    <w:p>
      <w:r>
        <w:t>eine</w:t>
      </w:r>
    </w:p>
    <w:p>
      <w:r>
        <w:t>versicherte</w:t>
      </w:r>
    </w:p>
    <w:p>
      <w:r>
        <w:t>Person</w:t>
      </w:r>
    </w:p>
    <w:p>
      <w:r>
        <w:t>genügend</w:t>
      </w:r>
    </w:p>
    <w:p>
      <w:r>
        <w:t>um</w:t>
      </w:r>
    </w:p>
    <w:p>
      <w:r>
        <w:t>zumutbare</w:t>
      </w:r>
    </w:p>
    <w:p>
      <w:r>
        <w:t>Arbeit</w:t>
      </w:r>
    </w:p>
    <w:p>
      <w:r>
        <w:t>bemüht</w:t>
      </w:r>
    </w:p>
    <w:p>
      <w:r>
        <w:t>hat,</w:t>
      </w:r>
    </w:p>
    <w:p>
      <w:r>
        <w:t>ist</w:t>
      </w:r>
    </w:p>
    <w:p>
      <w:r>
        <w:t>nicht</w:t>
      </w:r>
    </w:p>
    <w:p>
      <w:r>
        <w:t>nur</w:t>
      </w:r>
    </w:p>
    <w:p>
      <w:r>
        <w:t>die</w:t>
      </w:r>
    </w:p>
    <w:p>
      <w:r>
        <w:t>Quantität,</w:t>
      </w:r>
    </w:p>
    <w:p>
      <w:r>
        <w:t>sondern</w:t>
      </w:r>
    </w:p>
    <w:p>
      <w:r>
        <w:t>auch</w:t>
      </w:r>
    </w:p>
    <w:p>
      <w:r>
        <w:t>die</w:t>
      </w:r>
    </w:p>
    <w:p>
      <w:r>
        <w:t>Qualität</w:t>
      </w:r>
    </w:p>
    <w:p>
      <w:r>
        <w:t>ihrer</w:t>
      </w:r>
    </w:p>
    <w:p>
      <w:r>
        <w:t>Bewerbungen</w:t>
      </w:r>
    </w:p>
    <w:p>
      <w:r>
        <w:t>von</w:t>
      </w:r>
    </w:p>
    <w:p>
      <w:r>
        <w:t>Bedeutung</w:t>
      </w:r>
    </w:p>
    <w:p>
      <w:r>
        <w:t>(BGE</w:t>
      </w:r>
    </w:p>
    <w:p>
      <w:r>
        <w:t>139</w:t>
      </w:r>
    </w:p>
    <w:p>
      <w:r>
        <w:t>V</w:t>
      </w:r>
    </w:p>
    <w:p>
      <w:r>
        <w:t>524</w:t>
      </w:r>
    </w:p>
    <w:p>
      <w:r>
        <w:t>E.</w:t>
      </w:r>
    </w:p>
    <w:p>
      <w:r>
        <w:t>2.1.4</w:t>
      </w:r>
    </w:p>
    <w:p>
      <w:r>
        <w:t>mit</w:t>
      </w:r>
    </w:p>
    <w:p>
      <w:r>
        <w:t>Hinweis</w:t>
      </w:r>
    </w:p>
    <w:p>
      <w:r>
        <w:t>auf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8C_583/2009</w:t>
      </w:r>
    </w:p>
    <w:p>
      <w:r>
        <w:t>vom</w:t>
      </w:r>
    </w:p>
    <w:p>
      <w:r>
        <w:t>22.</w:t>
      </w:r>
    </w:p>
    <w:p>
      <w:r>
        <w:t>Dezember</w:t>
      </w:r>
    </w:p>
    <w:p>
      <w:r>
        <w:t>2009</w:t>
      </w:r>
    </w:p>
    <w:p>
      <w:r>
        <w:t>E.</w:t>
      </w:r>
    </w:p>
    <w:p>
      <w:r>
        <w:t>5.1;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8C_209/2018</w:t>
      </w:r>
    </w:p>
    <w:p>
      <w:r>
        <w:t>vom</w:t>
      </w:r>
    </w:p>
    <w:p>
      <w:r>
        <w:t>14.</w:t>
      </w:r>
    </w:p>
    <w:p>
      <w:r>
        <w:t>November</w:t>
      </w:r>
    </w:p>
    <w:p>
      <w:r>
        <w:t>2018</w:t>
      </w:r>
    </w:p>
    <w:p>
      <w:r>
        <w:t>E.</w:t>
      </w:r>
    </w:p>
    <w:p>
      <w:r>
        <w:t>3.3).</w:t>
      </w:r>
    </w:p>
    <w:p>
      <w:r>
        <w:t>Dabei</w:t>
      </w:r>
    </w:p>
    <w:p>
      <w:r>
        <w:t>kommt</w:t>
      </w:r>
    </w:p>
    <w:p>
      <w:r>
        <w:t>es</w:t>
      </w:r>
    </w:p>
    <w:p>
      <w:r>
        <w:t>nicht</w:t>
      </w:r>
    </w:p>
    <w:p>
      <w:r>
        <w:t>auf</w:t>
      </w:r>
    </w:p>
    <w:p>
      <w:r>
        <w:t>den</w:t>
      </w:r>
    </w:p>
    <w:p>
      <w:r>
        <w:t>Erfolg</w:t>
      </w:r>
    </w:p>
    <w:p>
      <w:r>
        <w:t>der</w:t>
      </w:r>
    </w:p>
    <w:p>
      <w:r>
        <w:t>Arbeitsbemühungen</w:t>
      </w:r>
    </w:p>
    <w:p>
      <w:r>
        <w:t>an,</w:t>
      </w:r>
    </w:p>
    <w:p>
      <w:r>
        <w:t>sondern</w:t>
      </w:r>
    </w:p>
    <w:p>
      <w:r>
        <w:t>vielmehr</w:t>
      </w:r>
    </w:p>
    <w:p>
      <w:r>
        <w:t>auf</w:t>
      </w:r>
    </w:p>
    <w:p>
      <w:r>
        <w:t>die</w:t>
      </w:r>
    </w:p>
    <w:p>
      <w:r>
        <w:t>Tatsache</w:t>
      </w:r>
    </w:p>
    <w:p>
      <w:r>
        <w:t>und</w:t>
      </w:r>
    </w:p>
    <w:p>
      <w:r>
        <w:t>Intensität</w:t>
      </w:r>
    </w:p>
    <w:p>
      <w:r>
        <w:t>derselben</w:t>
      </w:r>
    </w:p>
    <w:p>
      <w:r>
        <w:t>(BGE</w:t>
      </w:r>
    </w:p>
    <w:p>
      <w:r>
        <w:t>124</w:t>
      </w:r>
    </w:p>
    <w:p>
      <w:r>
        <w:t>V</w:t>
      </w:r>
    </w:p>
    <w:p>
      <w:r>
        <w:t>225</w:t>
      </w:r>
    </w:p>
    <w:p>
      <w:r>
        <w:t>E.</w:t>
      </w:r>
    </w:p>
    <w:p>
      <w:r>
        <w:t>6;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C</w:t>
      </w:r>
    </w:p>
    <w:p>
      <w:r>
        <w:t>16/07</w:t>
      </w:r>
    </w:p>
    <w:p>
      <w:r>
        <w:t>vom</w:t>
      </w:r>
    </w:p>
    <w:p>
      <w:r>
        <w:t>22.</w:t>
      </w:r>
    </w:p>
    <w:p>
      <w:r>
        <w:t>Februar</w:t>
      </w:r>
    </w:p>
    <w:p>
      <w:r>
        <w:t>2007</w:t>
      </w:r>
    </w:p>
    <w:p>
      <w:r>
        <w:t>E.</w:t>
      </w:r>
    </w:p>
    <w:p>
      <w:r>
        <w:t>3.1).</w:t>
      </w:r>
    </w:p>
    <w:p>
      <w:r>
        <w:t>Die</w:t>
      </w:r>
    </w:p>
    <w:p>
      <w:r>
        <w:t>Arbeitsbemühungen</w:t>
      </w:r>
    </w:p>
    <w:p>
      <w:r>
        <w:t>müssen</w:t>
      </w:r>
    </w:p>
    <w:p>
      <w:r>
        <w:t>zudem</w:t>
      </w:r>
    </w:p>
    <w:p>
      <w:r>
        <w:t>umso</w:t>
      </w:r>
    </w:p>
    <w:p>
      <w:r>
        <w:t>intensiver</w:t>
      </w:r>
    </w:p>
    <w:p>
      <w:r>
        <w:t>sein,</w:t>
      </w:r>
    </w:p>
    <w:p>
      <w:r>
        <w:t>je</w:t>
      </w:r>
    </w:p>
    <w:p>
      <w:r>
        <w:t>weniger</w:t>
      </w:r>
    </w:p>
    <w:p>
      <w:r>
        <w:t>Aussicht</w:t>
      </w:r>
    </w:p>
    <w:p>
      <w:r>
        <w:t>eine</w:t>
      </w:r>
    </w:p>
    <w:p>
      <w:r>
        <w:t>versicherte</w:t>
      </w:r>
    </w:p>
    <w:p>
      <w:r>
        <w:t>Person</w:t>
      </w:r>
    </w:p>
    <w:p>
      <w:r>
        <w:t>hat,</w:t>
      </w:r>
    </w:p>
    <w:p>
      <w:r>
        <w:t>eine</w:t>
      </w:r>
    </w:p>
    <w:p>
      <w:r>
        <w:t>Stelle</w:t>
      </w:r>
    </w:p>
    <w:p>
      <w:r>
        <w:t>zu</w:t>
      </w:r>
    </w:p>
    <w:p>
      <w:r>
        <w:t>finden</w:t>
      </w:r>
    </w:p>
    <w:p>
      <w:r>
        <w:t>(vgl.</w:t>
      </w:r>
    </w:p>
    <w:p>
      <w:r>
        <w:t>Kupfer</w:t>
      </w:r>
    </w:p>
    <w:p>
      <w:r>
        <w:t>Bucher,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zum</w:t>
      </w:r>
    </w:p>
    <w:p>
      <w:r>
        <w:t>AVIG,</w:t>
      </w:r>
    </w:p>
    <w:p>
      <w:r>
        <w:rPr>
          <w:b/>
        </w:rPr>
        <w:t>E. 4.1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139</w:t>
      </w:r>
    </w:p>
    <w:p>
      <w:r>
        <w:t>V</w:t>
      </w:r>
    </w:p>
    <w:p>
      <w:r>
        <w:t>524</w:t>
      </w:r>
    </w:p>
    <w:p>
      <w:r>
        <w:t>E.</w:t>
      </w:r>
    </w:p>
    <w:p>
      <w:r>
        <w:t>2.1.4).</w:t>
      </w:r>
    </w:p>
    <w:p>
      <w:r>
        <w:t>Eine</w:t>
      </w:r>
    </w:p>
    <w:p>
      <w:r>
        <w:t>in</w:t>
      </w:r>
    </w:p>
    <w:p>
      <w:r>
        <w:t>qualitativer</w:t>
      </w:r>
    </w:p>
    <w:p>
      <w:r>
        <w:t>Hinsicht</w:t>
      </w:r>
    </w:p>
    <w:p>
      <w:r>
        <w:t>genügende</w:t>
      </w:r>
    </w:p>
    <w:p>
      <w:r>
        <w:t>Suchbemühung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mit</w:t>
      </w:r>
    </w:p>
    <w:p>
      <w:r>
        <w:t>dem</w:t>
      </w:r>
    </w:p>
    <w:p>
      <w:r>
        <w:t>möglichen</w:t>
      </w:r>
    </w:p>
    <w:p>
      <w:r>
        <w:t>Arbeitgeber</w:t>
      </w:r>
    </w:p>
    <w:p>
      <w:r>
        <w:t>tatsächlich</w:t>
      </w:r>
    </w:p>
    <w:p>
      <w:r>
        <w:t>ein</w:t>
      </w:r>
    </w:p>
    <w:p>
      <w:r>
        <w:t>Kontakt</w:t>
      </w:r>
    </w:p>
    <w:p>
      <w:r>
        <w:t>zustande</w:t>
      </w:r>
    </w:p>
    <w:p>
      <w:r>
        <w:t>kommt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C</w:t>
      </w:r>
    </w:p>
    <w:p>
      <w:r>
        <w:t>275/05</w:t>
      </w:r>
    </w:p>
    <w:p>
      <w:r>
        <w:t>vom</w:t>
      </w:r>
    </w:p>
    <w:p>
      <w:r>
        <w:rPr>
          <w:b/>
        </w:rPr>
        <w:t>E. 6</w:t>
      </w:r>
    </w:p>
    <w:p>
      <w:r>
        <w:t>November</w:t>
      </w:r>
    </w:p>
    <w:p>
      <w:r>
        <w:t>2006</w:t>
      </w:r>
    </w:p>
    <w:p>
      <w:r>
        <w:t>E.</w:t>
      </w:r>
    </w:p>
    <w:p>
      <w:r>
        <w:t>3.2).</w:t>
      </w:r>
    </w:p>
    <w:p>
      <w:r>
        <w:t>Qualitativ</w:t>
      </w:r>
    </w:p>
    <w:p>
      <w:r>
        <w:t>nicht</w:t>
      </w:r>
    </w:p>
    <w:p>
      <w:r>
        <w:t>genügend</w:t>
      </w:r>
    </w:p>
    <w:p>
      <w:r>
        <w:t>ist</w:t>
      </w:r>
    </w:p>
    <w:p>
      <w:r>
        <w:t>die</w:t>
      </w:r>
    </w:p>
    <w:p>
      <w:r>
        <w:t>blosse</w:t>
      </w:r>
    </w:p>
    <w:p>
      <w:r>
        <w:t>Anmeldung</w:t>
      </w:r>
    </w:p>
    <w:p>
      <w:r>
        <w:t>bei</w:t>
      </w:r>
    </w:p>
    <w:p>
      <w:r>
        <w:t>einem</w:t>
      </w:r>
    </w:p>
    <w:p>
      <w:r>
        <w:t>Stellenvermittlungsbüro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8C_468/2020</w:t>
      </w:r>
    </w:p>
    <w:p>
      <w:r>
        <w:t>vom</w:t>
      </w:r>
    </w:p>
    <w:p>
      <w:r>
        <w:t>27.</w:t>
      </w:r>
    </w:p>
    <w:p>
      <w:r>
        <w:t>Oktober</w:t>
      </w:r>
    </w:p>
    <w:p>
      <w:r>
        <w:t>2020</w:t>
      </w:r>
    </w:p>
    <w:p>
      <w:r>
        <w:t>E.</w:t>
      </w:r>
    </w:p>
    <w:p>
      <w:r>
        <w:t>5.3</w:t>
      </w:r>
    </w:p>
    <w:p>
      <w:r>
        <w:t>mit</w:t>
      </w:r>
    </w:p>
    <w:p>
      <w:r>
        <w:t>Hinweisen).</w:t>
      </w:r>
    </w:p>
    <w:p>
      <w:r>
        <w:t>Qualifizierte</w:t>
      </w:r>
    </w:p>
    <w:p>
      <w:r>
        <w:t>Berufsleute</w:t>
      </w:r>
    </w:p>
    <w:p>
      <w:r>
        <w:t>dürfen</w:t>
      </w:r>
    </w:p>
    <w:p>
      <w:r>
        <w:t>zudem</w:t>
      </w:r>
    </w:p>
    <w:p>
      <w:r>
        <w:t>ihre</w:t>
      </w:r>
    </w:p>
    <w:p>
      <w:r>
        <w:t>Suchbemühungen</w:t>
      </w:r>
    </w:p>
    <w:p>
      <w:r>
        <w:t>nur</w:t>
      </w:r>
    </w:p>
    <w:p>
      <w:r>
        <w:t>zu</w:t>
      </w:r>
    </w:p>
    <w:p>
      <w:r>
        <w:t>Beginn</w:t>
      </w:r>
    </w:p>
    <w:p>
      <w:r>
        <w:t>der</w:t>
      </w:r>
    </w:p>
    <w:p>
      <w:r>
        <w:t>Arbeitslosigkeit</w:t>
      </w:r>
    </w:p>
    <w:p>
      <w:r>
        <w:t>auf</w:t>
      </w:r>
    </w:p>
    <w:p>
      <w:r>
        <w:t>den</w:t>
      </w:r>
    </w:p>
    <w:p>
      <w:r>
        <w:t>bisherigen</w:t>
      </w:r>
    </w:p>
    <w:p>
      <w:r>
        <w:t>Berufszweig</w:t>
      </w:r>
    </w:p>
    <w:p>
      <w:r>
        <w:t>beschränken</w:t>
      </w:r>
    </w:p>
    <w:p>
      <w:r>
        <w:t>(BGE</w:t>
      </w:r>
    </w:p>
    <w:p>
      <w:r>
        <w:t>139</w:t>
      </w:r>
    </w:p>
    <w:p>
      <w:r>
        <w:t>V</w:t>
      </w:r>
    </w:p>
    <w:p>
      <w:r>
        <w:t>524</w:t>
      </w:r>
    </w:p>
    <w:p>
      <w:r>
        <w:t>E.</w:t>
      </w:r>
    </w:p>
    <w:p>
      <w:r>
        <w:t>2.1.3). 2.</w:t>
      </w:r>
    </w:p>
    <w:p>
      <w:r>
        <w:rPr>
          <w:b/>
        </w:rPr>
        <w:t>E. 7</w:t>
      </w:r>
    </w:p>
    <w:p>
      <w:r>
        <w:t>Dezember</w:t>
      </w:r>
    </w:p>
    <w:p>
      <w:r>
        <w:t>2023</w:t>
      </w:r>
    </w:p>
    <w:p>
      <w:r>
        <w:t>an</w:t>
      </w:r>
    </w:p>
    <w:p>
      <w:r>
        <w:t>die</w:t>
      </w:r>
    </w:p>
    <w:p>
      <w:r>
        <w:t>von</w:t>
      </w:r>
    </w:p>
    <w:p>
      <w:r>
        <w:t>ihm</w:t>
      </w:r>
    </w:p>
    <w:p>
      <w:r>
        <w:t>bezeichnete,</w:t>
      </w:r>
    </w:p>
    <w:p>
      <w:r>
        <w:t>beim</w:t>
      </w:r>
    </w:p>
    <w:p>
      <w:r>
        <w:t>Amt</w:t>
      </w:r>
    </w:p>
    <w:p>
      <w:r>
        <w:t>für</w:t>
      </w:r>
    </w:p>
    <w:p>
      <w:r>
        <w:t>Wirtschaft</w:t>
      </w:r>
    </w:p>
    <w:p>
      <w:r>
        <w:t>und</w:t>
      </w:r>
    </w:p>
    <w:p>
      <w:r>
        <w:t>Arbeit,</w:t>
      </w:r>
    </w:p>
    <w:p>
      <w:r>
        <w:t>Arbeitslosen versicherung,</w:t>
      </w:r>
    </w:p>
    <w:p>
      <w:r>
        <w:t>tätigte</w:t>
      </w:r>
    </w:p>
    <w:p>
      <w:r>
        <w:t>Fachspezialistin</w:t>
      </w:r>
    </w:p>
    <w:p>
      <w:r>
        <w:t>versandte</w:t>
      </w:r>
    </w:p>
    <w:p>
      <w:r>
        <w:t>(Urk.</w:t>
      </w:r>
    </w:p>
    <w:p>
      <w:r>
        <w:t>6/89).</w:t>
      </w:r>
    </w:p>
    <w:p>
      <w:r>
        <w:t>Diese</w:t>
      </w:r>
    </w:p>
    <w:p>
      <w:r>
        <w:t>leitete</w:t>
      </w:r>
    </w:p>
    <w:p>
      <w:r>
        <w:t>die</w:t>
      </w:r>
    </w:p>
    <w:p>
      <w:r>
        <w:t>E-Mail-Nachricht</w:t>
      </w:r>
    </w:p>
    <w:p>
      <w:r>
        <w:t>gleichentags</w:t>
      </w:r>
    </w:p>
    <w:p>
      <w:r>
        <w:t>an</w:t>
      </w:r>
    </w:p>
    <w:p>
      <w:r>
        <w:t>den</w:t>
      </w:r>
    </w:p>
    <w:p>
      <w:r>
        <w:t>Beschwerdegegner</w:t>
      </w:r>
    </w:p>
    <w:p>
      <w:r>
        <w:t>weiter.</w:t>
      </w:r>
    </w:p>
    <w:p>
      <w:r>
        <w:t>Diese</w:t>
      </w:r>
    </w:p>
    <w:p>
      <w:r>
        <w:t>E-Mail-Nachricht</w:t>
      </w:r>
    </w:p>
    <w:p>
      <w:r>
        <w:t>enthielt</w:t>
      </w:r>
    </w:p>
    <w:p>
      <w:r>
        <w:t>einen</w:t>
      </w:r>
    </w:p>
    <w:p>
      <w:r>
        <w:t>Datei-Anhang</w:t>
      </w:r>
    </w:p>
    <w:p>
      <w:r>
        <w:t>mit</w:t>
      </w:r>
    </w:p>
    <w:p>
      <w:r>
        <w:t>dem</w:t>
      </w:r>
    </w:p>
    <w:p>
      <w:r>
        <w:t>Titel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und</w:t>
      </w:r>
    </w:p>
    <w:p>
      <w:r>
        <w:t>Bewerbungsnachweise</w:t>
      </w:r>
    </w:p>
    <w:p>
      <w:r>
        <w:t>September</w:t>
      </w:r>
    </w:p>
    <w:p>
      <w:r>
        <w:t>2023.pdf»</w:t>
      </w:r>
    </w:p>
    <w:p>
      <w:r>
        <w:t>(Urk.</w:t>
      </w:r>
    </w:p>
    <w:p>
      <w:r>
        <w:t>6/89).</w:t>
      </w:r>
    </w:p>
    <w:p>
      <w:r>
        <w:t>Der</w:t>
      </w:r>
    </w:p>
    <w:p>
      <w:r>
        <w:t>Anhang</w:t>
      </w:r>
    </w:p>
    <w:p>
      <w:r>
        <w:t>wurde</w:t>
      </w:r>
    </w:p>
    <w:p>
      <w:r>
        <w:t>zudem</w:t>
      </w:r>
    </w:p>
    <w:p>
      <w:r>
        <w:t>ausgedruckt</w:t>
      </w:r>
    </w:p>
    <w:p>
      <w:r>
        <w:t>und</w:t>
      </w:r>
    </w:p>
    <w:p>
      <w:r>
        <w:t>zu</w:t>
      </w:r>
    </w:p>
    <w:p>
      <w:r>
        <w:t>den</w:t>
      </w:r>
    </w:p>
    <w:p>
      <w:r>
        <w:t>Akten</w:t>
      </w:r>
    </w:p>
    <w:p>
      <w:r>
        <w:t>genommen.</w:t>
      </w:r>
    </w:p>
    <w:p>
      <w:r>
        <w:t>Es</w:t>
      </w:r>
    </w:p>
    <w:p>
      <w:r>
        <w:t>han delt</w:t>
      </w:r>
    </w:p>
    <w:p>
      <w:r>
        <w:t>sich</w:t>
      </w:r>
    </w:p>
    <w:p>
      <w:r>
        <w:t>um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genannte</w:t>
      </w:r>
    </w:p>
    <w:p>
      <w:r>
        <w:t>Formulare</w:t>
      </w:r>
    </w:p>
    <w:p>
      <w:r>
        <w:t>(Urk.</w:t>
      </w:r>
    </w:p>
    <w:p>
      <w:r>
        <w:t>6/90-93).</w:t>
      </w:r>
    </w:p>
    <w:p>
      <w:r>
        <w:t>Dies</w:t>
      </w:r>
    </w:p>
    <w:p>
      <w:r>
        <w:t>spricht</w:t>
      </w:r>
    </w:p>
    <w:p>
      <w:r>
        <w:t>somit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für</w:t>
      </w:r>
    </w:p>
    <w:p>
      <w:r>
        <w:t>die</w:t>
      </w:r>
    </w:p>
    <w:p>
      <w:r>
        <w:t>Sachdarstellung</w:t>
      </w:r>
    </w:p>
    <w:p>
      <w:r>
        <w:t>des</w:t>
      </w:r>
    </w:p>
    <w:p>
      <w:r>
        <w:t>Beschwerdeführers.</w:t>
      </w:r>
    </w:p>
    <w:p>
      <w:r>
        <w:t>Es</w:t>
      </w:r>
    </w:p>
    <w:p>
      <w:r>
        <w:t>steht</w:t>
      </w:r>
    </w:p>
    <w:p>
      <w:r>
        <w:t>weiter</w:t>
      </w:r>
    </w:p>
    <w:p>
      <w:r>
        <w:t>fest,</w:t>
      </w:r>
    </w:p>
    <w:p>
      <w:r>
        <w:t>dass</w:t>
      </w:r>
    </w:p>
    <w:p>
      <w:r>
        <w:t>d ie</w:t>
      </w:r>
    </w:p>
    <w:p>
      <w:r>
        <w:t>E-Mail-Nachricht</w:t>
      </w:r>
    </w:p>
    <w:p>
      <w:r>
        <w:t>des</w:t>
      </w:r>
    </w:p>
    <w:p>
      <w:r>
        <w:t>Beschwer deführers</w:t>
      </w:r>
    </w:p>
    <w:p>
      <w:r>
        <w:t>vom</w:t>
      </w:r>
    </w:p>
    <w:p>
      <w:r>
        <w:t>5.</w:t>
      </w:r>
    </w:p>
    <w:p>
      <w:r>
        <w:t>Oktober</w:t>
      </w:r>
    </w:p>
    <w:p>
      <w:r>
        <w:t>2023</w:t>
      </w:r>
    </w:p>
    <w:p>
      <w:r>
        <w:t>(Urk.</w:t>
      </w:r>
    </w:p>
    <w:p>
      <w:r>
        <w:t>3/4)</w:t>
      </w:r>
    </w:p>
    <w:p>
      <w:r>
        <w:t>ebenfalls</w:t>
      </w:r>
    </w:p>
    <w:p>
      <w:r>
        <w:t>einen</w:t>
      </w:r>
    </w:p>
    <w:p>
      <w:r>
        <w:t>Datei-Anhang</w:t>
      </w:r>
    </w:p>
    <w:p>
      <w:r>
        <w:t>enthalten</w:t>
      </w:r>
    </w:p>
    <w:p>
      <w:r>
        <w:t>hat ,</w:t>
      </w:r>
    </w:p>
    <w:p>
      <w:r>
        <w:t>denn</w:t>
      </w:r>
    </w:p>
    <w:p>
      <w:r>
        <w:t>sein</w:t>
      </w:r>
    </w:p>
    <w:p>
      <w:r>
        <w:t>RAV-Berater</w:t>
      </w:r>
    </w:p>
    <w:p>
      <w:r>
        <w:t>nahm</w:t>
      </w:r>
    </w:p>
    <w:p>
      <w:r>
        <w:t>in</w:t>
      </w:r>
    </w:p>
    <w:p>
      <w:r>
        <w:t>seiner</w:t>
      </w:r>
    </w:p>
    <w:p>
      <w:r>
        <w:t>Antwort</w:t>
      </w:r>
    </w:p>
    <w:p>
      <w:r>
        <w:t>vom</w:t>
      </w:r>
    </w:p>
    <w:p>
      <w:r>
        <w:t>6.</w:t>
      </w:r>
    </w:p>
    <w:p>
      <w:r>
        <w:t>Oktober</w:t>
      </w:r>
    </w:p>
    <w:p>
      <w:r>
        <w:t>2023</w:t>
      </w:r>
    </w:p>
    <w:p>
      <w:r>
        <w:t>auf</w:t>
      </w:r>
    </w:p>
    <w:p>
      <w:r>
        <w:t>ein</w:t>
      </w:r>
    </w:p>
    <w:p>
      <w:r>
        <w:t>vom</w:t>
      </w:r>
    </w:p>
    <w:p>
      <w:r>
        <w:t>Beschwerdeführer</w:t>
      </w:r>
    </w:p>
    <w:p>
      <w:r>
        <w:t>gesandtes</w:t>
      </w:r>
    </w:p>
    <w:p>
      <w:r>
        <w:t>Formular</w:t>
      </w:r>
    </w:p>
    <w:p>
      <w:r>
        <w:t>Bezug</w:t>
      </w:r>
    </w:p>
    <w:p>
      <w:r>
        <w:t>(Urk.</w:t>
      </w:r>
    </w:p>
    <w:p>
      <w:r>
        <w:t>3/4) .</w:t>
      </w:r>
    </w:p>
    <w:p>
      <w:r>
        <w:t>Er</w:t>
      </w:r>
    </w:p>
    <w:p>
      <w:r>
        <w:t>muss</w:t>
      </w:r>
    </w:p>
    <w:p>
      <w:r>
        <w:t>den</w:t>
      </w:r>
    </w:p>
    <w:p>
      <w:r>
        <w:t>fraglichen</w:t>
      </w:r>
    </w:p>
    <w:p>
      <w:r>
        <w:t>Datei-An hang</w:t>
      </w:r>
    </w:p>
    <w:p>
      <w:r>
        <w:t>somit</w:t>
      </w:r>
    </w:p>
    <w:p>
      <w:r>
        <w:t>gesehen</w:t>
      </w:r>
    </w:p>
    <w:p>
      <w:r>
        <w:t>haben</w:t>
      </w:r>
    </w:p>
    <w:p>
      <w:r>
        <w:t>(Urk.</w:t>
      </w:r>
    </w:p>
    <w:p>
      <w:r>
        <w:t>3/4).</w:t>
      </w:r>
    </w:p>
    <w:p>
      <w:r>
        <w:t>Gemäss</w:t>
      </w:r>
    </w:p>
    <w:p>
      <w:r>
        <w:t>Art.</w:t>
      </w:r>
    </w:p>
    <w:p>
      <w:r>
        <w:t>46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 sicherungsrechts</w:t>
      </w:r>
    </w:p>
    <w:p>
      <w:r>
        <w:t>( ATSG )</w:t>
      </w:r>
    </w:p>
    <w:p>
      <w:r>
        <w:t>sind</w:t>
      </w:r>
    </w:p>
    <w:p>
      <w:r>
        <w:t>für</w:t>
      </w:r>
    </w:p>
    <w:p>
      <w:r>
        <w:t>jedes</w:t>
      </w:r>
    </w:p>
    <w:p>
      <w:r>
        <w:t>Sozial versicherungsverfahren</w:t>
      </w:r>
    </w:p>
    <w:p>
      <w:r>
        <w:t>alle</w:t>
      </w:r>
    </w:p>
    <w:p>
      <w:r>
        <w:t>Unterlagen,</w:t>
      </w:r>
    </w:p>
    <w:p>
      <w:r>
        <w:t>die</w:t>
      </w:r>
    </w:p>
    <w:p>
      <w:r>
        <w:t>massgeblich</w:t>
      </w:r>
    </w:p>
    <w:p>
      <w:r>
        <w:t>sein</w:t>
      </w:r>
    </w:p>
    <w:p>
      <w:r>
        <w:t>können,</w:t>
      </w:r>
    </w:p>
    <w:p>
      <w:r>
        <w:t>vom</w:t>
      </w:r>
    </w:p>
    <w:p>
      <w:r>
        <w:t>Ver sicherungsträger</w:t>
      </w:r>
    </w:p>
    <w:p>
      <w:r>
        <w:t>systematisch</w:t>
      </w:r>
    </w:p>
    <w:p>
      <w:r>
        <w:t>zu</w:t>
      </w:r>
    </w:p>
    <w:p>
      <w:r>
        <w:t>erfassen.</w:t>
      </w:r>
    </w:p>
    <w:p>
      <w:r>
        <w:t>Die</w:t>
      </w:r>
    </w:p>
    <w:p>
      <w:r>
        <w:t>Verletzung</w:t>
      </w:r>
    </w:p>
    <w:p>
      <w:r>
        <w:t>der</w:t>
      </w:r>
    </w:p>
    <w:p>
      <w:r>
        <w:t>Aktenführungs pflicht</w:t>
      </w:r>
    </w:p>
    <w:p>
      <w:r>
        <w:t>kann</w:t>
      </w:r>
    </w:p>
    <w:p>
      <w:r>
        <w:t>zu</w:t>
      </w:r>
    </w:p>
    <w:p>
      <w:r>
        <w:t>einer</w:t>
      </w:r>
    </w:p>
    <w:p>
      <w:r>
        <w:t>Beweislast umkehr</w:t>
      </w:r>
    </w:p>
    <w:p>
      <w:r>
        <w:t>führen</w:t>
      </w:r>
    </w:p>
    <w:p>
      <w:r>
        <w:t>(Hans-Jakob</w:t>
      </w:r>
    </w:p>
    <w:p>
      <w:r>
        <w:t>Mosimann,</w:t>
      </w:r>
    </w:p>
    <w:p>
      <w:r>
        <w:t>in :</w:t>
      </w:r>
    </w:p>
    <w:p>
      <w:r>
        <w:t>BSK-ATSG,</w:t>
      </w:r>
    </w:p>
    <w:p>
      <w:r>
        <w:t>N.</w:t>
      </w:r>
    </w:p>
    <w:p>
      <w:r>
        <w:rPr>
          <w:b/>
        </w:rPr>
        <w:t>E. 8</w:t>
      </w:r>
    </w:p>
    <w:p>
      <w:r>
        <w:t>E.</w:t>
      </w:r>
    </w:p>
    <w:p>
      <w:r>
        <w:t>8.1.1</w:t>
      </w:r>
    </w:p>
    <w:p>
      <w:r>
        <w:t>mit</w:t>
      </w:r>
    </w:p>
    <w:p>
      <w:r>
        <w:t>weiteren</w:t>
      </w:r>
    </w:p>
    <w:p>
      <w:r>
        <w:t>Hinweisen).</w:t>
      </w:r>
    </w:p>
    <w:p>
      <w:r>
        <w:t>Der</w:t>
      </w:r>
    </w:p>
    <w:p>
      <w:r>
        <w:t>RAV-Berater</w:t>
      </w:r>
    </w:p>
    <w:p>
      <w:r>
        <w:t>hätte</w:t>
      </w:r>
    </w:p>
    <w:p>
      <w:r>
        <w:t>die</w:t>
      </w:r>
    </w:p>
    <w:p>
      <w:r>
        <w:t>mit</w:t>
      </w:r>
    </w:p>
    <w:p>
      <w:r>
        <w:t>«Doku mente</w:t>
      </w:r>
    </w:p>
    <w:p>
      <w:r>
        <w:t>September</w:t>
      </w:r>
    </w:p>
    <w:p>
      <w:r>
        <w:t>2023»</w:t>
      </w:r>
    </w:p>
    <w:p>
      <w:r>
        <w:t>betitelte</w:t>
      </w:r>
    </w:p>
    <w:p>
      <w:r>
        <w:t>E-Mail-Nachricht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5.</w:t>
      </w:r>
    </w:p>
    <w:p>
      <w:r>
        <w:t>Oktober</w:t>
      </w:r>
    </w:p>
    <w:p>
      <w:r>
        <w:t>2023</w:t>
      </w:r>
    </w:p>
    <w:p>
      <w:r>
        <w:t>und</w:t>
      </w:r>
    </w:p>
    <w:p>
      <w:r>
        <w:t>dessen</w:t>
      </w:r>
    </w:p>
    <w:p>
      <w:r>
        <w:t>Anhang</w:t>
      </w:r>
    </w:p>
    <w:p>
      <w:r>
        <w:t>zu</w:t>
      </w:r>
    </w:p>
    <w:p>
      <w:r>
        <w:t>den</w:t>
      </w:r>
    </w:p>
    <w:p>
      <w:r>
        <w:t>Akten</w:t>
      </w:r>
    </w:p>
    <w:p>
      <w:r>
        <w:t>nehmen</w:t>
      </w:r>
    </w:p>
    <w:p>
      <w:r>
        <w:t>müssen,</w:t>
      </w:r>
    </w:p>
    <w:p>
      <w:r>
        <w:t>zumal</w:t>
      </w:r>
    </w:p>
    <w:p>
      <w:r>
        <w:t>er</w:t>
      </w:r>
    </w:p>
    <w:p>
      <w:r>
        <w:t>in</w:t>
      </w:r>
    </w:p>
    <w:p>
      <w:r>
        <w:t>der</w:t>
      </w:r>
    </w:p>
    <w:p>
      <w:r>
        <w:t>Folge</w:t>
      </w:r>
    </w:p>
    <w:p>
      <w:r>
        <w:t>wegen</w:t>
      </w:r>
    </w:p>
    <w:p>
      <w:r>
        <w:t>des</w:t>
      </w:r>
    </w:p>
    <w:p>
      <w:r>
        <w:t>nach</w:t>
      </w:r>
    </w:p>
    <w:p>
      <w:r>
        <w:t>seiner</w:t>
      </w:r>
    </w:p>
    <w:p>
      <w:r>
        <w:t>Ansicht</w:t>
      </w:r>
    </w:p>
    <w:p>
      <w:r>
        <w:t>fehlenden</w:t>
      </w:r>
    </w:p>
    <w:p>
      <w:r>
        <w:t>Nachweis</w:t>
      </w:r>
    </w:p>
    <w:p>
      <w:r>
        <w:t>der</w:t>
      </w:r>
    </w:p>
    <w:p>
      <w:r>
        <w:t>persönlichen</w:t>
      </w:r>
    </w:p>
    <w:p>
      <w:r>
        <w:t>Arbeitsbemühungen</w:t>
      </w:r>
    </w:p>
    <w:p>
      <w:r>
        <w:t>für</w:t>
      </w:r>
    </w:p>
    <w:p>
      <w:r>
        <w:t>den</w:t>
      </w:r>
    </w:p>
    <w:p>
      <w:r>
        <w:t>September</w:t>
      </w:r>
    </w:p>
    <w:p>
      <w:r>
        <w:t>2023</w:t>
      </w:r>
    </w:p>
    <w:p>
      <w:r>
        <w:t>beim</w:t>
      </w:r>
    </w:p>
    <w:p>
      <w:r>
        <w:t>Beschwerdegegner</w:t>
      </w:r>
    </w:p>
    <w:p>
      <w:r>
        <w:t>eine</w:t>
      </w:r>
    </w:p>
    <w:p>
      <w:r>
        <w:t>Meldung</w:t>
      </w:r>
    </w:p>
    <w:p>
      <w:r>
        <w:t>machte</w:t>
      </w:r>
    </w:p>
    <w:p>
      <w:r>
        <w:t>(vgl.</w:t>
      </w:r>
    </w:p>
    <w:p>
      <w:r>
        <w:t>Urk.</w:t>
      </w:r>
    </w:p>
    <w:p>
      <w:r>
        <w:t>6/132).</w:t>
      </w:r>
    </w:p>
    <w:p>
      <w:r>
        <w:t>In</w:t>
      </w:r>
    </w:p>
    <w:p>
      <w:r>
        <w:t>diesem</w:t>
      </w:r>
    </w:p>
    <w:p>
      <w:r>
        <w:t>Zusam menhang</w:t>
      </w:r>
    </w:p>
    <w:p>
      <w:r>
        <w:t>war</w:t>
      </w:r>
    </w:p>
    <w:p>
      <w:r>
        <w:t>es</w:t>
      </w:r>
    </w:p>
    <w:p>
      <w:r>
        <w:t>offensichtlich,</w:t>
      </w:r>
    </w:p>
    <w:p>
      <w:r>
        <w:t>dass</w:t>
      </w:r>
    </w:p>
    <w:p>
      <w:r>
        <w:t>die</w:t>
      </w:r>
    </w:p>
    <w:p>
      <w:r>
        <w:t>E-Mail-Nachricht</w:t>
      </w:r>
    </w:p>
    <w:p>
      <w:r>
        <w:t>vom</w:t>
      </w:r>
    </w:p>
    <w:p>
      <w:r>
        <w:t>5.</w:t>
      </w:r>
    </w:p>
    <w:p>
      <w:r>
        <w:t>Oktober</w:t>
      </w:r>
    </w:p>
    <w:p>
      <w:r>
        <w:t>2023</w:t>
      </w:r>
    </w:p>
    <w:p>
      <w:r>
        <w:t>samt</w:t>
      </w:r>
    </w:p>
    <w:p>
      <w:r>
        <w:t>Anhang</w:t>
      </w:r>
    </w:p>
    <w:p>
      <w:r>
        <w:t>so</w:t>
      </w:r>
    </w:p>
    <w:p>
      <w:r>
        <w:t>oder</w:t>
      </w:r>
    </w:p>
    <w:p>
      <w:r>
        <w:t>anders</w:t>
      </w:r>
    </w:p>
    <w:p>
      <w:r>
        <w:t>für</w:t>
      </w:r>
    </w:p>
    <w:p>
      <w:r>
        <w:t>eine</w:t>
      </w:r>
    </w:p>
    <w:p>
      <w:r>
        <w:t>spätere</w:t>
      </w:r>
    </w:p>
    <w:p>
      <w:r>
        <w:t>Sachverhalts prüfung</w:t>
      </w:r>
    </w:p>
    <w:p>
      <w:r>
        <w:t>benötigt</w:t>
      </w:r>
    </w:p>
    <w:p>
      <w:r>
        <w:t>würde .</w:t>
      </w:r>
    </w:p>
    <w:p>
      <w:r>
        <w:t>Somit</w:t>
      </w:r>
    </w:p>
    <w:p>
      <w:r>
        <w:t>wurde</w:t>
      </w:r>
    </w:p>
    <w:p>
      <w:r>
        <w:t>die</w:t>
      </w:r>
    </w:p>
    <w:p>
      <w:r>
        <w:t>Aktenführungspflicht</w:t>
      </w:r>
    </w:p>
    <w:p>
      <w:r>
        <w:t>verletzt.</w:t>
      </w:r>
    </w:p>
    <w:p>
      <w:r>
        <w:t>Bei</w:t>
      </w:r>
    </w:p>
    <w:p>
      <w:r>
        <w:t>dieser</w:t>
      </w:r>
    </w:p>
    <w:p>
      <w:r>
        <w:t>Sachlage</w:t>
      </w:r>
    </w:p>
    <w:p>
      <w:r>
        <w:t>ist</w:t>
      </w:r>
    </w:p>
    <w:p>
      <w:r>
        <w:t>zu</w:t>
      </w:r>
    </w:p>
    <w:p>
      <w:r>
        <w:t>Gunsten</w:t>
      </w:r>
    </w:p>
    <w:p>
      <w:r>
        <w:t>des</w:t>
      </w:r>
    </w:p>
    <w:p>
      <w:r>
        <w:t>Beschwerdeführers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—</w:t>
      </w:r>
    </w:p>
    <w:p>
      <w:r>
        <w:t>wie</w:t>
      </w:r>
    </w:p>
    <w:p>
      <w:r>
        <w:t>von</w:t>
      </w:r>
    </w:p>
    <w:p>
      <w:r>
        <w:t>ihm</w:t>
      </w:r>
    </w:p>
    <w:p>
      <w:r>
        <w:t>behaup tet</w:t>
      </w:r>
    </w:p>
    <w:p>
      <w:r>
        <w:t>(E.</w:t>
      </w:r>
    </w:p>
    <w:p>
      <w:r>
        <w:t>2.2)</w:t>
      </w:r>
    </w:p>
    <w:p>
      <w:r>
        <w:t>—</w:t>
      </w:r>
    </w:p>
    <w:p>
      <w:r>
        <w:t>das</w:t>
      </w:r>
    </w:p>
    <w:p>
      <w:r>
        <w:t>Formular</w:t>
      </w:r>
    </w:p>
    <w:p>
      <w:r>
        <w:t>«Nachweis</w:t>
      </w:r>
    </w:p>
    <w:p>
      <w:r>
        <w:t>der</w:t>
      </w:r>
    </w:p>
    <w:p>
      <w:r>
        <w:t>persönlichen</w:t>
      </w:r>
    </w:p>
    <w:p>
      <w:r>
        <w:t>Arbeitsbemü hungen»</w:t>
      </w:r>
    </w:p>
    <w:p>
      <w:r>
        <w:t>für</w:t>
      </w:r>
    </w:p>
    <w:p>
      <w:r>
        <w:t>den</w:t>
      </w:r>
    </w:p>
    <w:p>
      <w:r>
        <w:t>September</w:t>
      </w:r>
    </w:p>
    <w:p>
      <w:r>
        <w:t>2023</w:t>
      </w:r>
    </w:p>
    <w:p>
      <w:r>
        <w:t>(Urk.</w:t>
      </w:r>
    </w:p>
    <w:p>
      <w:r>
        <w:t>6/92-93)</w:t>
      </w:r>
    </w:p>
    <w:p>
      <w:r>
        <w:t>bereits</w:t>
      </w:r>
    </w:p>
    <w:p>
      <w:r>
        <w:t>de r</w:t>
      </w:r>
    </w:p>
    <w:p>
      <w:r>
        <w:t>am</w:t>
      </w:r>
    </w:p>
    <w:p>
      <w:r>
        <w:t>5.</w:t>
      </w:r>
    </w:p>
    <w:p>
      <w:r>
        <w:t>Oktober</w:t>
      </w:r>
    </w:p>
    <w:p>
      <w:r>
        <w:t>2023</w:t>
      </w:r>
    </w:p>
    <w:p>
      <w:r>
        <w:t>an</w:t>
      </w:r>
    </w:p>
    <w:p>
      <w:r>
        <w:t>den</w:t>
      </w:r>
    </w:p>
    <w:p>
      <w:r>
        <w:t>RAV-Berater</w:t>
      </w:r>
    </w:p>
    <w:p>
      <w:r>
        <w:t>versandte</w:t>
      </w:r>
    </w:p>
    <w:p>
      <w:r>
        <w:t>E-Mail-Nachricht</w:t>
      </w:r>
    </w:p>
    <w:p>
      <w:r>
        <w:t>beigefügt</w:t>
      </w:r>
    </w:p>
    <w:p>
      <w:r>
        <w:t>wurde.</w:t>
      </w:r>
    </w:p>
    <w:p>
      <w:r>
        <w:rPr>
          <w:b/>
        </w:rPr>
        <w:t>E. 9</w:t>
      </w:r>
    </w:p>
    <w:p>
      <w:r>
        <w:t>Februar</w:t>
      </w:r>
    </w:p>
    <w:p>
      <w:r>
        <w:t>2024</w:t>
      </w:r>
    </w:p>
    <w:p>
      <w:r>
        <w:t>überwiesen , und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der</w:t>
      </w:r>
    </w:p>
    <w:p>
      <w:r>
        <w:t>angefochtene</w:t>
      </w:r>
    </w:p>
    <w:p>
      <w:r>
        <w:t>Einsprache entscheid</w:t>
      </w:r>
    </w:p>
    <w:p>
      <w:r>
        <w:t>vom</w:t>
      </w:r>
    </w:p>
    <w:p>
      <w:r>
        <w:t>19.</w:t>
      </w:r>
    </w:p>
    <w:p>
      <w:r>
        <w:t>Februar</w:t>
      </w:r>
    </w:p>
    <w:p>
      <w:r>
        <w:t>2024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mit</w:t>
      </w:r>
    </w:p>
    <w:p>
      <w:r>
        <w:t>der</w:t>
      </w:r>
    </w:p>
    <w:p>
      <w:r>
        <w:t>Feststellung,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das</w:t>
      </w:r>
    </w:p>
    <w:p>
      <w:r>
        <w:t>Formular</w:t>
      </w:r>
    </w:p>
    <w:p>
      <w:r>
        <w:t>für</w:t>
      </w:r>
    </w:p>
    <w:p>
      <w:r>
        <w:t>den</w:t>
      </w:r>
    </w:p>
    <w:p>
      <w:r>
        <w:t>Nachweis</w:t>
      </w:r>
    </w:p>
    <w:p>
      <w:r>
        <w:t>der</w:t>
      </w:r>
    </w:p>
    <w:p>
      <w:r>
        <w:t>persönlichen</w:t>
      </w:r>
    </w:p>
    <w:p>
      <w:r>
        <w:t>Arbeitsbe mühungen</w:t>
      </w:r>
    </w:p>
    <w:p>
      <w:r>
        <w:t>für</w:t>
      </w:r>
    </w:p>
    <w:p>
      <w:r>
        <w:t>den</w:t>
      </w:r>
    </w:p>
    <w:p>
      <w:r>
        <w:t>September</w:t>
      </w:r>
    </w:p>
    <w:p>
      <w:r>
        <w:t>2023</w:t>
      </w:r>
    </w:p>
    <w:p>
      <w:r>
        <w:t>rechtzeitig</w:t>
      </w:r>
    </w:p>
    <w:p>
      <w:r>
        <w:t>eingereicht</w:t>
      </w:r>
    </w:p>
    <w:p>
      <w:r>
        <w:t>hat,</w:t>
      </w:r>
    </w:p>
    <w:p>
      <w:r>
        <w:t>an</w:t>
      </w:r>
    </w:p>
    <w:p>
      <w:r>
        <w:t>den</w:t>
      </w:r>
    </w:p>
    <w:p>
      <w:r>
        <w:t>Beschwerde gegner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er</w:t>
      </w:r>
    </w:p>
    <w:p>
      <w:r>
        <w:t>im</w:t>
      </w:r>
    </w:p>
    <w:p>
      <w:r>
        <w:t>Sinne</w:t>
      </w:r>
    </w:p>
    <w:p>
      <w:r>
        <w:t>der</w:t>
      </w:r>
    </w:p>
    <w:p>
      <w:r>
        <w:t>Erwägungen</w:t>
      </w:r>
    </w:p>
    <w:p>
      <w:r>
        <w:t>verfahre</w:t>
      </w:r>
    </w:p>
    <w:p>
      <w:r>
        <w:t>und</w:t>
      </w:r>
    </w:p>
    <w:p>
      <w:r>
        <w:t>über</w:t>
      </w:r>
    </w:p>
    <w:p>
      <w:r>
        <w:t>die</w:t>
      </w:r>
    </w:p>
    <w:p>
      <w:r>
        <w:t>Einstellung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neu</w:t>
      </w:r>
    </w:p>
    <w:p>
      <w:r>
        <w:t>entscheide .</w:t>
      </w:r>
    </w:p>
    <w:p>
      <w:r>
        <w:t>Im</w:t>
      </w:r>
    </w:p>
    <w:p>
      <w:r>
        <w:t>Übrigen</w:t>
      </w:r>
    </w:p>
    <w:p>
      <w:r>
        <w:t>wird</w:t>
      </w:r>
    </w:p>
    <w:p>
      <w:r>
        <w:t>auf</w:t>
      </w:r>
    </w:p>
    <w:p>
      <w:r>
        <w:t>die</w:t>
      </w:r>
    </w:p>
    <w:p>
      <w:r>
        <w:t>Beschwerde</w:t>
      </w:r>
    </w:p>
    <w:p>
      <w:r>
        <w:t>nicht</w:t>
      </w:r>
    </w:p>
    <w:p>
      <w:r>
        <w:t>eingetreten.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Amt</w:t>
      </w:r>
    </w:p>
    <w:p>
      <w:r>
        <w:t>für</w:t>
      </w:r>
    </w:p>
    <w:p>
      <w:r>
        <w:t>Arbeit</w:t>
      </w:r>
    </w:p>
    <w:p>
      <w:r>
        <w:t>(AFA)</w:t>
      </w:r>
    </w:p>
    <w:p>
      <w:r>
        <w:t>unter</w:t>
      </w:r>
    </w:p>
    <w:p>
      <w:r>
        <w:t>Beilage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1 - seco</w:t>
      </w:r>
    </w:p>
    <w:p>
      <w:r>
        <w:t>-</w:t>
      </w:r>
    </w:p>
    <w:p>
      <w:r>
        <w:t>Direktion</w:t>
      </w:r>
    </w:p>
    <w:p>
      <w:r>
        <w:t>für</w:t>
      </w:r>
    </w:p>
    <w:p>
      <w:r>
        <w:t>Arbeit - Arbeitslosenkasse</w:t>
      </w:r>
    </w:p>
    <w:p>
      <w:r>
        <w:t>01</w:t>
      </w:r>
    </w:p>
    <w:p>
      <w:r>
        <w:t>000</w:t>
      </w:r>
    </w:p>
    <w:p>
      <w:r>
        <w:t>Zürich</w:t>
      </w:r>
    </w:p>
    <w:p>
      <w:r>
        <w:t>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EinzelrichterinDer Gerichtsschreiber SlavikHübscher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