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AL.2024.00053 vom 7. März 2025</w:t>
      </w:r>
    </w:p>
    <w:p>
      <w:r>
        <w:t>ZH Sozialversicherungsgericht, 2025-03-07, DE</w:t>
      </w:r>
    </w:p>
    <w:p>
      <w:r>
        <w:rPr>
          <w:b/>
        </w:rPr>
        <w:t xml:space="preserve">Quelle: </w:t>
      </w:r>
      <w:r>
        <w:t>https://mcp.opencaselaw.ch/entscheid/zh_sozialversicherungsgericht_AL.2024.00053</w:t>
      </w:r>
    </w:p>
    <w:p>
      <w:r>
        <w:t>FR: ZH_SOZIALVERSICHERUNGSGERICHT AL.2024.00053 du 7 mars 2025</w:t>
      </w:r>
    </w:p>
    <w:p>
      <w:r>
        <w:t>IT: ZH_SOZIALVERSICHERUNGSGERICHT AL.2024.00053 del 7 marzo 2025</w:t>
      </w:r>
    </w:p>
    <w:p>
      <w:pPr>
        <w:pStyle w:val="Heading2"/>
      </w:pPr>
      <w:r>
        <w:t>Erwägungen</w:t>
      </w:r>
    </w:p>
    <w:p>
      <w:r>
        <w:rPr>
          <w:b/>
        </w:rPr>
        <w:t>E. 1</w:t>
      </w:r>
    </w:p>
    <w:p>
      <w:r>
        <w:t>X.___ , geboren 2001 ,</w:t>
      </w:r>
    </w:p>
    <w:p>
      <w:r>
        <w:t>arbeitete für das Personalvermitt lungs unternehmen Y.___ AG und wurde ab 2.</w:t>
      </w:r>
    </w:p>
    <w:p>
      <w:r>
        <w:t>Au gust 2023 bei der Z.___ GmbH als Call Center Agent eingesetzt (Urk.</w:t>
      </w:r>
    </w:p>
    <w:p>
      <w:r>
        <w:t>5/140).</w:t>
      </w:r>
    </w:p>
    <w:p>
      <w:r>
        <w:t>Sie</w:t>
      </w:r>
    </w:p>
    <w:p>
      <w:r>
        <w:t>kündigte das Arbeitsverhältnis a m</w:t>
      </w:r>
    </w:p>
    <w:p>
      <w:r>
        <w:rPr>
          <w:b/>
        </w:rPr>
        <w:t>E. 1.1</w:t>
      </w:r>
    </w:p>
    <w:p>
      <w:r>
        <w:t>Da der Streitwert Fr. 30’000.-- nicht übersteigt (Urk. 2, Urk. 5/72, Urk. 5/74-77 ) , fällt die Beurteilung der Beschwerde in die einzelrichterliche Zuständigkeit (§ 11 Abs.</w:t>
      </w:r>
    </w:p>
    <w:p>
      <w:r>
        <w:t>1 des Gesetzes über das Sozialversicherungsgericht , GSVGer ).</w:t>
      </w:r>
    </w:p>
    <w:p>
      <w:r>
        <w:rPr>
          <w:b/>
        </w:rPr>
        <w:t>E. 1.2</w:t>
      </w:r>
    </w:p>
    <w:p>
      <w:r>
        <w:t>Gemäss</w:t>
      </w:r>
    </w:p>
    <w:p>
      <w:r>
        <w:t>Art.</w:t>
      </w:r>
    </w:p>
    <w:p>
      <w:r>
        <w:t>30</w:t>
      </w:r>
    </w:p>
    <w:p>
      <w:r>
        <w:t>Abs.</w:t>
      </w:r>
    </w:p>
    <w:p>
      <w:r>
        <w:t>1</w:t>
      </w:r>
    </w:p>
    <w:p>
      <w:r>
        <w:t>lit .</w:t>
      </w:r>
    </w:p>
    <w:p>
      <w:r>
        <w:t>a</w:t>
      </w:r>
    </w:p>
    <w:p>
      <w:r>
        <w:t>des</w:t>
      </w:r>
    </w:p>
    <w:p>
      <w:r>
        <w:t>Bundesgesetz es</w:t>
      </w:r>
    </w:p>
    <w:p>
      <w:r>
        <w:t>über</w:t>
      </w:r>
    </w:p>
    <w:p>
      <w:r>
        <w:t>die</w:t>
      </w:r>
    </w:p>
    <w:p>
      <w:r>
        <w:t>obligatorische</w:t>
      </w:r>
    </w:p>
    <w:p>
      <w:r>
        <w:t>Arbeitslosenversicherung</w:t>
      </w:r>
    </w:p>
    <w:p>
      <w:r>
        <w:t>und</w:t>
      </w:r>
    </w:p>
    <w:p>
      <w:r>
        <w:t>die</w:t>
      </w:r>
    </w:p>
    <w:p>
      <w:r>
        <w:t>Insolvenzentschädigung</w:t>
      </w:r>
    </w:p>
    <w:p>
      <w:r>
        <w:t>(AVIG)</w:t>
      </w:r>
    </w:p>
    <w:p>
      <w:r>
        <w:t>ist</w:t>
      </w:r>
    </w:p>
    <w:p>
      <w:r>
        <w:t>die</w:t>
      </w:r>
    </w:p>
    <w:p>
      <w:r>
        <w:t>versicherte</w:t>
      </w:r>
    </w:p>
    <w:p>
      <w:r>
        <w:t>Person</w:t>
      </w:r>
    </w:p>
    <w:p>
      <w:r>
        <w:t>in der Anspruchs berechtigung einzustellen, wenn sie durch eigenes Verschulden arbeitslos ist. Die Arbeitslosigkeit gilt insbesondere dann als selbst verschuldet, wenn die versicherte Person das Arbeitsverhältnis von sich aus aufgelöst hat, ohne dass ihr eine andere Stelle zugesichert war, es sei denn, dass ihr das Ver bleiben an der Arbeitsstelle nicht zugemutet werden konnte (Art. 44 Abs. 1 lit . b der Verordnung über die obligatorische Arbeitslosenversicherung und die Insolvenzentschä digung , AVIV ). 1 .3</w:t>
      </w:r>
    </w:p>
    <w:p>
      <w:r>
        <w:t>Nach der Rechtsprechung ist bei der Frage der Unzumutbarkeit des Verbleibens am Arbeitsplatz ein strenger Massstab anzulegen. Ein schlechtes Arbeitsklima und Meinungsverschiedenheiten mit Vorgesetzten oder Arbeitskollegen können grundsätzlich</w:t>
      </w:r>
    </w:p>
    <w:p>
      <w:r>
        <w:t>keine</w:t>
      </w:r>
    </w:p>
    <w:p>
      <w:r>
        <w:t>Unzumutbarkeit</w:t>
      </w:r>
    </w:p>
    <w:p>
      <w:r>
        <w:t>der</w:t>
      </w:r>
    </w:p>
    <w:p>
      <w:r>
        <w:t>Fortführung</w:t>
      </w:r>
    </w:p>
    <w:p>
      <w:r>
        <w:t>des</w:t>
      </w:r>
    </w:p>
    <w:p>
      <w:r>
        <w:t>Arbeitsverhältnisses</w:t>
      </w:r>
    </w:p>
    <w:p>
      <w:r>
        <w:t>begründen.</w:t>
      </w:r>
    </w:p>
    <w:p>
      <w:r>
        <w:t>Belegt</w:t>
      </w:r>
    </w:p>
    <w:p>
      <w:r>
        <w:t>die</w:t>
      </w:r>
    </w:p>
    <w:p>
      <w:r>
        <w:t>versicherte</w:t>
      </w:r>
    </w:p>
    <w:p>
      <w:r>
        <w:t>Person</w:t>
      </w:r>
    </w:p>
    <w:p>
      <w:r>
        <w:t>allerdings</w:t>
      </w:r>
    </w:p>
    <w:p>
      <w:r>
        <w:t>durch</w:t>
      </w:r>
    </w:p>
    <w:p>
      <w:r>
        <w:t>ein</w:t>
      </w:r>
    </w:p>
    <w:p>
      <w:r>
        <w:t>eindeutiges</w:t>
      </w:r>
    </w:p>
    <w:p>
      <w:r>
        <w:t>ärztliches</w:t>
      </w:r>
    </w:p>
    <w:p>
      <w:r>
        <w:t>Zeugnis</w:t>
      </w:r>
    </w:p>
    <w:p>
      <w:r>
        <w:t>(oder</w:t>
      </w:r>
    </w:p>
    <w:p>
      <w:r>
        <w:t>allenfalls</w:t>
      </w:r>
    </w:p>
    <w:p>
      <w:r>
        <w:t>durch</w:t>
      </w:r>
    </w:p>
    <w:p>
      <w:r>
        <w:t>andere</w:t>
      </w:r>
    </w:p>
    <w:p>
      <w:r>
        <w:t>geeignete</w:t>
      </w:r>
    </w:p>
    <w:p>
      <w:r>
        <w:t>Beweismittel),</w:t>
      </w:r>
    </w:p>
    <w:p>
      <w:r>
        <w:t>dass</w:t>
      </w:r>
    </w:p>
    <w:p>
      <w:r>
        <w:t>ihr</w:t>
      </w:r>
    </w:p>
    <w:p>
      <w:r>
        <w:t>die Weiterarbeit aus gesundheitlichen Gründen nicht mehr möglich gewesen ist, ist grundsätzlich von einer Unzumutbarkeit aus gesundheitlichen Gründen auszugehen (BGE</w:t>
      </w:r>
    </w:p>
    <w:p>
      <w:r>
        <w:t>124</w:t>
      </w:r>
    </w:p>
    <w:p>
      <w:r>
        <w:t>V</w:t>
      </w:r>
    </w:p>
    <w:p>
      <w:r>
        <w:t>234</w:t>
      </w:r>
    </w:p>
    <w:p>
      <w:r>
        <w:t>E.</w:t>
      </w:r>
    </w:p>
    <w:p>
      <w:r>
        <w:t>4b/ bb ;</w:t>
      </w:r>
    </w:p>
    <w:p>
      <w:r>
        <w:t>Urteile des Bundesgerichts</w:t>
      </w:r>
    </w:p>
    <w:p>
      <w:r>
        <w:t>8C_513/2018</w:t>
      </w:r>
    </w:p>
    <w:p>
      <w:r>
        <w:t>vom 7.</w:t>
      </w:r>
    </w:p>
    <w:p>
      <w:r>
        <w:t>November 2018 E. 2.2, 8C_943/2012 vom 13. März 2013 E. 2).</w:t>
      </w:r>
    </w:p>
    <w:p>
      <w:r>
        <w:rPr>
          <w:b/>
        </w:rPr>
        <w:t>E. 1.4</w:t>
      </w:r>
    </w:p>
    <w:p>
      <w:r>
        <w:t>Die Dauer der Einstellung bemisst sich nach dem Grad des Verschuldens (Art. 30 Abs.</w:t>
      </w:r>
    </w:p>
    <w:p>
      <w:r>
        <w:t>3 AVIG) und beträgt 1 bis 15 Tage bei leichtem, 16 bis 30</w:t>
      </w:r>
    </w:p>
    <w:p>
      <w:r>
        <w:t>Tage bei mittelschwerem und 31</w:t>
      </w:r>
    </w:p>
    <w:p>
      <w:r>
        <w:t>bis 60 Tage bei schwerem Verschulden (Art. 45 Abs. 3 AVIV). 2.</w:t>
      </w:r>
    </w:p>
    <w:p>
      <w:r>
        <w:t>2.1</w:t>
      </w:r>
    </w:p>
    <w:p>
      <w:r>
        <w:t>Die</w:t>
      </w:r>
    </w:p>
    <w:p>
      <w:r>
        <w:t>Beschwerdegegnerin</w:t>
      </w:r>
    </w:p>
    <w:p>
      <w:r>
        <w:t>führte</w:t>
      </w:r>
    </w:p>
    <w:p>
      <w:r>
        <w:t>im</w:t>
      </w:r>
    </w:p>
    <w:p>
      <w:r>
        <w:t>angefoch tenen</w:t>
      </w:r>
    </w:p>
    <w:p>
      <w:r>
        <w:t>Einspracheentscheid</w:t>
      </w:r>
    </w:p>
    <w:p>
      <w:r>
        <w:t>vom</w:t>
      </w:r>
    </w:p>
    <w:p>
      <w:r>
        <w:t>14.</w:t>
      </w:r>
    </w:p>
    <w:p>
      <w:r>
        <w:t>Februar 2024 im Wesentlichen aus , dass im Kurzaustrittsbericht Notfall des Spitals A.___ vom 2 8. August 2023 die Diagnose «Panik Attacke» ge stellt worden sei . Mit diesem Bericht sei jedoch in keiner Form auf die gekündigte Arbeits stelle im Callcenter eingegangen worden , obwohl die Beschwerdeführerin ca. drei Wochen nach der Kündigung im Notfall des Spitals A.___ vorstellig geworden sei .</w:t>
      </w:r>
    </w:p>
    <w:p>
      <w:r>
        <w:t>Alsdann</w:t>
      </w:r>
    </w:p>
    <w:p>
      <w:r>
        <w:t>hätten</w:t>
      </w:r>
    </w:p>
    <w:p>
      <w:r>
        <w:t>d ie</w:t>
      </w:r>
    </w:p>
    <w:p>
      <w:r>
        <w:t>ehemalige</w:t>
      </w:r>
    </w:p>
    <w:p>
      <w:r>
        <w:t>Psycho therapeutin</w:t>
      </w:r>
    </w:p>
    <w:p>
      <w:r>
        <w:t>und</w:t>
      </w:r>
    </w:p>
    <w:p>
      <w:r>
        <w:t>der</w:t>
      </w:r>
    </w:p>
    <w:p>
      <w:r>
        <w:t>ehe malige</w:t>
      </w:r>
    </w:p>
    <w:p>
      <w:r>
        <w:t>Psychiater</w:t>
      </w:r>
    </w:p>
    <w:p>
      <w:r>
        <w:t>der</w:t>
      </w:r>
    </w:p>
    <w:p>
      <w:r>
        <w:t>Beschwerdeführerin</w:t>
      </w:r>
    </w:p>
    <w:p>
      <w:r>
        <w:t>zwar</w:t>
      </w:r>
    </w:p>
    <w:p>
      <w:r>
        <w:t>deren</w:t>
      </w:r>
    </w:p>
    <w:p>
      <w:r>
        <w:t>psychischen</w:t>
      </w:r>
    </w:p>
    <w:p>
      <w:r>
        <w:t>Leiden</w:t>
      </w:r>
    </w:p>
    <w:p>
      <w:r>
        <w:t>und</w:t>
      </w:r>
    </w:p>
    <w:p>
      <w:r>
        <w:t>das</w:t>
      </w:r>
    </w:p>
    <w:p>
      <w:r>
        <w:t>Risiko</w:t>
      </w:r>
    </w:p>
    <w:p>
      <w:r>
        <w:t>der</w:t>
      </w:r>
    </w:p>
    <w:p>
      <w:r>
        <w:t>Retraumatisierung durch die Tätigkeit im Callcenter bestätigt.</w:t>
      </w:r>
    </w:p>
    <w:p>
      <w:r>
        <w:t>D iese Ausführungen seien jedoch lediglich gestützt auf die Schilderungen der Beschwerdeführerin erfolgt . Während de s Arbeitsverhältnis ses</w:t>
      </w:r>
    </w:p>
    <w:p>
      <w:r>
        <w:t>beziehungsweise am Tag, als die Beschwerdeführerin das Arbeitsverhältnis gekündigt habe, habe sich die Beschwerdeführerin nicht bei diesen Fachpersonen in Behandlung befun den . An jenem Tag habe sie sich bei einer Allgemeinmedizinerin in Behandlung begeben.</w:t>
      </w:r>
    </w:p>
    <w:p>
      <w:r>
        <w:t>Diese Ärztin habe festgehalten, dass der Beschwerdeführerin die Arbeit im Call center nicht gefalle. Hingegen sei sie aufgrund ihrer medizinischen Ein schätzung nicht zum Schluss gekommen , dass es der Beschwerdeführerin aus gesund heitlichen Gründen nicht mehr</w:t>
      </w:r>
    </w:p>
    <w:p>
      <w:r>
        <w:t>zumutbar</w:t>
      </w:r>
    </w:p>
    <w:p>
      <w:r>
        <w:t>gewesen</w:t>
      </w:r>
    </w:p>
    <w:p>
      <w:r>
        <w:t>sei ,</w:t>
      </w:r>
    </w:p>
    <w:p>
      <w:r>
        <w:t>am</w:t>
      </w:r>
    </w:p>
    <w:p>
      <w:r>
        <w:t>bisherigen</w:t>
      </w:r>
    </w:p>
    <w:p>
      <w:r>
        <w:t>Arbeitsplatz</w:t>
      </w:r>
    </w:p>
    <w:p>
      <w:r>
        <w:t>zu</w:t>
      </w:r>
    </w:p>
    <w:p>
      <w:r>
        <w:t>verbleiben.</w:t>
      </w:r>
    </w:p>
    <w:p>
      <w:r>
        <w:t>Es</w:t>
      </w:r>
    </w:p>
    <w:p>
      <w:r>
        <w:t>sei</w:t>
      </w:r>
    </w:p>
    <w:p>
      <w:r>
        <w:t>somit</w:t>
      </w:r>
    </w:p>
    <w:p>
      <w:r>
        <w:t>nicht</w:t>
      </w:r>
    </w:p>
    <w:p>
      <w:r>
        <w:t>rechtsgenüglich</w:t>
      </w:r>
    </w:p>
    <w:p>
      <w:r>
        <w:t>nachgewiesen,</w:t>
      </w:r>
    </w:p>
    <w:p>
      <w:r>
        <w:t>dass</w:t>
      </w:r>
    </w:p>
    <w:p>
      <w:r>
        <w:t>der</w:t>
      </w:r>
    </w:p>
    <w:p>
      <w:r>
        <w:t>Beschwerdeführerin</w:t>
      </w:r>
    </w:p>
    <w:p>
      <w:r>
        <w:t>ein</w:t>
      </w:r>
    </w:p>
    <w:p>
      <w:r>
        <w:t>vorübergehendes</w:t>
      </w:r>
    </w:p>
    <w:p>
      <w:r>
        <w:t>Verbleiben</w:t>
      </w:r>
    </w:p>
    <w:p>
      <w:r>
        <w:t>im</w:t>
      </w:r>
    </w:p>
    <w:p>
      <w:r>
        <w:t>Callcenter</w:t>
      </w:r>
    </w:p>
    <w:p>
      <w:r>
        <w:t>bis</w:t>
      </w:r>
    </w:p>
    <w:p>
      <w:r>
        <w:t>zum</w:t>
      </w:r>
    </w:p>
    <w:p>
      <w:r>
        <w:t>Finden</w:t>
      </w:r>
    </w:p>
    <w:p>
      <w:r>
        <w:t>einer</w:t>
      </w:r>
    </w:p>
    <w:p>
      <w:r>
        <w:t>neuen</w:t>
      </w:r>
    </w:p>
    <w:p>
      <w:r>
        <w:t>Stelle</w:t>
      </w:r>
    </w:p>
    <w:p>
      <w:r>
        <w:t>nicht</w:t>
      </w:r>
    </w:p>
    <w:p>
      <w:r>
        <w:t>zumutbar</w:t>
      </w:r>
    </w:p>
    <w:p>
      <w:r>
        <w:t>gewesen wäre. Sie hätte sich aus dem bestehenden Arbeitsverhältnis heraus eine neue</w:t>
      </w:r>
    </w:p>
    <w:p>
      <w:r>
        <w:t>Arbeitsstelle</w:t>
      </w:r>
    </w:p>
    <w:p>
      <w:r>
        <w:t>suchen</w:t>
      </w:r>
    </w:p>
    <w:p>
      <w:r>
        <w:t>können</w:t>
      </w:r>
    </w:p>
    <w:p>
      <w:r>
        <w:t>(Urk.</w:t>
      </w:r>
    </w:p>
    <w:p>
      <w:r>
        <w:t>2</w:t>
      </w:r>
    </w:p>
    <w:p>
      <w:r>
        <w:t>S.</w:t>
      </w:r>
    </w:p>
    <w:p>
      <w:r>
        <w:t>5) .</w:t>
      </w:r>
    </w:p>
    <w:p>
      <w:r>
        <w:t>Damit</w:t>
      </w:r>
    </w:p>
    <w:p>
      <w:r>
        <w:t>habe</w:t>
      </w:r>
    </w:p>
    <w:p>
      <w:r>
        <w:t>sie</w:t>
      </w:r>
    </w:p>
    <w:p>
      <w:r>
        <w:t>ihre</w:t>
      </w:r>
    </w:p>
    <w:p>
      <w:r>
        <w:t>Arbeitslosigkeit</w:t>
      </w:r>
    </w:p>
    <w:p>
      <w:r>
        <w:t>im Sinne von Art.</w:t>
      </w:r>
    </w:p>
    <w:p>
      <w:r>
        <w:t>30 Abs.</w:t>
      </w:r>
    </w:p>
    <w:p>
      <w:r>
        <w:t>1 lit .</w:t>
      </w:r>
    </w:p>
    <w:p>
      <w:r>
        <w:t>a AVIG i n V erbindung m it Art.</w:t>
      </w:r>
    </w:p>
    <w:p>
      <w:r>
        <w:t>44 Abs.</w:t>
      </w:r>
    </w:p>
    <w:p>
      <w:r>
        <w:t>1 lit .</w:t>
      </w:r>
    </w:p>
    <w:p>
      <w:r>
        <w:t>b AVIV selbst verschuldet. Sie sei daher in der Anspruchsberechtigung einzustellen (Urk.</w:t>
      </w:r>
    </w:p>
    <w:p>
      <w:r>
        <w:t>2 S.</w:t>
      </w:r>
    </w:p>
    <w:p>
      <w:r>
        <w:t>6) . Die Einstell dauer von 19 Tagen trage den Verhält nissen des vorliegenden Falles angemessen Rechnung ( Urk. 2 S.</w:t>
      </w:r>
    </w:p>
    <w:p>
      <w:r>
        <w:t>6). 2.2</w:t>
      </w:r>
    </w:p>
    <w:p>
      <w:r>
        <w:t>Die Beschwerdeführerin brachte im Wesentlichen vor, es sei unbestritten, dass sie am</w:t>
      </w:r>
    </w:p>
    <w:p>
      <w:r>
        <w:t>4.</w:t>
      </w:r>
    </w:p>
    <w:p>
      <w:r>
        <w:t>August</w:t>
      </w:r>
    </w:p>
    <w:p>
      <w:r>
        <w:t>2023</w:t>
      </w:r>
    </w:p>
    <w:p>
      <w:r>
        <w:t>am</w:t>
      </w:r>
    </w:p>
    <w:p>
      <w:r>
        <w:t>Arbeitsplatz</w:t>
      </w:r>
    </w:p>
    <w:p>
      <w:r>
        <w:t>eine</w:t>
      </w:r>
    </w:p>
    <w:p>
      <w:r>
        <w:t>Panikattacke</w:t>
      </w:r>
    </w:p>
    <w:p>
      <w:r>
        <w:t>erlitten</w:t>
      </w:r>
    </w:p>
    <w:p>
      <w:r>
        <w:t>habe.</w:t>
      </w:r>
    </w:p>
    <w:p>
      <w:r>
        <w:t>Sie</w:t>
      </w:r>
    </w:p>
    <w:p>
      <w:r>
        <w:t>sei</w:t>
      </w:r>
    </w:p>
    <w:p>
      <w:r>
        <w:t>im</w:t>
      </w:r>
    </w:p>
    <w:p>
      <w:r>
        <w:t>Rahmen</w:t>
      </w:r>
    </w:p>
    <w:p>
      <w:r>
        <w:t>ihrer</w:t>
      </w:r>
    </w:p>
    <w:p>
      <w:r>
        <w:t>Telefontätigkeit</w:t>
      </w:r>
    </w:p>
    <w:p>
      <w:r>
        <w:t>dermassen</w:t>
      </w:r>
    </w:p>
    <w:p>
      <w:r>
        <w:t>beschimpft</w:t>
      </w:r>
    </w:p>
    <w:p>
      <w:r>
        <w:t>und</w:t>
      </w:r>
    </w:p>
    <w:p>
      <w:r>
        <w:t>heftig</w:t>
      </w:r>
    </w:p>
    <w:p>
      <w:r>
        <w:t>angegangen</w:t>
      </w:r>
    </w:p>
    <w:p>
      <w:r>
        <w:t>worden,</w:t>
      </w:r>
    </w:p>
    <w:p>
      <w:r>
        <w:t>dass</w:t>
      </w:r>
    </w:p>
    <w:p>
      <w:r>
        <w:t>sie nicht mehr im Callcenter habe weiterarbeiten können ( Urk. 1 S.</w:t>
      </w:r>
    </w:p>
    <w:p>
      <w:r>
        <w:t>2 ). D ie Beschwerdegegnerin</w:t>
      </w:r>
    </w:p>
    <w:p>
      <w:r>
        <w:t>habe</w:t>
      </w:r>
    </w:p>
    <w:p>
      <w:r>
        <w:t>nicht</w:t>
      </w:r>
    </w:p>
    <w:p>
      <w:r>
        <w:t>berücksichtigt,</w:t>
      </w:r>
    </w:p>
    <w:p>
      <w:r>
        <w:t>dass</w:t>
      </w:r>
    </w:p>
    <w:p>
      <w:r>
        <w:t>sich</w:t>
      </w:r>
    </w:p>
    <w:p>
      <w:r>
        <w:t>der</w:t>
      </w:r>
    </w:p>
    <w:p>
      <w:r>
        <w:t>Vorfall</w:t>
      </w:r>
    </w:p>
    <w:p>
      <w:r>
        <w:t>mit</w:t>
      </w:r>
    </w:p>
    <w:p>
      <w:r>
        <w:t>der</w:t>
      </w:r>
    </w:p>
    <w:p>
      <w:r>
        <w:t>Panik attacke</w:t>
      </w:r>
    </w:p>
    <w:p>
      <w:r>
        <w:t>am</w:t>
      </w:r>
    </w:p>
    <w:p>
      <w:r>
        <w:t>4.</w:t>
      </w:r>
    </w:p>
    <w:p>
      <w:r>
        <w:t>August</w:t>
      </w:r>
    </w:p>
    <w:p>
      <w:r>
        <w:t>2023</w:t>
      </w:r>
    </w:p>
    <w:p>
      <w:r>
        <w:t>kurz</w:t>
      </w:r>
    </w:p>
    <w:p>
      <w:r>
        <w:t>nach</w:t>
      </w:r>
    </w:p>
    <w:p>
      <w:r>
        <w:t>Beginn</w:t>
      </w:r>
    </w:p>
    <w:p>
      <w:r>
        <w:t>des</w:t>
      </w:r>
    </w:p>
    <w:p>
      <w:r>
        <w:t>Arbeitsverhältnisses</w:t>
      </w:r>
    </w:p>
    <w:p>
      <w:r>
        <w:t>während</w:t>
      </w:r>
    </w:p>
    <w:p>
      <w:r>
        <w:t>d er</w:t>
      </w:r>
    </w:p>
    <w:p>
      <w:r>
        <w:t>noch laufenden Probezeit ereig net habe. Von entscheidender Bedeutung sei, dass ihre</w:t>
      </w:r>
    </w:p>
    <w:p>
      <w:r>
        <w:t>Teamleiterin</w:t>
      </w:r>
    </w:p>
    <w:p>
      <w:r>
        <w:t>ihre</w:t>
      </w:r>
    </w:p>
    <w:p>
      <w:r>
        <w:t>Frag e,</w:t>
      </w:r>
    </w:p>
    <w:p>
      <w:r>
        <w:t>ob</w:t>
      </w:r>
    </w:p>
    <w:p>
      <w:r>
        <w:t>sie</w:t>
      </w:r>
    </w:p>
    <w:p>
      <w:r>
        <w:t>am</w:t>
      </w:r>
    </w:p>
    <w:p>
      <w:r>
        <w:t>Folgetag</w:t>
      </w:r>
    </w:p>
    <w:p>
      <w:r>
        <w:t>wieder</w:t>
      </w:r>
    </w:p>
    <w:p>
      <w:r>
        <w:t>am</w:t>
      </w:r>
    </w:p>
    <w:p>
      <w:r>
        <w:t>Arbeitsplatz</w:t>
      </w:r>
    </w:p>
    <w:p>
      <w:r>
        <w:t>erscheinen</w:t>
      </w:r>
    </w:p>
    <w:p>
      <w:r>
        <w:t>solle,</w:t>
      </w:r>
    </w:p>
    <w:p>
      <w:r>
        <w:t>verneint</w:t>
      </w:r>
    </w:p>
    <w:p>
      <w:r>
        <w:t>habe.</w:t>
      </w:r>
    </w:p>
    <w:p>
      <w:r>
        <w:t>Diese</w:t>
      </w:r>
    </w:p>
    <w:p>
      <w:r>
        <w:t>Entscheidung</w:t>
      </w:r>
    </w:p>
    <w:p>
      <w:r>
        <w:t>habe</w:t>
      </w:r>
    </w:p>
    <w:p>
      <w:r>
        <w:t>sie</w:t>
      </w:r>
    </w:p>
    <w:p>
      <w:r>
        <w:t>nach</w:t>
      </w:r>
    </w:p>
    <w:p>
      <w:r>
        <w:t>Rücksprache</w:t>
      </w:r>
    </w:p>
    <w:p>
      <w:r>
        <w:t>mit</w:t>
      </w:r>
    </w:p>
    <w:p>
      <w:r>
        <w:t>einer</w:t>
      </w:r>
    </w:p>
    <w:p>
      <w:r>
        <w:t>anderen</w:t>
      </w:r>
    </w:p>
    <w:p>
      <w:r>
        <w:t>Teamleiterin</w:t>
      </w:r>
    </w:p>
    <w:p>
      <w:r>
        <w:t>getroffen.</w:t>
      </w:r>
    </w:p>
    <w:p>
      <w:r>
        <w:t>Alsdann</w:t>
      </w:r>
    </w:p>
    <w:p>
      <w:r>
        <w:t>habe</w:t>
      </w:r>
    </w:p>
    <w:p>
      <w:r>
        <w:t>sie</w:t>
      </w:r>
    </w:p>
    <w:p>
      <w:r>
        <w:t>die</w:t>
      </w:r>
    </w:p>
    <w:p>
      <w:r>
        <w:t>Kündigung</w:t>
      </w:r>
    </w:p>
    <w:p>
      <w:r>
        <w:t>viel</w:t>
      </w:r>
    </w:p>
    <w:p>
      <w:r>
        <w:t>später</w:t>
      </w:r>
    </w:p>
    <w:p>
      <w:r>
        <w:t>geschrieben und rück datiert, weil die Beschwerdegegnerin respektive das RAV die Vorlage</w:t>
      </w:r>
    </w:p>
    <w:p>
      <w:r>
        <w:t>einer</w:t>
      </w:r>
    </w:p>
    <w:p>
      <w:r>
        <w:t>schriftlichen</w:t>
      </w:r>
    </w:p>
    <w:p>
      <w:r>
        <w:t>Kündigung</w:t>
      </w:r>
    </w:p>
    <w:p>
      <w:r>
        <w:t>verlangt</w:t>
      </w:r>
    </w:p>
    <w:p>
      <w:r>
        <w:t>hätten .</w:t>
      </w:r>
    </w:p>
    <w:p>
      <w:r>
        <w:t>Das</w:t>
      </w:r>
    </w:p>
    <w:p>
      <w:r>
        <w:t>Callcenter</w:t>
      </w:r>
    </w:p>
    <w:p>
      <w:r>
        <w:t>sei</w:t>
      </w:r>
    </w:p>
    <w:p>
      <w:r>
        <w:t>aufgrund</w:t>
      </w:r>
    </w:p>
    <w:p>
      <w:r>
        <w:t>des Vorfalls mit der Panikattacke aber offenkundig seinerseits nicht mehr an einer weiteren</w:t>
      </w:r>
    </w:p>
    <w:p>
      <w:r>
        <w:t>Zusammenarbeit</w:t>
      </w:r>
    </w:p>
    <w:p>
      <w:r>
        <w:t>inter essiert</w:t>
      </w:r>
    </w:p>
    <w:p>
      <w:r>
        <w:t>gewesen</w:t>
      </w:r>
    </w:p>
    <w:p>
      <w:r>
        <w:t>(Urk.</w:t>
      </w:r>
    </w:p>
    <w:p>
      <w:r>
        <w:t>1</w:t>
      </w:r>
    </w:p>
    <w:p>
      <w:r>
        <w:t>S.</w:t>
      </w:r>
    </w:p>
    <w:p>
      <w:r>
        <w:t>1).</w:t>
      </w:r>
    </w:p>
    <w:p>
      <w:r>
        <w:t>Das</w:t>
      </w:r>
    </w:p>
    <w:p>
      <w:r>
        <w:t>Arbeitsverhältnis</w:t>
      </w:r>
    </w:p>
    <w:p>
      <w:r>
        <w:t>wäre</w:t>
      </w:r>
    </w:p>
    <w:p>
      <w:r>
        <w:t>überwiegend</w:t>
      </w:r>
    </w:p>
    <w:p>
      <w:r>
        <w:t>wahr scheinlich</w:t>
      </w:r>
    </w:p>
    <w:p>
      <w:r>
        <w:t>vom</w:t>
      </w:r>
    </w:p>
    <w:p>
      <w:r>
        <w:t>Callcenter</w:t>
      </w:r>
    </w:p>
    <w:p>
      <w:r>
        <w:t>beziehungsweise</w:t>
      </w:r>
    </w:p>
    <w:p>
      <w:r>
        <w:t>der</w:t>
      </w:r>
    </w:p>
    <w:p>
      <w:r>
        <w:t>Temporärfirma , bei welcher sie angestellt gewesen sei, gekündigt worden (Urk. 1 S. 1-2) . Die Teamleiterin habe ihr ja schon gesagt, dass sie nicht mehr kommen müsse (Urk.</w:t>
      </w:r>
    </w:p>
    <w:p>
      <w:r>
        <w:t>1 S. 2).</w:t>
      </w:r>
    </w:p>
    <w:p>
      <w:r>
        <w:t>Es könne sodann nicht unbesehen bleiben, dass die Kündigungsfrist von zwei Tagen durch die zehn tätige Arbeitsunfähigkeit bei Weitem konsumiert geworden sei. Ein Ver zicht auf die Kündigungsfrist zulasten der Arbeitslosen ver sicherung liege nicht vor, da sie sich erst später beim RAV gemeldet habe (Urk.</w:t>
      </w:r>
    </w:p>
    <w:p>
      <w:r>
        <w:t>1 S.</w:t>
      </w:r>
    </w:p>
    <w:p>
      <w:r>
        <w:t>2). Am 4.</w:t>
      </w:r>
    </w:p>
    <w:p>
      <w:r>
        <w:t>August 2023 habe sie sich, da es ihr gesundheitlich sehr schlecht gegangen sei, in die B.___ AG zu Dr.</w:t>
      </w:r>
    </w:p>
    <w:p>
      <w:r>
        <w:t>med. C.___ , FMH Allge meine Innere Medizin, in Behandlung begeben. Dr.</w:t>
      </w:r>
    </w:p>
    <w:p>
      <w:r>
        <w:t>C.___ habe richtigerweise festgehalten, dass ihr die Arbeit im Callcenter nicht gefallen habe. Ohne</w:t>
      </w:r>
    </w:p>
    <w:p>
      <w:r>
        <w:t>die</w:t>
      </w:r>
    </w:p>
    <w:p>
      <w:r>
        <w:t>Panikattacke</w:t>
      </w:r>
    </w:p>
    <w:p>
      <w:r>
        <w:t>hätte</w:t>
      </w:r>
    </w:p>
    <w:p>
      <w:r>
        <w:t>es</w:t>
      </w:r>
    </w:p>
    <w:p>
      <w:r>
        <w:t>für</w:t>
      </w:r>
    </w:p>
    <w:p>
      <w:r>
        <w:t>sie</w:t>
      </w:r>
    </w:p>
    <w:p>
      <w:r>
        <w:t>aber</w:t>
      </w:r>
    </w:p>
    <w:p>
      <w:r>
        <w:t>keinen</w:t>
      </w:r>
    </w:p>
    <w:p>
      <w:r>
        <w:t>Grund</w:t>
      </w:r>
    </w:p>
    <w:p>
      <w:r>
        <w:t>gegeben,</w:t>
      </w:r>
    </w:p>
    <w:p>
      <w:r>
        <w:t>die</w:t>
      </w:r>
    </w:p>
    <w:p>
      <w:r>
        <w:t>Arbeit</w:t>
      </w:r>
    </w:p>
    <w:p>
      <w:r>
        <w:t>niederzulegen.</w:t>
      </w:r>
    </w:p>
    <w:p>
      <w:r>
        <w:t>Die</w:t>
      </w:r>
    </w:p>
    <w:p>
      <w:r>
        <w:t>Angaben,</w:t>
      </w:r>
    </w:p>
    <w:p>
      <w:r>
        <w:t>welche</w:t>
      </w:r>
    </w:p>
    <w:p>
      <w:r>
        <w:t>die</w:t>
      </w:r>
    </w:p>
    <w:p>
      <w:r>
        <w:t>Ärztin</w:t>
      </w:r>
    </w:p>
    <w:p>
      <w:r>
        <w:t>zwei</w:t>
      </w:r>
    </w:p>
    <w:p>
      <w:r>
        <w:t>Monate</w:t>
      </w:r>
    </w:p>
    <w:p>
      <w:r>
        <w:t>danach</w:t>
      </w:r>
    </w:p>
    <w:p>
      <w:r>
        <w:t>zum</w:t>
      </w:r>
    </w:p>
    <w:p>
      <w:r>
        <w:t>Kündigungs grund</w:t>
      </w:r>
    </w:p>
    <w:p>
      <w:r>
        <w:t>gemacht</w:t>
      </w:r>
    </w:p>
    <w:p>
      <w:r>
        <w:t>habe,</w:t>
      </w:r>
    </w:p>
    <w:p>
      <w:r>
        <w:t>stünden</w:t>
      </w:r>
    </w:p>
    <w:p>
      <w:r>
        <w:t>im</w:t>
      </w:r>
    </w:p>
    <w:p>
      <w:r>
        <w:t>klaren</w:t>
      </w:r>
    </w:p>
    <w:p>
      <w:r>
        <w:t>Widerspruch</w:t>
      </w:r>
    </w:p>
    <w:p>
      <w:r>
        <w:t>zu</w:t>
      </w:r>
    </w:p>
    <w:p>
      <w:r>
        <w:t>ihren</w:t>
      </w:r>
    </w:p>
    <w:p>
      <w:r>
        <w:t>echt zeit lichen</w:t>
      </w:r>
    </w:p>
    <w:p>
      <w:r>
        <w:t>Diagnosen</w:t>
      </w:r>
    </w:p>
    <w:p>
      <w:r>
        <w:t>und</w:t>
      </w:r>
    </w:p>
    <w:p>
      <w:r>
        <w:t>Verdachts diagnosen.</w:t>
      </w:r>
    </w:p>
    <w:p>
      <w:r>
        <w:t>Bei</w:t>
      </w:r>
    </w:p>
    <w:p>
      <w:r>
        <w:t>der</w:t>
      </w:r>
    </w:p>
    <w:p>
      <w:r>
        <w:t>Untersuchung</w:t>
      </w:r>
    </w:p>
    <w:p>
      <w:r>
        <w:t>in</w:t>
      </w:r>
    </w:p>
    <w:p>
      <w:r>
        <w:t>der</w:t>
      </w:r>
    </w:p>
    <w:p>
      <w:r>
        <w:t>B.___</w:t>
      </w:r>
    </w:p>
    <w:p>
      <w:r>
        <w:t>habe</w:t>
      </w:r>
    </w:p>
    <w:p>
      <w:r>
        <w:t>sie</w:t>
      </w:r>
    </w:p>
    <w:p>
      <w:r>
        <w:t>sehr viele Fragen beantworten müsse n , obwohl sie dazu nicht in der Lage gewesen sei.</w:t>
      </w:r>
    </w:p>
    <w:p>
      <w:r>
        <w:t>Sie</w:t>
      </w:r>
    </w:p>
    <w:p>
      <w:r>
        <w:t>habe</w:t>
      </w:r>
    </w:p>
    <w:p>
      <w:r>
        <w:t>die</w:t>
      </w:r>
    </w:p>
    <w:p>
      <w:r>
        <w:t>betreffende</w:t>
      </w:r>
    </w:p>
    <w:p>
      <w:r>
        <w:t>Frage</w:t>
      </w:r>
    </w:p>
    <w:p>
      <w:r>
        <w:t>sicher</w:t>
      </w:r>
    </w:p>
    <w:p>
      <w:r>
        <w:t>nicht</w:t>
      </w:r>
    </w:p>
    <w:p>
      <w:r>
        <w:t>so</w:t>
      </w:r>
    </w:p>
    <w:p>
      <w:r>
        <w:t>beant wortet,</w:t>
      </w:r>
    </w:p>
    <w:p>
      <w:r>
        <w:t>wie</w:t>
      </w:r>
    </w:p>
    <w:p>
      <w:r>
        <w:t>dies</w:t>
      </w:r>
    </w:p>
    <w:p>
      <w:r>
        <w:t>von</w:t>
      </w:r>
    </w:p>
    <w:p>
      <w:r>
        <w:t>Dr.</w:t>
      </w:r>
    </w:p>
    <w:p>
      <w:r>
        <w:t>C.___</w:t>
      </w:r>
    </w:p>
    <w:p>
      <w:r>
        <w:t>wiedergegeben</w:t>
      </w:r>
    </w:p>
    <w:p>
      <w:r>
        <w:t>worden</w:t>
      </w:r>
    </w:p>
    <w:p>
      <w:r>
        <w:t>sei.</w:t>
      </w:r>
    </w:p>
    <w:p>
      <w:r>
        <w:t>Gegen</w:t>
      </w:r>
    </w:p>
    <w:p>
      <w:r>
        <w:t>die</w:t>
      </w:r>
    </w:p>
    <w:p>
      <w:r>
        <w:t>späteren</w:t>
      </w:r>
    </w:p>
    <w:p>
      <w:r>
        <w:t>Ausführungen</w:t>
      </w:r>
    </w:p>
    <w:p>
      <w:r>
        <w:t>von</w:t>
      </w:r>
    </w:p>
    <w:p>
      <w:r>
        <w:t>Dr.</w:t>
      </w:r>
    </w:p>
    <w:p>
      <w:r>
        <w:t>C.___</w:t>
      </w:r>
    </w:p>
    <w:p>
      <w:r>
        <w:t>spreche nicht zuletzt auch, dass sie ihr am 4.</w:t>
      </w:r>
    </w:p>
    <w:p>
      <w:r>
        <w:t>August 2024</w:t>
      </w:r>
    </w:p>
    <w:p>
      <w:r>
        <w:t>für zehn Tage eine A rbeitsunfähig keit</w:t>
      </w:r>
    </w:p>
    <w:p>
      <w:r>
        <w:t>attestiert habe (Urk.</w:t>
      </w:r>
    </w:p>
    <w:p>
      <w:r>
        <w:t>1</w:t>
      </w:r>
    </w:p>
    <w:p>
      <w:r>
        <w:t>S.</w:t>
      </w:r>
    </w:p>
    <w:p>
      <w:r>
        <w:t>2). Im weiteren Verlauf habe sie</w:t>
      </w:r>
    </w:p>
    <w:p>
      <w:r>
        <w:t>den</w:t>
      </w:r>
    </w:p>
    <w:p>
      <w:r>
        <w:t>Vorfall</w:t>
      </w:r>
    </w:p>
    <w:p>
      <w:r>
        <w:t>mit</w:t>
      </w:r>
    </w:p>
    <w:p>
      <w:r>
        <w:t>ihrem</w:t>
      </w:r>
    </w:p>
    <w:p>
      <w:r>
        <w:t>ehemaligen</w:t>
      </w:r>
    </w:p>
    <w:p>
      <w:r>
        <w:t>Psychiater</w:t>
      </w:r>
    </w:p>
    <w:p>
      <w:r>
        <w:t>und</w:t>
      </w:r>
    </w:p>
    <w:p>
      <w:r>
        <w:t>ihrer</w:t>
      </w:r>
    </w:p>
    <w:p>
      <w:r>
        <w:t>ehemaligen</w:t>
      </w:r>
    </w:p>
    <w:p>
      <w:r>
        <w:t>Psychotherapeutin besprochen. Sie könnt en bestätigen, dass ein solcher Arbeitsplatz für sie schlicht weg</w:t>
      </w:r>
    </w:p>
    <w:p>
      <w:r>
        <w:t>nicht</w:t>
      </w:r>
    </w:p>
    <w:p>
      <w:r>
        <w:t>geeignet</w:t>
      </w:r>
    </w:p>
    <w:p>
      <w:r>
        <w:t>sei</w:t>
      </w:r>
    </w:p>
    <w:p>
      <w:r>
        <w:t>(Urk.</w:t>
      </w:r>
    </w:p>
    <w:p>
      <w:r>
        <w:t>1</w:t>
      </w:r>
    </w:p>
    <w:p>
      <w:r>
        <w:t>S.</w:t>
      </w:r>
    </w:p>
    <w:p>
      <w:r>
        <w:t>2) .</w:t>
      </w:r>
    </w:p>
    <w:p>
      <w:r>
        <w:t>Bei</w:t>
      </w:r>
    </w:p>
    <w:p>
      <w:r>
        <w:t>einer</w:t>
      </w:r>
    </w:p>
    <w:p>
      <w:r>
        <w:t>solchen</w:t>
      </w:r>
    </w:p>
    <w:p>
      <w:r>
        <w:t>Arbeit</w:t>
      </w:r>
    </w:p>
    <w:p>
      <w:r>
        <w:t>habe</w:t>
      </w:r>
    </w:p>
    <w:p>
      <w:r>
        <w:t>die</w:t>
      </w:r>
    </w:p>
    <w:p>
      <w:r>
        <w:t>ständige Gefahr einer erneute Panikattacke bestan den</w:t>
      </w:r>
    </w:p>
    <w:p>
      <w:r>
        <w:t>(Urk.</w:t>
      </w:r>
    </w:p>
    <w:p>
      <w:r>
        <w:t>1 S.</w:t>
      </w:r>
    </w:p>
    <w:p>
      <w:r>
        <w:t>2) .</w:t>
      </w:r>
    </w:p>
    <w:p>
      <w:r>
        <w:t>Dass die Panikattacke kein ehemaliger Vorfall gewesen sei, zeige der</w:t>
      </w:r>
    </w:p>
    <w:p>
      <w:r>
        <w:t>Bericht des Notfallzentrums des Spitals A.___ vom 28. August 2023</w:t>
      </w:r>
    </w:p>
    <w:p>
      <w:r>
        <w:t>(Urk. 1 S. 2). Diese Panikattacken könnten fachärztlich klar auf bestimmte Umstände zurückgeführt werden (Urk.</w:t>
      </w:r>
    </w:p>
    <w:p>
      <w:r>
        <w:t>1 S.</w:t>
      </w:r>
    </w:p>
    <w:p>
      <w:r>
        <w:t>2-3). Die Beschwerdegegnerin habe trotz des für sie geltenden Untersuchungs grund satzes keine Abklärungen zum medizinischen Sachverhalt vorgenommen (Urk.</w:t>
      </w:r>
    </w:p>
    <w:p>
      <w:r>
        <w:t>1</w:t>
      </w:r>
    </w:p>
    <w:p>
      <w:r>
        <w:t>S.</w:t>
      </w:r>
    </w:p>
    <w:p>
      <w:r>
        <w:t>3).</w:t>
      </w:r>
    </w:p>
    <w:p>
      <w:r>
        <w:t>A ufgrund der ständigen Gefahr, dass die Arbeit im Callcenter zu weiteren</w:t>
      </w:r>
    </w:p>
    <w:p>
      <w:r>
        <w:t>Panikattacken</w:t>
      </w:r>
    </w:p>
    <w:p>
      <w:r>
        <w:t>führe,</w:t>
      </w:r>
    </w:p>
    <w:p>
      <w:r>
        <w:t>sei</w:t>
      </w:r>
    </w:p>
    <w:p>
      <w:r>
        <w:t>ihr</w:t>
      </w:r>
    </w:p>
    <w:p>
      <w:r>
        <w:t>die</w:t>
      </w:r>
    </w:p>
    <w:p>
      <w:r>
        <w:t>Weiterarbeit</w:t>
      </w:r>
    </w:p>
    <w:p>
      <w:r>
        <w:t>bei</w:t>
      </w:r>
    </w:p>
    <w:p>
      <w:r>
        <w:t>dieser</w:t>
      </w:r>
    </w:p>
    <w:p>
      <w:r>
        <w:t>Arbeit geberin</w:t>
      </w:r>
    </w:p>
    <w:p>
      <w:r>
        <w:t>nicht</w:t>
      </w:r>
    </w:p>
    <w:p>
      <w:r>
        <w:t>mehr zumut bar gewesen . Aufgrund dessen habe sie dieses Arbeits verhältnis ohne die Zusage einer neuen Stelle beenden dürfen . Eine selbstver schuldete Arbeitslosig keit könne ihr somit nicht vorgeworfen werden (Urk. 1 S. 3). 3. 3.1</w:t>
      </w:r>
    </w:p>
    <w:p>
      <w:r>
        <w:t>3.1.1</w:t>
      </w:r>
    </w:p>
    <w:p>
      <w:r>
        <w:t>Mit</w:t>
      </w:r>
    </w:p>
    <w:p>
      <w:r>
        <w:t>dem</w:t>
      </w:r>
    </w:p>
    <w:p>
      <w:r>
        <w:t>ärztlichen</w:t>
      </w:r>
    </w:p>
    <w:p>
      <w:r>
        <w:t>Zeugnis</w:t>
      </w:r>
    </w:p>
    <w:p>
      <w:r>
        <w:t>vom</w:t>
      </w:r>
    </w:p>
    <w:p>
      <w:r>
        <w:t>4.</w:t>
      </w:r>
    </w:p>
    <w:p>
      <w:r>
        <w:t>August</w:t>
      </w:r>
    </w:p>
    <w:p>
      <w:r>
        <w:t>2023</w:t>
      </w:r>
    </w:p>
    <w:p>
      <w:r>
        <w:t>attestierte</w:t>
      </w:r>
    </w:p>
    <w:p>
      <w:r>
        <w:t>Dr.</w:t>
      </w:r>
    </w:p>
    <w:p>
      <w:r>
        <w:t>C.___</w:t>
      </w:r>
    </w:p>
    <w:p>
      <w:r>
        <w:t>der</w:t>
      </w:r>
    </w:p>
    <w:p>
      <w:r>
        <w:t>Beschwerdeführerin für die Zeitperiode vom 4. bis 1 3. August 2023 eine 100%ige Arbeitsunfähigkeit (Urk. 5/145). 3.1.2</w:t>
      </w:r>
    </w:p>
    <w:p>
      <w:r>
        <w:t>Im Arztbericht vom 13.</w:t>
      </w:r>
    </w:p>
    <w:p>
      <w:r>
        <w:t>September 2023 führte Dr. C.___ unter Diagnosen Ver dacht auf Depression, Angststörung auf. Zu den Befunden hielt sie fest, dass die Beschwerdeführerin im Gespräch geweint habe. Zur Anamnese führte sie aus, dass die Beschwerdeführerin heute ( d.h. am 4. August 2023) bei der Arbeit eine Panikattacke erlitten habe. Sie habe geweint, es sei ihr schwindlig geworden und sie habe hyperventiliert. Sie habe diese Woche eine neue Stelle angefangen. Es habe ihr nicht gefallen. Sie sei lange in psychischer Behandlung gewese n. Die Psychologin sei in Rente gegangen und die Beschwerdeführerin habe gedacht, es sei ok. Sie habe auch schon Episoden gehabt, wo sie auf dem Boden gesessen sei und geschrien habe. Sie habe mal Beruhigungsmittel eingenommen. Zum Prozedere hielt Dr. C.___ fest, dass sich die Beschwerdeführerin eine neue Therapeutin oder einen neuen Therapeuten suche. Sie habe die Unterstützung ihrer Familie und Notfallnummern. Sie möchte keine Medikation (Urk. 5/ 134 ). 3.1.3</w:t>
      </w:r>
    </w:p>
    <w:p>
      <w:r>
        <w:t>Am 8 .</w:t>
      </w:r>
    </w:p>
    <w:p>
      <w:r>
        <w:t>Oktober 2023 beantwortete Dr. C.___ die Fragen der Beschwerdegegnerin. Sie h ielt fest, dass die Beschwerdeführerin lediglich am 4. August 2023 in der B.___ AG in Behandlung gewesen sei (Urk. 5/82). Auf die Frage, ob die Beschwerdeführerin gesundheitliche Probleme geschildert habe, die aufgrund der Tätigkeit beim Arbeitgeber entstanden seien oder die sie bei der Arbeit beeinträchtig h ätten, antwortete Dr. C.___ Folgendes: Die Beschwerde führerin habe anfangs August 2023 eine neue Stelle angefangen, die ihr nicht gefallen habe (Urk.</w:t>
      </w:r>
    </w:p>
    <w:p>
      <w:r>
        <w:t>5/79).</w:t>
      </w:r>
    </w:p>
    <w:p>
      <w:r>
        <w:t>Nach der Art der Probleme befragt, antwortete Dr. C.___ , dass es der Beschwer deführerin nicht gefallen habe (Urk.</w:t>
      </w:r>
    </w:p>
    <w:p>
      <w:r>
        <w:t>5/79).</w:t>
      </w:r>
    </w:p>
    <w:p>
      <w:r>
        <w:t>Die Frage , ob sie aufgrund ihrer eigenen Untersuchung und ihrer medizinischen Einschätzung zum Schluss gekommen sei, dass es der Beschwerdeführerin aus gesundheitlichen Gründen nicht zumutbar gewesen sei, am bisherigen Arbeits platz zu verbleiben , beantwortete sie mit «Nein» (Urk.</w:t>
      </w:r>
    </w:p>
    <w:p>
      <w:r>
        <w:t>5/80).</w:t>
      </w:r>
    </w:p>
    <w:p>
      <w:r>
        <w:t>Auf die Frage, ob sie mit der Beschwerdeführerin die Weiterführung des Arbeits verhältnisses besprochen habe und was konkret besprochen worden sei, ant wor tete</w:t>
      </w:r>
    </w:p>
    <w:p>
      <w:r>
        <w:t>Dr.</w:t>
      </w:r>
    </w:p>
    <w:p>
      <w:r>
        <w:t>C.___ ,</w:t>
      </w:r>
    </w:p>
    <w:p>
      <w:r>
        <w:t>dass</w:t>
      </w:r>
    </w:p>
    <w:p>
      <w:r>
        <w:t>sie</w:t>
      </w:r>
    </w:p>
    <w:p>
      <w:r>
        <w:t>die</w:t>
      </w:r>
    </w:p>
    <w:p>
      <w:r>
        <w:t>Beschwerdeführerin</w:t>
      </w:r>
    </w:p>
    <w:p>
      <w:r>
        <w:t>für</w:t>
      </w:r>
    </w:p>
    <w:p>
      <w:r>
        <w:t>die</w:t>
      </w:r>
    </w:p>
    <w:p>
      <w:r>
        <w:t>Zeitperiode</w:t>
      </w:r>
    </w:p>
    <w:p>
      <w:r>
        <w:t>vom</w:t>
      </w:r>
    </w:p>
    <w:p>
      <w:r>
        <w:t>4.</w:t>
      </w:r>
    </w:p>
    <w:p>
      <w:r>
        <w:t>bis</w:t>
      </w:r>
    </w:p>
    <w:p>
      <w:r>
        <w:t>13.</w:t>
      </w:r>
    </w:p>
    <w:p>
      <w:r>
        <w:t>August 2023 krankgeschrieben habe (Urk. 5/80). 3.2</w:t>
      </w:r>
    </w:p>
    <w:p>
      <w:r>
        <w:t>Dem Kurzaustrittsbericht Notfall des Spitals A.___</w:t>
      </w:r>
    </w:p>
    <w:p>
      <w:r>
        <w:t>vom 28 . August 2023</w:t>
      </w:r>
    </w:p>
    <w:p>
      <w:r>
        <w:t>sind die Diag nosen «Panik Attacke» und «Diabetes Typ 1»</w:t>
      </w:r>
    </w:p>
    <w:p>
      <w:r>
        <w:t>zu entnehmen (Urk. 5/53) . Unter «Beurteilung und Verlauf auf dem Notfall» wurde sodann festgehalten, dass sich die Beschwerdeführerin auf dem Notfall stets emotional und tachypnoisch präsentiert habe . Es sei versucht worden, die Beschwerdeführerin durch Atem techniken und Redirection zu beruhigen. Bei unzufriedenstellenden Resultaten sei der Beschwerdeführerin Temesta verabreicht worden. Im Rahmen dieser Therapie habe sich die Beschwer deführerin in einem gebesserten Allgemeinzustand befunden . Da die Befunde der klinische n Untersuchung unauffällig gewesen seien,</w:t>
      </w:r>
    </w:p>
    <w:p>
      <w:r>
        <w:t>habe die Beschwerdeführerin in die Obhut der Familie und weitere Behandlung durch den Hausarzt entlassen werden können. Nach Rücksprache mit der Psychiatrie sei der Beschwerdeführerin eine Tablette Temesta mitgegeben worden (Urk. 5/54). 3.3</w:t>
      </w:r>
    </w:p>
    <w:p>
      <w:r>
        <w:t>Dr.</w:t>
      </w:r>
    </w:p>
    <w:p>
      <w:r>
        <w:t>med. D.___ , Facharzt Psychiatrie und Psychotherapie FMH, und lic.</w:t>
      </w:r>
    </w:p>
    <w:p>
      <w:r>
        <w:t>phil.</w:t>
      </w:r>
    </w:p>
    <w:p>
      <w:r>
        <w:t>E.___ ,</w:t>
      </w:r>
    </w:p>
    <w:p>
      <w:r>
        <w:t>Fachpsychologin</w:t>
      </w:r>
    </w:p>
    <w:p>
      <w:r>
        <w:t>für</w:t>
      </w:r>
    </w:p>
    <w:p>
      <w:r>
        <w:t>Psychotherapie</w:t>
      </w:r>
    </w:p>
    <w:p>
      <w:r>
        <w:t>FSP,</w:t>
      </w:r>
    </w:p>
    <w:p>
      <w:r>
        <w:t>hielten</w:t>
      </w:r>
    </w:p>
    <w:p>
      <w:r>
        <w:t>in</w:t>
      </w:r>
    </w:p>
    <w:p>
      <w:r>
        <w:t>ihrem Schreiben zuhanden der Beschwerdeführerin vom 24.</w:t>
      </w:r>
    </w:p>
    <w:p>
      <w:r>
        <w:t>Oktober 2023 fest, dass diese zwischen Januar 2011 und Oktober 2022 in ihrer Praxis psycho thera peu tisch behandelt worden sei . Aufgrund von ersten Traumata in der Kindheit sowie Retraumatisierungen bis ins junge Erwachsenalter leide die Beschwerdeführerin immer wieder an den Folgen dieser belastenden Ereignisse. Flashbacks und Triggers</w:t>
      </w:r>
    </w:p>
    <w:p>
      <w:r>
        <w:t>würden</w:t>
      </w:r>
    </w:p>
    <w:p>
      <w:r>
        <w:t>immer</w:t>
      </w:r>
    </w:p>
    <w:p>
      <w:r>
        <w:t>wieder</w:t>
      </w:r>
    </w:p>
    <w:p>
      <w:r>
        <w:t>unerwartet</w:t>
      </w:r>
    </w:p>
    <w:p>
      <w:r>
        <w:t>auftauchen</w:t>
      </w:r>
    </w:p>
    <w:p>
      <w:r>
        <w:t>und</w:t>
      </w:r>
    </w:p>
    <w:p>
      <w:r>
        <w:t>bei</w:t>
      </w:r>
    </w:p>
    <w:p>
      <w:r>
        <w:t>der</w:t>
      </w:r>
    </w:p>
    <w:p>
      <w:r>
        <w:t>Beschwerdeführerin</w:t>
      </w:r>
    </w:p>
    <w:p>
      <w:r>
        <w:t>heftige Panikattacken auslösen. Die schwierigen Kundengespräche am Telefon, wie sie von der Beschwerdeführerin mit Bezug auf ihre Tätigkeit im Callcenter beschrieben worden seien, seien leider geeignet, solche heftigen Panikattacken auszulösen. Ein solcher Arbeitsplatz sei deshalb aus ärztlicher sowie auch aus psychotherapeutischer</w:t>
      </w:r>
    </w:p>
    <w:p>
      <w:r>
        <w:t>Sicht</w:t>
      </w:r>
    </w:p>
    <w:p>
      <w:r>
        <w:t>für</w:t>
      </w:r>
    </w:p>
    <w:p>
      <w:r>
        <w:t>die</w:t>
      </w:r>
    </w:p>
    <w:p>
      <w:r>
        <w:t>Beschwerdeführerin</w:t>
      </w:r>
    </w:p>
    <w:p>
      <w:r>
        <w:t>nicht</w:t>
      </w:r>
    </w:p>
    <w:p>
      <w:r>
        <w:t>geeignet</w:t>
      </w:r>
    </w:p>
    <w:p>
      <w:r>
        <w:t>(Urk.</w:t>
      </w:r>
    </w:p>
    <w:p>
      <w:r>
        <w:t>5/54) . 4.</w:t>
      </w:r>
    </w:p>
    <w:p>
      <w:r>
        <w:rPr>
          <w:b/>
        </w:rPr>
        <w:t>E. 4</w:t>
      </w:r>
    </w:p>
    <w:p>
      <w:r>
        <w:t>August 2023 fristlos (Urk.</w:t>
      </w:r>
    </w:p>
    <w:p>
      <w:r>
        <w:t>5/ 115 ). Daraufhin meldete sie sich am</w:t>
      </w:r>
    </w:p>
    <w:p>
      <w:r>
        <w:rPr>
          <w:b/>
        </w:rPr>
        <w:t>E. 4.1</w:t>
      </w:r>
    </w:p>
    <w:p>
      <w:r>
        <w:t>Dem</w:t>
      </w:r>
    </w:p>
    <w:p>
      <w:r>
        <w:t>Vorwurf</w:t>
      </w:r>
    </w:p>
    <w:p>
      <w:r>
        <w:t>der</w:t>
      </w:r>
    </w:p>
    <w:p>
      <w:r>
        <w:t>selbstverschuldeten</w:t>
      </w:r>
    </w:p>
    <w:p>
      <w:r>
        <w:t>Arbeitslosigkeit</w:t>
      </w:r>
    </w:p>
    <w:p>
      <w:r>
        <w:t>entgegnete</w:t>
      </w:r>
    </w:p>
    <w:p>
      <w:r>
        <w:t>die</w:t>
      </w:r>
    </w:p>
    <w:p>
      <w:r>
        <w:t>Beschwer deführerin unter anderem, dass i hre Teamleiterin im Callcenter ihr nach dem Vorfall vom 4.</w:t>
      </w:r>
    </w:p>
    <w:p>
      <w:r>
        <w:t>August 2024 gesagt habe , dass sie am nächsten Tag nicht mehr zur Arbeit erscheinen müsse. Zum bei den Akten liegenden, vom 4.</w:t>
      </w:r>
    </w:p>
    <w:p>
      <w:r>
        <w:t>August 2023 datierenden Kündigungsschreiben</w:t>
      </w:r>
    </w:p>
    <w:p>
      <w:r>
        <w:t>(Urk.</w:t>
      </w:r>
    </w:p>
    <w:p>
      <w:r>
        <w:t>5/130)</w:t>
      </w:r>
    </w:p>
    <w:p>
      <w:r>
        <w:t>hielt</w:t>
      </w:r>
    </w:p>
    <w:p>
      <w:r>
        <w:t>die</w:t>
      </w:r>
    </w:p>
    <w:p>
      <w:r>
        <w:t>Beschwerdeführerin</w:t>
      </w:r>
    </w:p>
    <w:p>
      <w:r>
        <w:t>fest,</w:t>
      </w:r>
    </w:p>
    <w:p>
      <w:r>
        <w:t>dass</w:t>
      </w:r>
    </w:p>
    <w:p>
      <w:r>
        <w:t>sie</w:t>
      </w:r>
    </w:p>
    <w:p>
      <w:r>
        <w:t>dieses</w:t>
      </w:r>
    </w:p>
    <w:p>
      <w:r>
        <w:t>nachträglich verfasst habe (E.</w:t>
      </w:r>
    </w:p>
    <w:p>
      <w:r>
        <w:t>2.2). Es ergibt sich jedoch bereits aus den übrigen Vorbringen der Beschwerdeführerin, dass das Arbeitsverhältnis von ihr gekündigt wurde und dass sie lediglich vermutet, dass die Arbeitgeberin ihrerseits gekündigt hätte,</w:t>
      </w:r>
    </w:p>
    <w:p>
      <w:r>
        <w:t>wenn</w:t>
      </w:r>
    </w:p>
    <w:p>
      <w:r>
        <w:t>sie</w:t>
      </w:r>
    </w:p>
    <w:p>
      <w:r>
        <w:t>dem</w:t>
      </w:r>
    </w:p>
    <w:p>
      <w:r>
        <w:t>nicht</w:t>
      </w:r>
    </w:p>
    <w:p>
      <w:r>
        <w:t>zuvorgekommen</w:t>
      </w:r>
    </w:p>
    <w:p>
      <w:r>
        <w:t>wäre</w:t>
      </w:r>
    </w:p>
    <w:p>
      <w:r>
        <w:t>(E.</w:t>
      </w:r>
    </w:p>
    <w:p>
      <w:r>
        <w:t>2.2).</w:t>
      </w:r>
    </w:p>
    <w:p>
      <w:r>
        <w:t>In</w:t>
      </w:r>
    </w:p>
    <w:p>
      <w:r>
        <w:t>der</w:t>
      </w:r>
    </w:p>
    <w:p>
      <w:r>
        <w:t>Arbeit geberbescheinigung der Y.___ AG vom 29.</w:t>
      </w:r>
    </w:p>
    <w:p>
      <w:r>
        <w:t>September 2023 wurde sodann als Grund für</w:t>
      </w:r>
    </w:p>
    <w:p>
      <w:r>
        <w:t>die</w:t>
      </w:r>
    </w:p>
    <w:p>
      <w:r>
        <w:t>Auflösung</w:t>
      </w:r>
    </w:p>
    <w:p>
      <w:r>
        <w:t>des</w:t>
      </w:r>
    </w:p>
    <w:p>
      <w:r>
        <w:t>Arbeitsverhältnisses</w:t>
      </w:r>
    </w:p>
    <w:p>
      <w:r>
        <w:t>«Arbeit neh merin</w:t>
      </w:r>
    </w:p>
    <w:p>
      <w:r>
        <w:t>hat</w:t>
      </w:r>
    </w:p>
    <w:p>
      <w:r>
        <w:t>gekündigt»</w:t>
      </w:r>
    </w:p>
    <w:p>
      <w:r>
        <w:t>angegeben (Urk.</w:t>
      </w:r>
    </w:p>
    <w:p>
      <w:r>
        <w:t>5/115). Diesbezüglich sind keine weiteren Abklärungen nötig. Es steht fest,</w:t>
      </w:r>
    </w:p>
    <w:p>
      <w:r>
        <w:t>dass</w:t>
      </w:r>
    </w:p>
    <w:p>
      <w:r>
        <w:t>die</w:t>
      </w:r>
    </w:p>
    <w:p>
      <w:r>
        <w:t>Beschwerdeführerin</w:t>
      </w:r>
    </w:p>
    <w:p>
      <w:r>
        <w:t>das</w:t>
      </w:r>
    </w:p>
    <w:p>
      <w:r>
        <w:t>Arbeitsver hältnis</w:t>
      </w:r>
    </w:p>
    <w:p>
      <w:r>
        <w:t>beendet</w:t>
      </w:r>
    </w:p>
    <w:p>
      <w:r>
        <w:t>hat.</w:t>
      </w:r>
    </w:p>
    <w:p>
      <w:r>
        <w:t>Es</w:t>
      </w:r>
    </w:p>
    <w:p>
      <w:r>
        <w:t>steht</w:t>
      </w:r>
    </w:p>
    <w:p>
      <w:r>
        <w:t>eben so</w:t>
      </w:r>
    </w:p>
    <w:p>
      <w:r>
        <w:t>fest</w:t>
      </w:r>
    </w:p>
    <w:p>
      <w:r>
        <w:t>und</w:t>
      </w:r>
    </w:p>
    <w:p>
      <w:r>
        <w:t>ist</w:t>
      </w:r>
    </w:p>
    <w:p>
      <w:r>
        <w:t>unbestritten,</w:t>
      </w:r>
    </w:p>
    <w:p>
      <w:r>
        <w:t>dass</w:t>
      </w:r>
    </w:p>
    <w:p>
      <w:r>
        <w:t>sie</w:t>
      </w:r>
    </w:p>
    <w:p>
      <w:r>
        <w:t>das</w:t>
      </w:r>
    </w:p>
    <w:p>
      <w:r>
        <w:t>Arbeits verhältnis</w:t>
      </w:r>
    </w:p>
    <w:p>
      <w:r>
        <w:t>zu</w:t>
      </w:r>
    </w:p>
    <w:p>
      <w:r>
        <w:t>einem</w:t>
      </w:r>
    </w:p>
    <w:p>
      <w:r>
        <w:t>Zeitpunkt</w:t>
      </w:r>
    </w:p>
    <w:p>
      <w:r>
        <w:t>auflöste, als sie noch keine Zusage für eine andere Beschäftigung hatte.</w:t>
      </w:r>
    </w:p>
    <w:p>
      <w:r>
        <w:t>Der Arbeitgeberbescheinigung (Urk.</w:t>
      </w:r>
    </w:p>
    <w:p>
      <w:r>
        <w:t>5/115-116) und der beigelegten Lohnabrech nung der Y.___ AG vom 29.</w:t>
      </w:r>
    </w:p>
    <w:p>
      <w:r>
        <w:t>September 2023 ist ferner zu entnehmen, dass die Beschwerde führerin</w:t>
      </w:r>
    </w:p>
    <w:p>
      <w:r>
        <w:t>nur</w:t>
      </w:r>
    </w:p>
    <w:p>
      <w:r>
        <w:t>für</w:t>
      </w:r>
    </w:p>
    <w:p>
      <w:r>
        <w:t>ihre</w:t>
      </w:r>
    </w:p>
    <w:p>
      <w:r>
        <w:t>Arbeit</w:t>
      </w:r>
    </w:p>
    <w:p>
      <w:r>
        <w:t>in</w:t>
      </w:r>
    </w:p>
    <w:p>
      <w:r>
        <w:t>der</w:t>
      </w:r>
    </w:p>
    <w:p>
      <w:r>
        <w:t>Zeit</w:t>
      </w:r>
    </w:p>
    <w:p>
      <w:r>
        <w:t>vom</w:t>
      </w:r>
    </w:p>
    <w:p>
      <w:r>
        <w:t>2.</w:t>
      </w:r>
    </w:p>
    <w:p>
      <w:r>
        <w:t>bis</w:t>
      </w:r>
    </w:p>
    <w:p>
      <w:r>
        <w:t>4.</w:t>
      </w:r>
    </w:p>
    <w:p>
      <w:r>
        <w:t>August</w:t>
      </w:r>
    </w:p>
    <w:p>
      <w:r>
        <w:t>2023</w:t>
      </w:r>
    </w:p>
    <w:p>
      <w:r>
        <w:t>(total 19.45 Stunden) ein en Lohn erhalten hat (Urk.</w:t>
      </w:r>
    </w:p>
    <w:p>
      <w:r>
        <w:t>5/115, Urk.</w:t>
      </w:r>
    </w:p>
    <w:p>
      <w:r>
        <w:t>5/117). Die Ausfüh rungen der Beschwerdeführerin (E.</w:t>
      </w:r>
    </w:p>
    <w:p>
      <w:r>
        <w:t>2.2) zur Arbeitsunfähigkeit während der Kündigungsfrist</w:t>
      </w:r>
    </w:p>
    <w:p>
      <w:r>
        <w:t>von</w:t>
      </w:r>
    </w:p>
    <w:p>
      <w:r>
        <w:t>zwei</w:t>
      </w:r>
    </w:p>
    <w:p>
      <w:r>
        <w:t>Tagen</w:t>
      </w:r>
    </w:p>
    <w:p>
      <w:r>
        <w:t>( Urk.</w:t>
      </w:r>
    </w:p>
    <w:p>
      <w:r>
        <w:t>5/115)</w:t>
      </w:r>
    </w:p>
    <w:p>
      <w:r>
        <w:t>sind</w:t>
      </w:r>
    </w:p>
    <w:p>
      <w:r>
        <w:t>in s gesamt</w:t>
      </w:r>
    </w:p>
    <w:p>
      <w:r>
        <w:t>unbehelflich .</w:t>
      </w:r>
    </w:p>
    <w:p>
      <w:r>
        <w:t>Das</w:t>
      </w:r>
    </w:p>
    <w:p>
      <w:r>
        <w:t>Arbeitsun fähigkeitszeugnis von Dr.</w:t>
      </w:r>
    </w:p>
    <w:p>
      <w:r>
        <w:t>C.___ wurde zwar auch am 4. August 2024 ausgestellt (E.</w:t>
      </w:r>
    </w:p>
    <w:p>
      <w:r>
        <w:t>3.1.1), die Beschwerdeführerin hatte das Arbeitsverhältnis aber bereits zuvor durch</w:t>
      </w:r>
    </w:p>
    <w:p>
      <w:r>
        <w:t>eine</w:t>
      </w:r>
    </w:p>
    <w:p>
      <w:r>
        <w:t>fristlose</w:t>
      </w:r>
    </w:p>
    <w:p>
      <w:r>
        <w:t>Kündigung</w:t>
      </w:r>
    </w:p>
    <w:p>
      <w:r>
        <w:t>beendet</w:t>
      </w:r>
    </w:p>
    <w:p>
      <w:r>
        <w:t>(E.</w:t>
      </w:r>
    </w:p>
    <w:p>
      <w:r>
        <w:t>2.2</w:t>
      </w:r>
    </w:p>
    <w:p>
      <w:r>
        <w:t>vorstehend;</w:t>
      </w:r>
    </w:p>
    <w:p>
      <w:r>
        <w:t>Urk.</w:t>
      </w:r>
    </w:p>
    <w:p>
      <w:r>
        <w:t>5/115).</w:t>
      </w:r>
    </w:p>
    <w:p>
      <w:r>
        <w:t>Entgegen</w:t>
      </w:r>
    </w:p>
    <w:p>
      <w:r>
        <w:t>der</w:t>
      </w:r>
    </w:p>
    <w:p>
      <w:r>
        <w:t>Vorbringen</w:t>
      </w:r>
    </w:p>
    <w:p>
      <w:r>
        <w:t>der</w:t>
      </w:r>
    </w:p>
    <w:p>
      <w:r>
        <w:t>Beschwerdeführerin</w:t>
      </w:r>
    </w:p>
    <w:p>
      <w:r>
        <w:t>hat</w:t>
      </w:r>
    </w:p>
    <w:p>
      <w:r>
        <w:t>sie</w:t>
      </w:r>
    </w:p>
    <w:p>
      <w:r>
        <w:t>sich</w:t>
      </w:r>
    </w:p>
    <w:p>
      <w:r>
        <w:t>auch</w:t>
      </w:r>
    </w:p>
    <w:p>
      <w:r>
        <w:t>nicht</w:t>
      </w:r>
    </w:p>
    <w:p>
      <w:r>
        <w:t>erst</w:t>
      </w:r>
    </w:p>
    <w:p>
      <w:r>
        <w:t>nach</w:t>
      </w:r>
    </w:p>
    <w:p>
      <w:r>
        <w:t>dem</w:t>
      </w:r>
    </w:p>
    <w:p>
      <w:r>
        <w:t>13.</w:t>
      </w:r>
    </w:p>
    <w:p>
      <w:r>
        <w:t>August</w:t>
      </w:r>
    </w:p>
    <w:p>
      <w:r>
        <w:t>2023</w:t>
      </w:r>
    </w:p>
    <w:p>
      <w:r>
        <w:t>—</w:t>
      </w:r>
    </w:p>
    <w:p>
      <w:r>
        <w:t>bis</w:t>
      </w:r>
    </w:p>
    <w:p>
      <w:r>
        <w:t>zu</w:t>
      </w:r>
    </w:p>
    <w:p>
      <w:r>
        <w:t>jenem</w:t>
      </w:r>
    </w:p>
    <w:p>
      <w:r>
        <w:t>Tag</w:t>
      </w:r>
    </w:p>
    <w:p>
      <w:r>
        <w:t>wurde</w:t>
      </w:r>
    </w:p>
    <w:p>
      <w:r>
        <w:t>der</w:t>
      </w:r>
    </w:p>
    <w:p>
      <w:r>
        <w:t>Beschwerde führerin</w:t>
      </w:r>
    </w:p>
    <w:p>
      <w:r>
        <w:t>von</w:t>
      </w:r>
    </w:p>
    <w:p>
      <w:r>
        <w:t>Dr.</w:t>
      </w:r>
    </w:p>
    <w:p>
      <w:r>
        <w:t>C.___ eine 100%ige Arbeitsunfähigkeit attes tiert (E.</w:t>
      </w:r>
    </w:p>
    <w:p>
      <w:r>
        <w:t>3.1.1) —,</w:t>
      </w:r>
    </w:p>
    <w:p>
      <w:r>
        <w:t>sondern bereits am</w:t>
      </w:r>
    </w:p>
    <w:p>
      <w:r>
        <w:t>5.</w:t>
      </w:r>
    </w:p>
    <w:p>
      <w:r>
        <w:t>August</w:t>
      </w:r>
    </w:p>
    <w:p>
      <w:r>
        <w:t>2023</w:t>
      </w:r>
    </w:p>
    <w:p>
      <w:r>
        <w:t>mit</w:t>
      </w:r>
    </w:p>
    <w:p>
      <w:r>
        <w:t>einem</w:t>
      </w:r>
    </w:p>
    <w:p>
      <w:r>
        <w:t>ab</w:t>
      </w:r>
    </w:p>
    <w:p>
      <w:r>
        <w:t>jene m</w:t>
      </w:r>
    </w:p>
    <w:p>
      <w:r>
        <w:t>Tag</w:t>
      </w:r>
    </w:p>
    <w:p>
      <w:r>
        <w:t>möglichen</w:t>
      </w:r>
    </w:p>
    <w:p>
      <w:r>
        <w:t>Stellenantritt</w:t>
      </w:r>
    </w:p>
    <w:p>
      <w:r>
        <w:t>in</w:t>
      </w:r>
    </w:p>
    <w:p>
      <w:r>
        <w:t>einem</w:t>
      </w:r>
    </w:p>
    <w:p>
      <w:r>
        <w:t>80</w:t>
      </w:r>
    </w:p>
    <w:p>
      <w:r>
        <w:t>%-Pensum</w:t>
      </w:r>
    </w:p>
    <w:p>
      <w:r>
        <w:t>wieder</w:t>
      </w:r>
    </w:p>
    <w:p>
      <w:r>
        <w:t>zur</w:t>
      </w:r>
    </w:p>
    <w:p>
      <w:r>
        <w:t>Arbeitsvermitt lung</w:t>
      </w:r>
    </w:p>
    <w:p>
      <w:r>
        <w:t>angemeldet</w:t>
      </w:r>
    </w:p>
    <w:p>
      <w:r>
        <w:t>(Urk.</w:t>
      </w:r>
    </w:p>
    <w:p>
      <w:r>
        <w:t>5/157).</w:t>
      </w:r>
    </w:p>
    <w:p>
      <w:r>
        <w:t>Die</w:t>
      </w:r>
    </w:p>
    <w:p>
      <w:r>
        <w:t>Beschwerdeführerin</w:t>
      </w:r>
    </w:p>
    <w:p>
      <w:r>
        <w:t>stellte</w:t>
      </w:r>
    </w:p>
    <w:p>
      <w:r>
        <w:t>sich</w:t>
      </w:r>
    </w:p>
    <w:p>
      <w:r>
        <w:t>ferner</w:t>
      </w:r>
    </w:p>
    <w:p>
      <w:r>
        <w:t>auf</w:t>
      </w:r>
    </w:p>
    <w:p>
      <w:r>
        <w:t>den</w:t>
      </w:r>
    </w:p>
    <w:p>
      <w:r>
        <w:t>Standpunkt,</w:t>
      </w:r>
    </w:p>
    <w:p>
      <w:r>
        <w:t>dass</w:t>
      </w:r>
    </w:p>
    <w:p>
      <w:r>
        <w:t>sie</w:t>
      </w:r>
    </w:p>
    <w:p>
      <w:r>
        <w:t>die</w:t>
      </w:r>
    </w:p>
    <w:p>
      <w:r>
        <w:t>Anstellung als Call Center Agent aus gesundheitlichen Gründen habe kün digen müssen (E.</w:t>
      </w:r>
    </w:p>
    <w:p>
      <w:r>
        <w:t>2.2).</w:t>
      </w:r>
    </w:p>
    <w:p>
      <w:r>
        <w:t>Dies es</w:t>
      </w:r>
    </w:p>
    <w:p>
      <w:r>
        <w:t>Vorbringen</w:t>
      </w:r>
    </w:p>
    <w:p>
      <w:r>
        <w:t>findet</w:t>
      </w:r>
    </w:p>
    <w:p>
      <w:r>
        <w:t>in</w:t>
      </w:r>
    </w:p>
    <w:p>
      <w:r>
        <w:t>den</w:t>
      </w:r>
    </w:p>
    <w:p>
      <w:r>
        <w:t>Berich ten</w:t>
      </w:r>
    </w:p>
    <w:p>
      <w:r>
        <w:t>und</w:t>
      </w:r>
    </w:p>
    <w:p>
      <w:r>
        <w:t>Stellung nahmen</w:t>
      </w:r>
    </w:p>
    <w:p>
      <w:r>
        <w:t>der</w:t>
      </w:r>
    </w:p>
    <w:p>
      <w:r>
        <w:t>Allgemeinmedizinerin, welche die Beschwerde führerin am 4.</w:t>
      </w:r>
    </w:p>
    <w:p>
      <w:r>
        <w:t>August 2023 unter sucht hat</w:t>
      </w:r>
    </w:p>
    <w:p>
      <w:r>
        <w:t>(E.</w:t>
      </w:r>
    </w:p>
    <w:p>
      <w:r>
        <w:t>3.1.2) ,</w:t>
      </w:r>
    </w:p>
    <w:p>
      <w:r>
        <w:t>keine</w:t>
      </w:r>
    </w:p>
    <w:p>
      <w:r>
        <w:t>Stütze.</w:t>
      </w:r>
    </w:p>
    <w:p>
      <w:r>
        <w:t>Es</w:t>
      </w:r>
    </w:p>
    <w:p>
      <w:r>
        <w:t>ist</w:t>
      </w:r>
    </w:p>
    <w:p>
      <w:r>
        <w:t>zwar</w:t>
      </w:r>
    </w:p>
    <w:p>
      <w:r>
        <w:t>zutreffend,</w:t>
      </w:r>
    </w:p>
    <w:p>
      <w:r>
        <w:t>dass</w:t>
      </w:r>
    </w:p>
    <w:p>
      <w:r>
        <w:t>Dr.</w:t>
      </w:r>
    </w:p>
    <w:p>
      <w:r>
        <w:t>C.___</w:t>
      </w:r>
    </w:p>
    <w:p>
      <w:r>
        <w:t>der</w:t>
      </w:r>
    </w:p>
    <w:p>
      <w:r>
        <w:t>Beschwerdeführerin</w:t>
      </w:r>
    </w:p>
    <w:p>
      <w:r>
        <w:t>für</w:t>
      </w:r>
    </w:p>
    <w:p>
      <w:r>
        <w:t>die</w:t>
      </w:r>
    </w:p>
    <w:p>
      <w:r>
        <w:t>Zeit periode</w:t>
      </w:r>
    </w:p>
    <w:p>
      <w:r>
        <w:t>vom</w:t>
      </w:r>
    </w:p>
    <w:p>
      <w:r>
        <w:t>4.</w:t>
      </w:r>
    </w:p>
    <w:p>
      <w:r>
        <w:t>bis</w:t>
      </w:r>
    </w:p>
    <w:p>
      <w:r>
        <w:t>13.</w:t>
      </w:r>
    </w:p>
    <w:p>
      <w:r>
        <w:t>August</w:t>
      </w:r>
    </w:p>
    <w:p>
      <w:r>
        <w:t>2023</w:t>
      </w:r>
    </w:p>
    <w:p>
      <w:r>
        <w:t>eine</w:t>
      </w:r>
    </w:p>
    <w:p>
      <w:r>
        <w:t>100%ige</w:t>
      </w:r>
    </w:p>
    <w:p>
      <w:r>
        <w:t>Arbeitsunfähigkeit attes tiert hat (E.</w:t>
      </w:r>
    </w:p>
    <w:p>
      <w:r>
        <w:t>3.1.1). Den Berichten und Stellung nahmen vo n Dr.</w:t>
      </w:r>
    </w:p>
    <w:p>
      <w:r>
        <w:t>C.___ sind</w:t>
      </w:r>
    </w:p>
    <w:p>
      <w:r>
        <w:t>aber</w:t>
      </w:r>
    </w:p>
    <w:p>
      <w:r>
        <w:t>keine</w:t>
      </w:r>
    </w:p>
    <w:p>
      <w:r>
        <w:t>Befunde</w:t>
      </w:r>
    </w:p>
    <w:p>
      <w:r>
        <w:t>zu</w:t>
      </w:r>
    </w:p>
    <w:p>
      <w:r>
        <w:t>ent nehmen,</w:t>
      </w:r>
    </w:p>
    <w:p>
      <w:r>
        <w:t>die</w:t>
      </w:r>
    </w:p>
    <w:p>
      <w:r>
        <w:t>dieses</w:t>
      </w:r>
    </w:p>
    <w:p>
      <w:r>
        <w:t>Arbeitsunfähigkeitsattest</w:t>
      </w:r>
    </w:p>
    <w:p>
      <w:r>
        <w:t>schlüssig</w:t>
      </w:r>
    </w:p>
    <w:p>
      <w:r>
        <w:t>begründen</w:t>
      </w:r>
    </w:p>
    <w:p>
      <w:r>
        <w:t>würden .</w:t>
      </w:r>
    </w:p>
    <w:p>
      <w:r>
        <w:t>In</w:t>
      </w:r>
    </w:p>
    <w:p>
      <w:r>
        <w:t>ihrer</w:t>
      </w:r>
    </w:p>
    <w:p>
      <w:r>
        <w:t>Stellungnahme</w:t>
      </w:r>
    </w:p>
    <w:p>
      <w:r>
        <w:t>vom</w:t>
      </w:r>
    </w:p>
    <w:p>
      <w:r>
        <w:rPr>
          <w:b/>
        </w:rPr>
        <w:t>E. 4.2.1</w:t>
      </w:r>
    </w:p>
    <w:p>
      <w:r>
        <w:t>Zu prüfen bleibt die Dauer der Einstellung, insbesondere der Grad des dafür ma ss gebenden Verschuldens.</w:t>
      </w:r>
    </w:p>
    <w:p>
      <w:r>
        <w:rPr>
          <w:b/>
        </w:rPr>
        <w:t>E. 4.2.2</w:t>
      </w:r>
    </w:p>
    <w:p>
      <w:r>
        <w:t>Art.</w:t>
      </w:r>
    </w:p>
    <w:p>
      <w:r>
        <w:t>45</w:t>
      </w:r>
    </w:p>
    <w:p>
      <w:r>
        <w:t>Abs.</w:t>
      </w:r>
    </w:p>
    <w:p>
      <w:r>
        <w:t>4</w:t>
      </w:r>
    </w:p>
    <w:p>
      <w:r>
        <w:t>lit .</w:t>
      </w:r>
    </w:p>
    <w:p>
      <w:r>
        <w:t>a</w:t>
      </w:r>
    </w:p>
    <w:p>
      <w:r>
        <w:t>AVIV</w:t>
      </w:r>
    </w:p>
    <w:p>
      <w:r>
        <w:t>sieht</w:t>
      </w:r>
    </w:p>
    <w:p>
      <w:r>
        <w:t>grundsätzlich</w:t>
      </w:r>
    </w:p>
    <w:p>
      <w:r>
        <w:t>vor,</w:t>
      </w:r>
    </w:p>
    <w:p>
      <w:r>
        <w:t>dass</w:t>
      </w:r>
    </w:p>
    <w:p>
      <w:r>
        <w:t>die</w:t>
      </w:r>
    </w:p>
    <w:p>
      <w:r>
        <w:t>Aufgabe</w:t>
      </w:r>
    </w:p>
    <w:p>
      <w:r>
        <w:t>einer</w:t>
      </w:r>
    </w:p>
    <w:p>
      <w:r>
        <w:t>zumut baren</w:t>
      </w:r>
    </w:p>
    <w:p>
      <w:r>
        <w:t>Arbeitsstelle</w:t>
      </w:r>
    </w:p>
    <w:p>
      <w:r>
        <w:t>ohne</w:t>
      </w:r>
    </w:p>
    <w:p>
      <w:r>
        <w:t>Zusicherung</w:t>
      </w:r>
    </w:p>
    <w:p>
      <w:r>
        <w:t>einer</w:t>
      </w:r>
    </w:p>
    <w:p>
      <w:r>
        <w:t>neuen</w:t>
      </w:r>
    </w:p>
    <w:p>
      <w:r>
        <w:t>ein</w:t>
      </w:r>
    </w:p>
    <w:p>
      <w:r>
        <w:t>schweres</w:t>
      </w:r>
    </w:p>
    <w:p>
      <w:r>
        <w:t>Verschulden</w:t>
      </w:r>
    </w:p>
    <w:p>
      <w:r>
        <w:t>dar stellt</w:t>
      </w:r>
    </w:p>
    <w:p>
      <w:r>
        <w:t>und</w:t>
      </w:r>
    </w:p>
    <w:p>
      <w:r>
        <w:t>eine</w:t>
      </w:r>
    </w:p>
    <w:p>
      <w:r>
        <w:t>Einstelldauer</w:t>
      </w:r>
    </w:p>
    <w:p>
      <w:r>
        <w:t>von</w:t>
      </w:r>
    </w:p>
    <w:p>
      <w:r>
        <w:t>31</w:t>
      </w:r>
    </w:p>
    <w:p>
      <w:r>
        <w:t>bis</w:t>
      </w:r>
    </w:p>
    <w:p>
      <w:r>
        <w:t>60</w:t>
      </w:r>
    </w:p>
    <w:p>
      <w:r>
        <w:t>Tagen</w:t>
      </w:r>
    </w:p>
    <w:p>
      <w:r>
        <w:t>zur</w:t>
      </w:r>
    </w:p>
    <w:p>
      <w:r>
        <w:t>Folge</w:t>
      </w:r>
    </w:p>
    <w:p>
      <w:r>
        <w:t>hat.</w:t>
      </w:r>
    </w:p>
    <w:p>
      <w:r>
        <w:t>Davon</w:t>
      </w:r>
    </w:p>
    <w:p>
      <w:r>
        <w:t>kann</w:t>
      </w:r>
    </w:p>
    <w:p>
      <w:r>
        <w:t>abgewichen</w:t>
      </w:r>
    </w:p>
    <w:p>
      <w:r>
        <w:t>werden,</w:t>
      </w:r>
    </w:p>
    <w:p>
      <w:r>
        <w:t>wenn</w:t>
      </w:r>
    </w:p>
    <w:p>
      <w:r>
        <w:t>besondere</w:t>
      </w:r>
    </w:p>
    <w:p>
      <w:r>
        <w:t>Umstände</w:t>
      </w:r>
    </w:p>
    <w:p>
      <w:r>
        <w:t>vorliegen</w:t>
      </w:r>
    </w:p>
    <w:p>
      <w:r>
        <w:t>(BGE</w:t>
      </w:r>
    </w:p>
    <w:p>
      <w:r>
        <w:t>130</w:t>
      </w:r>
    </w:p>
    <w:p>
      <w:r>
        <w:t>V</w:t>
      </w:r>
    </w:p>
    <w:p>
      <w:r>
        <w:t>125;</w:t>
      </w:r>
    </w:p>
    <w:p>
      <w:r>
        <w:t>Urteil</w:t>
      </w:r>
    </w:p>
    <w:p>
      <w:r>
        <w:t>des</w:t>
      </w:r>
    </w:p>
    <w:p>
      <w:r>
        <w:t>Bundesgerichts</w:t>
      </w:r>
    </w:p>
    <w:p>
      <w:r>
        <w:t>C</w:t>
      </w:r>
    </w:p>
    <w:p>
      <w:r>
        <w:t>153/06</w:t>
      </w:r>
    </w:p>
    <w:p>
      <w:r>
        <w:t>vom</w:t>
      </w:r>
    </w:p>
    <w:p>
      <w:r>
        <w:rPr>
          <w:b/>
        </w:rPr>
        <w:t>E. 5</w:t>
      </w:r>
    </w:p>
    <w:p>
      <w:r>
        <w:t>/1- 185 ), was de r Beschwerdeführer in am 19 . Ap r il 20 24 zur Kenntnis gebracht wurde (Urk.</w:t>
      </w:r>
    </w:p>
    <w:p>
      <w:r>
        <w:rPr>
          <w:b/>
        </w:rPr>
        <w:t>E. 7</w:t>
      </w:r>
    </w:p>
    <w:p>
      <w:r>
        <w:t>). 3.</w:t>
      </w:r>
    </w:p>
    <w:p>
      <w:r>
        <w:t>Auf die Vorbringen der Parteien und die eingereichten Unterlagen wird, soweit erforderlich, in den nachfolgenden Erwägungen eingegangen. Die Einzelrichterin zieht in Erwägung: 1.</w:t>
      </w:r>
    </w:p>
    <w:p>
      <w:r>
        <w:rPr>
          <w:b/>
        </w:rPr>
        <w:t>E. 8</w:t>
      </w:r>
    </w:p>
    <w:p>
      <w:r>
        <w:t>Oktober</w:t>
      </w:r>
    </w:p>
    <w:p>
      <w:r>
        <w:t>2023</w:t>
      </w:r>
    </w:p>
    <w:p>
      <w:r>
        <w:t>hielt</w:t>
      </w:r>
    </w:p>
    <w:p>
      <w:r>
        <w:t>Dr.</w:t>
      </w:r>
    </w:p>
    <w:p>
      <w:r>
        <w:t>C.___</w:t>
      </w:r>
    </w:p>
    <w:p>
      <w:r>
        <w:t>vielmehr fest, dass der Beschwerdeführerin die Arbeit im Callcenter nicht gefallen habe (E.</w:t>
      </w:r>
    </w:p>
    <w:p>
      <w:r>
        <w:t>3.1.3). Dies hätte die Beschwerde führerin bei einer objektiven Betrachtungsweise aber nicht daran gehindert, so lange weiterzu arbeiten, bis sie eine andere</w:t>
      </w:r>
    </w:p>
    <w:p>
      <w:r>
        <w:t>Stelle</w:t>
      </w:r>
    </w:p>
    <w:p>
      <w:r>
        <w:t>gefunden</w:t>
      </w:r>
    </w:p>
    <w:p>
      <w:r>
        <w:t>hätte .</w:t>
      </w:r>
    </w:p>
    <w:p>
      <w:r>
        <w:t>Als</w:t>
      </w:r>
    </w:p>
    <w:p>
      <w:r>
        <w:t>weiteren</w:t>
      </w:r>
    </w:p>
    <w:p>
      <w:r>
        <w:t>Beleg</w:t>
      </w:r>
    </w:p>
    <w:p>
      <w:r>
        <w:t>für</w:t>
      </w:r>
    </w:p>
    <w:p>
      <w:r>
        <w:t>die</w:t>
      </w:r>
    </w:p>
    <w:p>
      <w:r>
        <w:t>nach</w:t>
      </w:r>
    </w:p>
    <w:p>
      <w:r>
        <w:t>ihrer</w:t>
      </w:r>
    </w:p>
    <w:p>
      <w:r>
        <w:t>Ansicht</w:t>
      </w:r>
    </w:p>
    <w:p>
      <w:r>
        <w:t>erwiesene Unzumutbarkeit der Weiterarbeit im Callcenter führte Beschwerdeführerin d e n</w:t>
      </w:r>
    </w:p>
    <w:p>
      <w:r>
        <w:t>Kurzaustrittsbericht</w:t>
      </w:r>
    </w:p>
    <w:p>
      <w:r>
        <w:t>Notfall</w:t>
      </w:r>
    </w:p>
    <w:p>
      <w:r>
        <w:t>des</w:t>
      </w:r>
    </w:p>
    <w:p>
      <w:r>
        <w:t>Spitals</w:t>
      </w:r>
    </w:p>
    <w:p>
      <w:r>
        <w:t>A.___</w:t>
      </w:r>
    </w:p>
    <w:p>
      <w:r>
        <w:t>vom</w:t>
      </w:r>
    </w:p>
    <w:p>
      <w:r>
        <w:t>28.</w:t>
      </w:r>
    </w:p>
    <w:p>
      <w:r>
        <w:t>August</w:t>
      </w:r>
    </w:p>
    <w:p>
      <w:r>
        <w:t>2023</w:t>
      </w:r>
    </w:p>
    <w:p>
      <w:r>
        <w:t>(E.</w:t>
      </w:r>
    </w:p>
    <w:p>
      <w:r>
        <w:t>3.2)</w:t>
      </w:r>
    </w:p>
    <w:p>
      <w:r>
        <w:t>an</w:t>
      </w:r>
    </w:p>
    <w:p>
      <w:r>
        <w:t>(E.</w:t>
      </w:r>
    </w:p>
    <w:p>
      <w:r>
        <w:t>2.2).</w:t>
      </w:r>
    </w:p>
    <w:p>
      <w:r>
        <w:t>In</w:t>
      </w:r>
    </w:p>
    <w:p>
      <w:r>
        <w:t>diesem</w:t>
      </w:r>
    </w:p>
    <w:p>
      <w:r>
        <w:t>Bericht</w:t>
      </w:r>
    </w:p>
    <w:p>
      <w:r>
        <w:t>wurde</w:t>
      </w:r>
    </w:p>
    <w:p>
      <w:r>
        <w:t>festgehalten ,</w:t>
      </w:r>
    </w:p>
    <w:p>
      <w:r>
        <w:t>dass</w:t>
      </w:r>
    </w:p>
    <w:p>
      <w:r>
        <w:t>die</w:t>
      </w:r>
    </w:p>
    <w:p>
      <w:r>
        <w:t>Beschwerdeführerin</w:t>
      </w:r>
    </w:p>
    <w:p>
      <w:r>
        <w:t>nach</w:t>
      </w:r>
    </w:p>
    <w:p>
      <w:r>
        <w:t>dem</w:t>
      </w:r>
    </w:p>
    <w:p>
      <w:r>
        <w:t>Trainieren</w:t>
      </w:r>
    </w:p>
    <w:p>
      <w:r>
        <w:t>plötzlich</w:t>
      </w:r>
    </w:p>
    <w:p>
      <w:r>
        <w:t>ein</w:t>
      </w:r>
    </w:p>
    <w:p>
      <w:r>
        <w:t>unangenehmes</w:t>
      </w:r>
    </w:p>
    <w:p>
      <w:r>
        <w:t>Gefühl</w:t>
      </w:r>
    </w:p>
    <w:p>
      <w:r>
        <w:t>bekommen</w:t>
      </w:r>
    </w:p>
    <w:p>
      <w:r>
        <w:t>habe.</w:t>
      </w:r>
    </w:p>
    <w:p>
      <w:r>
        <w:t>Sie</w:t>
      </w:r>
    </w:p>
    <w:p>
      <w:r>
        <w:t>habe</w:t>
      </w:r>
    </w:p>
    <w:p>
      <w:r>
        <w:t>würgen müssen und habe anschliessend angefangen, unkontrolliert zu weinen. Ihr Partner</w:t>
      </w:r>
    </w:p>
    <w:p>
      <w:r>
        <w:t>habe</w:t>
      </w:r>
    </w:p>
    <w:p>
      <w:r>
        <w:t>sie</w:t>
      </w:r>
    </w:p>
    <w:p>
      <w:r>
        <w:t>dann</w:t>
      </w:r>
    </w:p>
    <w:p>
      <w:r>
        <w:t>in</w:t>
      </w:r>
    </w:p>
    <w:p>
      <w:r>
        <w:t>den</w:t>
      </w:r>
    </w:p>
    <w:p>
      <w:r>
        <w:t>Notfall</w:t>
      </w:r>
    </w:p>
    <w:p>
      <w:r>
        <w:t>des</w:t>
      </w:r>
    </w:p>
    <w:p>
      <w:r>
        <w:t>Spitals</w:t>
      </w:r>
    </w:p>
    <w:p>
      <w:r>
        <w:t>A.___</w:t>
      </w:r>
    </w:p>
    <w:p>
      <w:r>
        <w:t>gebracht</w:t>
      </w:r>
    </w:p>
    <w:p>
      <w:r>
        <w:t>(Urk.</w:t>
      </w:r>
    </w:p>
    <w:p>
      <w:r>
        <w:t>5/53).</w:t>
      </w:r>
    </w:p>
    <w:p>
      <w:r>
        <w:t>Dort</w:t>
      </w:r>
    </w:p>
    <w:p>
      <w:r>
        <w:t>wurde die Diagnose «Panik Attacke» gestellt (Urk. 5/53) . Daraus lässt sich ebenso wenig etwas zu Gunsten der Beschwerdeführerin ableiten.</w:t>
      </w:r>
    </w:p>
    <w:p>
      <w:r>
        <w:t>Es</w:t>
      </w:r>
    </w:p>
    <w:p>
      <w:r>
        <w:t>ist zu prüfen , ob die Unzumutbarkeit</w:t>
      </w:r>
    </w:p>
    <w:p>
      <w:r>
        <w:t>des</w:t>
      </w:r>
    </w:p>
    <w:p>
      <w:r>
        <w:t>Verbleibens</w:t>
      </w:r>
    </w:p>
    <w:p>
      <w:r>
        <w:t>am</w:t>
      </w:r>
    </w:p>
    <w:p>
      <w:r>
        <w:t>Arbeitsplatz</w:t>
      </w:r>
    </w:p>
    <w:p>
      <w:r>
        <w:t>im</w:t>
      </w:r>
    </w:p>
    <w:p>
      <w:r>
        <w:t>Call</w:t>
      </w:r>
    </w:p>
    <w:p>
      <w:r>
        <w:t>Center</w:t>
      </w:r>
    </w:p>
    <w:p>
      <w:r>
        <w:t>mit</w:t>
      </w:r>
    </w:p>
    <w:p>
      <w:r>
        <w:t>dem</w:t>
      </w:r>
    </w:p>
    <w:p>
      <w:r>
        <w:t>erfor derlichen Beweisgrad der überwiegenden Wahrscheinlichkeit (Urteil des Bundesgerichts C</w:t>
      </w:r>
    </w:p>
    <w:p>
      <w:r>
        <w:t>309/02 vom 16.</w:t>
      </w:r>
    </w:p>
    <w:p>
      <w:r>
        <w:t>April 2003 E.</w:t>
      </w:r>
    </w:p>
    <w:p>
      <w:r>
        <w:t>3.3) erstellt ist oder sich durch —</w:t>
      </w:r>
    </w:p>
    <w:p>
      <w:r>
        <w:t>vom Sozial ver sicherungsgericht</w:t>
      </w:r>
    </w:p>
    <w:p>
      <w:r>
        <w:t>von</w:t>
      </w:r>
    </w:p>
    <w:p>
      <w:r>
        <w:t>Amtes</w:t>
      </w:r>
    </w:p>
    <w:p>
      <w:r>
        <w:t>wegen</w:t>
      </w:r>
    </w:p>
    <w:p>
      <w:r>
        <w:t>durchzuführende</w:t>
      </w:r>
    </w:p>
    <w:p>
      <w:r>
        <w:t>( Art.</w:t>
      </w:r>
    </w:p>
    <w:p>
      <w:r>
        <w:t>61</w:t>
      </w:r>
    </w:p>
    <w:p>
      <w:r>
        <w:t>lit .</w:t>
      </w:r>
    </w:p>
    <w:p>
      <w:r>
        <w:t>c</w:t>
      </w:r>
    </w:p>
    <w:p>
      <w:r>
        <w:t>des Bundesgesetzes über den Allgemeinen Teil des Sozialversiche rungsrechts, ATSG) —</w:t>
      </w:r>
    </w:p>
    <w:p>
      <w:r>
        <w:t>weitere Abklärungen erstellen liesse. Aufgrund der Aus führungen im Bericht</w:t>
      </w:r>
    </w:p>
    <w:p>
      <w:r>
        <w:t>des</w:t>
      </w:r>
    </w:p>
    <w:p>
      <w:r>
        <w:t>Spitals</w:t>
      </w:r>
    </w:p>
    <w:p>
      <w:r>
        <w:t>A.___</w:t>
      </w:r>
    </w:p>
    <w:p>
      <w:r>
        <w:t>vom</w:t>
      </w:r>
    </w:p>
    <w:p>
      <w:r>
        <w:t>28.</w:t>
      </w:r>
    </w:p>
    <w:p>
      <w:r>
        <w:t>August</w:t>
      </w:r>
    </w:p>
    <w:p>
      <w:r>
        <w:t>2023</w:t>
      </w:r>
    </w:p>
    <w:p>
      <w:r>
        <w:t>lässt</w:t>
      </w:r>
    </w:p>
    <w:p>
      <w:r>
        <w:t>sich</w:t>
      </w:r>
    </w:p>
    <w:p>
      <w:r>
        <w:t>aber</w:t>
      </w:r>
    </w:p>
    <w:p>
      <w:r>
        <w:t>kein</w:t>
      </w:r>
    </w:p>
    <w:p>
      <w:r>
        <w:t>Zusam menhang zwischen der Arbeit im Callcenter und der Panikattacke nach dem Training vom 28. August 2023</w:t>
      </w:r>
    </w:p>
    <w:p>
      <w:r>
        <w:t>herstellen. Anders verhält sich grundsätzlich bezüglich der Stellungnahme</w:t>
      </w:r>
    </w:p>
    <w:p>
      <w:r>
        <w:t>des</w:t>
      </w:r>
    </w:p>
    <w:p>
      <w:r>
        <w:t>ehemaligen</w:t>
      </w:r>
    </w:p>
    <w:p>
      <w:r>
        <w:t>(E.</w:t>
      </w:r>
    </w:p>
    <w:p>
      <w:r>
        <w:t>2.2)</w:t>
      </w:r>
    </w:p>
    <w:p>
      <w:r>
        <w:t>Psychiaters</w:t>
      </w:r>
    </w:p>
    <w:p>
      <w:r>
        <w:t>vom</w:t>
      </w:r>
    </w:p>
    <w:p>
      <w:r>
        <w:t>24.</w:t>
      </w:r>
    </w:p>
    <w:p>
      <w:r>
        <w:t>Okto ber</w:t>
      </w:r>
    </w:p>
    <w:p>
      <w:r>
        <w:t>2023,</w:t>
      </w:r>
    </w:p>
    <w:p>
      <w:r>
        <w:t>welcher</w:t>
      </w:r>
    </w:p>
    <w:p>
      <w:r>
        <w:t>ausführte,</w:t>
      </w:r>
    </w:p>
    <w:p>
      <w:r>
        <w:t>dass</w:t>
      </w:r>
    </w:p>
    <w:p>
      <w:r>
        <w:t>der</w:t>
      </w:r>
    </w:p>
    <w:p>
      <w:r>
        <w:t>Beschwerdeführerin</w:t>
      </w:r>
    </w:p>
    <w:p>
      <w:r>
        <w:t>die</w:t>
      </w:r>
    </w:p>
    <w:p>
      <w:r>
        <w:t>Weiterarbeit</w:t>
      </w:r>
    </w:p>
    <w:p>
      <w:r>
        <w:t>im</w:t>
      </w:r>
    </w:p>
    <w:p>
      <w:r>
        <w:t>Callcenter</w:t>
      </w:r>
    </w:p>
    <w:p>
      <w:r>
        <w:t>aus</w:t>
      </w:r>
    </w:p>
    <w:p>
      <w:r>
        <w:t>gesundheitlichen Gründen nicht zumutbar gewe sen sei (E.</w:t>
      </w:r>
    </w:p>
    <w:p>
      <w:r>
        <w:t>3.3) . Hinsichtlich dieser Ausführungen darf und muss jedoch berück sichtigt werden, dass behan delnde Fachpersonen i m Zweifel eher zu Gunsten ihrer Patientinnen und Patienten aussagen (BGE</w:t>
      </w:r>
    </w:p>
    <w:p>
      <w:r>
        <w:t>125</w:t>
      </w:r>
    </w:p>
    <w:p>
      <w:r>
        <w:t>V</w:t>
      </w:r>
    </w:p>
    <w:p>
      <w:r>
        <w:t>353</w:t>
      </w:r>
    </w:p>
    <w:p>
      <w:r>
        <w:t>E.</w:t>
      </w:r>
    </w:p>
    <w:p>
      <w:r>
        <w:t>3b/cc) , was für einen früheren Psychiater bei welchem über viele Jahre hinweg eine Behandlung durchgeführt wurde (E.</w:t>
      </w:r>
    </w:p>
    <w:p>
      <w:r>
        <w:t>3.3 ) gleichermassen gilt. Entgegen der Ansicht der Beschwerdeführerin (E.</w:t>
      </w:r>
    </w:p>
    <w:p>
      <w:r>
        <w:t>2.2) fällt es bezüglich des Beweiswertes</w:t>
      </w:r>
    </w:p>
    <w:p>
      <w:r>
        <w:t>der</w:t>
      </w:r>
    </w:p>
    <w:p>
      <w:r>
        <w:t>Stellung nahme</w:t>
      </w:r>
    </w:p>
    <w:p>
      <w:r>
        <w:t>des</w:t>
      </w:r>
    </w:p>
    <w:p>
      <w:r>
        <w:t>Psychiaters</w:t>
      </w:r>
    </w:p>
    <w:p>
      <w:r>
        <w:t>und</w:t>
      </w:r>
    </w:p>
    <w:p>
      <w:r>
        <w:t>der</w:t>
      </w:r>
    </w:p>
    <w:p>
      <w:r>
        <w:t>Psychologin</w:t>
      </w:r>
    </w:p>
    <w:p>
      <w:r>
        <w:t>sehr</w:t>
      </w:r>
    </w:p>
    <w:p>
      <w:r>
        <w:t>wohl</w:t>
      </w:r>
    </w:p>
    <w:p>
      <w:r>
        <w:t>ins</w:t>
      </w:r>
    </w:p>
    <w:p>
      <w:r>
        <w:t>Gewicht,</w:t>
      </w:r>
    </w:p>
    <w:p>
      <w:r>
        <w:t>ob</w:t>
      </w:r>
    </w:p>
    <w:p>
      <w:r>
        <w:t>die</w:t>
      </w:r>
    </w:p>
    <w:p>
      <w:r>
        <w:t>Fach personen</w:t>
      </w:r>
    </w:p>
    <w:p>
      <w:r>
        <w:t>die</w:t>
      </w:r>
    </w:p>
    <w:p>
      <w:r>
        <w:t>Beschwerde führerin</w:t>
      </w:r>
    </w:p>
    <w:p>
      <w:r>
        <w:t>nach</w:t>
      </w:r>
    </w:p>
    <w:p>
      <w:r>
        <w:t>dem</w:t>
      </w:r>
    </w:p>
    <w:p>
      <w:r>
        <w:t>Vorfall vom 4.</w:t>
      </w:r>
    </w:p>
    <w:p>
      <w:r>
        <w:t>August 2023 unter sucht beziehungsweise behandelt haben. Der</w:t>
      </w:r>
    </w:p>
    <w:p>
      <w:r>
        <w:t>am 2 4.</w:t>
      </w:r>
    </w:p>
    <w:p>
      <w:r>
        <w:t>Oktober 2023 ver fassten Stellungnahme liegen keine aufgrund von eigene n Wahrnehmungen der Fach personen getroffenen Fest stellungen, sondern nur die subjektiven</w:t>
      </w:r>
    </w:p>
    <w:p>
      <w:r>
        <w:t>Angaben</w:t>
      </w:r>
    </w:p>
    <w:p>
      <w:r>
        <w:t>der</w:t>
      </w:r>
    </w:p>
    <w:p>
      <w:r>
        <w:t>Beschwerdeführerin</w:t>
      </w:r>
    </w:p>
    <w:p>
      <w:r>
        <w:t>zu grunde</w:t>
      </w:r>
    </w:p>
    <w:p>
      <w:r>
        <w:t>(E.</w:t>
      </w:r>
    </w:p>
    <w:p>
      <w:r>
        <w:t>3.3) ,</w:t>
      </w:r>
    </w:p>
    <w:p>
      <w:r>
        <w:t>was</w:t>
      </w:r>
    </w:p>
    <w:p>
      <w:r>
        <w:t>nach</w:t>
      </w:r>
    </w:p>
    <w:p>
      <w:r>
        <w:t>der</w:t>
      </w:r>
    </w:p>
    <w:p>
      <w:r>
        <w:t>bundesgerichtlichen</w:t>
      </w:r>
    </w:p>
    <w:p>
      <w:r>
        <w:t>Rechtsprechung</w:t>
      </w:r>
    </w:p>
    <w:p>
      <w:r>
        <w:t>beweismässig</w:t>
      </w:r>
    </w:p>
    <w:p>
      <w:r>
        <w:t>nicht</w:t>
      </w:r>
    </w:p>
    <w:p>
      <w:r>
        <w:t>genügt</w:t>
      </w:r>
    </w:p>
    <w:p>
      <w:r>
        <w:t>(statt</w:t>
      </w:r>
    </w:p>
    <w:p>
      <w:r>
        <w:t>vieler:</w:t>
      </w:r>
    </w:p>
    <w:p>
      <w:r>
        <w:t>Urteil</w:t>
      </w:r>
    </w:p>
    <w:p>
      <w:r>
        <w:t>des</w:t>
      </w:r>
    </w:p>
    <w:p>
      <w:r>
        <w:t>Bundesgerichts</w:t>
      </w:r>
    </w:p>
    <w:p>
      <w:r>
        <w:t>8C_247/2024</w:t>
      </w:r>
    </w:p>
    <w:p>
      <w:r>
        <w:t>vom</w:t>
      </w:r>
    </w:p>
    <w:p>
      <w:r>
        <w:rPr>
          <w:b/>
        </w:rPr>
        <w:t>E. 12</w:t>
      </w:r>
    </w:p>
    <w:p>
      <w:r>
        <w:t>März</w:t>
      </w:r>
    </w:p>
    <w:p>
      <w:r>
        <w:t>2007</w:t>
      </w:r>
    </w:p>
    <w:p>
      <w:r>
        <w:t>E.</w:t>
      </w:r>
    </w:p>
    <w:p>
      <w:r>
        <w:t>3.4</w:t>
      </w:r>
    </w:p>
    <w:p>
      <w:r>
        <w:t>f.)</w:t>
      </w:r>
    </w:p>
    <w:p>
      <w:r>
        <w:t>ein</w:t>
      </w:r>
    </w:p>
    <w:p>
      <w:r>
        <w:t>Abweichen</w:t>
      </w:r>
    </w:p>
    <w:p>
      <w:r>
        <w:t>vom</w:t>
      </w:r>
    </w:p>
    <w:p>
      <w:r>
        <w:t>schwe ren</w:t>
      </w:r>
    </w:p>
    <w:p>
      <w:r>
        <w:t>Verschuldensgrad erlaube. 19 Einstelltage lägen im Bereich des mittel schwe ren Verschuldens und damit deutlich unter der durchschnittlichen Ein stellungs dauer von 45 Tagen. Mit</w:t>
      </w:r>
    </w:p>
    <w:p>
      <w:r>
        <w:t>den</w:t>
      </w:r>
    </w:p>
    <w:p>
      <w:r>
        <w:t>19</w:t>
      </w:r>
    </w:p>
    <w:p>
      <w:r>
        <w:t>Einstelltagen</w:t>
      </w:r>
    </w:p>
    <w:p>
      <w:r>
        <w:t>werde</w:t>
      </w:r>
    </w:p>
    <w:p>
      <w:r>
        <w:t>auch</w:t>
      </w:r>
    </w:p>
    <w:p>
      <w:r>
        <w:t>dem</w:t>
      </w:r>
    </w:p>
    <w:p>
      <w:r>
        <w:t>Umstand,</w:t>
      </w:r>
    </w:p>
    <w:p>
      <w:r>
        <w:t>dass</w:t>
      </w:r>
    </w:p>
    <w:p>
      <w:r>
        <w:t>die</w:t>
      </w:r>
    </w:p>
    <w:p>
      <w:r>
        <w:t>Stelle</w:t>
      </w:r>
    </w:p>
    <w:p>
      <w:r>
        <w:t>im</w:t>
      </w:r>
    </w:p>
    <w:p>
      <w:r>
        <w:t>Callcen ter</w:t>
      </w:r>
    </w:p>
    <w:p>
      <w:r>
        <w:t>der Beschwerdeführerin nicht zusagte, sowie ihre gesund heitliche Verfassung berücksichtigt ( Urk.</w:t>
      </w:r>
    </w:p>
    <w:p>
      <w:r>
        <w:t>2 S.</w:t>
      </w:r>
    </w:p>
    <w:p>
      <w:r>
        <w:t>6) . D iese Beurteilung der Beschwer de gegnerin trägt den Verhältnissen</w:t>
      </w:r>
    </w:p>
    <w:p>
      <w:r>
        <w:t>des</w:t>
      </w:r>
    </w:p>
    <w:p>
      <w:r>
        <w:t>vorliegenden</w:t>
      </w:r>
    </w:p>
    <w:p>
      <w:r>
        <w:t>Falles</w:t>
      </w:r>
    </w:p>
    <w:p>
      <w:r>
        <w:t>angemessen</w:t>
      </w:r>
    </w:p>
    <w:p>
      <w:r>
        <w:t>Rech nung.</w:t>
      </w:r>
    </w:p>
    <w:p>
      <w:r>
        <w:t>Sie</w:t>
      </w:r>
    </w:p>
    <w:p>
      <w:r>
        <w:t>ist</w:t>
      </w:r>
    </w:p>
    <w:p>
      <w:r>
        <w:t>nicht</w:t>
      </w:r>
    </w:p>
    <w:p>
      <w:r>
        <w:t>zu</w:t>
      </w:r>
    </w:p>
    <w:p>
      <w:r>
        <w:t>beanstanden. Die Beschwerdeführerin beantragte mit ihrem Eventualantrag zwar, dass die Einstelltage erheblich zu reduzieren seien (Urk.</w:t>
      </w:r>
    </w:p>
    <w:p>
      <w:r>
        <w:t>1 S. 3 ) . Sie begründete dieses Begehren jedoch nicht , womit es mit den vorstehen den Ausführungen sein Bewenden hat. 5.</w:t>
      </w:r>
    </w:p>
    <w:p>
      <w:r>
        <w:t>Diese Erwägungen führen zur Abweisung der Beschwerde. Die Einzelrichterin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 Art. 42 BGG). Sozialversicherungsgericht des Kantons Zürich Die EinzelrichterinDer Gerichtsschreiber SlavikHübscher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