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AL.2024.00052 vom 20. März 2025</w:t>
      </w:r>
    </w:p>
    <w:p>
      <w:r>
        <w:t>ZH Sozialversicherungsgericht, 2025-03-20, DE</w:t>
      </w:r>
    </w:p>
    <w:p>
      <w:r>
        <w:rPr>
          <w:b/>
        </w:rPr>
        <w:t xml:space="preserve">Quelle: </w:t>
      </w:r>
      <w:r>
        <w:t>https://mcp.opencaselaw.ch/entscheid/zh_sozialversicherungsgericht_AL.2024.00052</w:t>
      </w:r>
    </w:p>
    <w:p>
      <w:r>
        <w:t>FR: ZH_SOZIALVERSICHERUNGSGERICHT AL.2024.00052 du 20 mars 2025</w:t>
      </w:r>
    </w:p>
    <w:p>
      <w:r>
        <w:t>IT: ZH_SOZIALVERSICHERUNGSGERICHT AL.2024.00052 del 20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Gesetz es</w:t>
      </w:r>
    </w:p>
    <w:p>
      <w:r>
        <w:t>über</w:t>
      </w:r>
    </w:p>
    <w:p>
      <w:r>
        <w:t>das</w:t>
      </w:r>
    </w:p>
    <w:p>
      <w:r>
        <w:t>Sozialversicherungsgericht;</w:t>
      </w:r>
    </w:p>
    <w:p>
      <w:r>
        <w:t>GSVGer).</w:t>
      </w:r>
    </w:p>
    <w:p>
      <w:r>
        <w:rPr>
          <w:b/>
        </w:rPr>
        <w:t>E. 1.1</w:t>
      </w:r>
    </w:p>
    <w:p>
      <w:r>
        <w:t>Da</w:t>
      </w:r>
    </w:p>
    <w:p>
      <w:r>
        <w:t>der</w:t>
      </w:r>
    </w:p>
    <w:p>
      <w:r>
        <w:t>Streitwert</w:t>
      </w:r>
    </w:p>
    <w:p>
      <w:r>
        <w:t>Fr.</w:t>
      </w:r>
    </w:p>
    <w:p>
      <w:r>
        <w:t>30’000.--</w:t>
      </w:r>
    </w:p>
    <w:p>
      <w:r>
        <w:t>nicht</w:t>
      </w:r>
    </w:p>
    <w:p>
      <w:r>
        <w:t>übersteigt,</w:t>
      </w:r>
    </w:p>
    <w:p>
      <w:r>
        <w:t>fällt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Beschwer de</w:t>
      </w:r>
    </w:p>
    <w:p>
      <w:r>
        <w:t>in</w:t>
      </w:r>
    </w:p>
    <w:p>
      <w:r>
        <w:t>die</w:t>
      </w:r>
    </w:p>
    <w:p>
      <w:r>
        <w:t>einzelrichterliche</w:t>
      </w:r>
    </w:p>
    <w:p>
      <w:r>
        <w:t>Zuständigkeit</w:t>
      </w:r>
    </w:p>
    <w:p>
      <w:r>
        <w:t>(§</w:t>
      </w:r>
    </w:p>
    <w:p>
      <w:r>
        <w:t>11</w:t>
      </w:r>
    </w:p>
    <w:p>
      <w:r>
        <w:t>Abs.</w:t>
      </w:r>
    </w:p>
    <w:p>
      <w:r>
        <w:rPr>
          <w:b/>
        </w:rPr>
        <w:t>E. 1.2</w:t>
      </w:r>
    </w:p>
    <w:p>
      <w:r>
        <w:t>Nach</w:t>
      </w:r>
    </w:p>
    <w:p>
      <w:r>
        <w:t>Art.</w:t>
      </w:r>
    </w:p>
    <w:p>
      <w:r>
        <w:t>17</w:t>
      </w:r>
    </w:p>
    <w:p>
      <w:r>
        <w:t>Abs.</w:t>
      </w:r>
    </w:p>
    <w:p>
      <w:r>
        <w:rPr>
          <w:b/>
        </w:rPr>
        <w:t>E. 1.3</w:t>
      </w:r>
    </w:p>
    <w:p>
      <w:r>
        <w:t>Die</w:t>
      </w:r>
    </w:p>
    <w:p>
      <w:r>
        <w:t>Dauer</w:t>
      </w:r>
    </w:p>
    <w:p>
      <w:r>
        <w:t>der</w:t>
      </w:r>
    </w:p>
    <w:p>
      <w:r>
        <w:t>Einstellung</w:t>
      </w:r>
    </w:p>
    <w:p>
      <w:r>
        <w:t>bemisst</w:t>
      </w:r>
    </w:p>
    <w:p>
      <w:r>
        <w:t>sich</w:t>
      </w:r>
    </w:p>
    <w:p>
      <w:r>
        <w:t>nach</w:t>
      </w:r>
    </w:p>
    <w:p>
      <w:r>
        <w:t>dem</w:t>
      </w:r>
    </w:p>
    <w:p>
      <w:r>
        <w:t>Grad</w:t>
      </w:r>
    </w:p>
    <w:p>
      <w:r>
        <w:t>des</w:t>
      </w:r>
    </w:p>
    <w:p>
      <w:r>
        <w:t>Verschuldens</w:t>
      </w:r>
    </w:p>
    <w:p>
      <w:r>
        <w:t>(Art.</w:t>
      </w:r>
    </w:p>
    <w:p>
      <w:r>
        <w:t>30</w:t>
      </w:r>
    </w:p>
    <w:p>
      <w:r>
        <w:t>Abs.</w:t>
      </w:r>
    </w:p>
    <w:p>
      <w:r>
        <w:t>3</w:t>
      </w:r>
    </w:p>
    <w:p>
      <w:r>
        <w:t>AVIG)</w:t>
      </w:r>
    </w:p>
    <w:p>
      <w:r>
        <w:t>und</w:t>
      </w:r>
    </w:p>
    <w:p>
      <w:r>
        <w:t>beträgt</w:t>
      </w:r>
    </w:p>
    <w:p>
      <w:r>
        <w:t>1</w:t>
      </w:r>
    </w:p>
    <w:p>
      <w:r>
        <w:t>bis</w:t>
      </w:r>
    </w:p>
    <w:p>
      <w:r>
        <w:t>15</w:t>
      </w:r>
    </w:p>
    <w:p>
      <w:r>
        <w:t>Tage</w:t>
      </w:r>
    </w:p>
    <w:p>
      <w:r>
        <w:t>bei</w:t>
      </w:r>
    </w:p>
    <w:p>
      <w:r>
        <w:t>leichtem,</w:t>
      </w:r>
    </w:p>
    <w:p>
      <w:r>
        <w:t>16</w:t>
      </w:r>
    </w:p>
    <w:p>
      <w:r>
        <w:t>bis</w:t>
      </w:r>
    </w:p>
    <w:p>
      <w:r>
        <w:t>30</w:t>
      </w:r>
    </w:p>
    <w:p>
      <w:r>
        <w:t>Tage</w:t>
      </w:r>
    </w:p>
    <w:p>
      <w:r>
        <w:t>bei</w:t>
      </w:r>
    </w:p>
    <w:p>
      <w:r>
        <w:t>mittelschwerem</w:t>
      </w:r>
    </w:p>
    <w:p>
      <w:r>
        <w:t>und</w:t>
      </w:r>
    </w:p>
    <w:p>
      <w:r>
        <w:t>31</w:t>
      </w:r>
    </w:p>
    <w:p>
      <w:r>
        <w:t>bis</w:t>
      </w:r>
    </w:p>
    <w:p>
      <w:r>
        <w:t>60</w:t>
      </w:r>
    </w:p>
    <w:p>
      <w:r>
        <w:t>Tage</w:t>
      </w:r>
    </w:p>
    <w:p>
      <w:r>
        <w:t>bei</w:t>
      </w:r>
    </w:p>
    <w:p>
      <w:r>
        <w:t>schwerem</w:t>
      </w:r>
    </w:p>
    <w:p>
      <w:r>
        <w:t>Verschulden</w:t>
      </w:r>
    </w:p>
    <w:p>
      <w:r>
        <w:t>(Art.</w:t>
      </w:r>
    </w:p>
    <w:p>
      <w:r>
        <w:t>45</w:t>
      </w:r>
    </w:p>
    <w:p>
      <w:r>
        <w:t>Abs.</w:t>
      </w:r>
    </w:p>
    <w:p>
      <w:r>
        <w:t>3</w:t>
      </w:r>
    </w:p>
    <w:p>
      <w:r>
        <w:t>AVIV). 2.</w:t>
      </w:r>
    </w:p>
    <w:p>
      <w:r>
        <w:rPr>
          <w:b/>
        </w:rPr>
        <w:t>E. 2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die</w:t>
      </w:r>
    </w:p>
    <w:p>
      <w:r>
        <w:t>obligatorische</w:t>
      </w:r>
    </w:p>
    <w:p>
      <w:r>
        <w:t>Arbeitslosenversicherung</w:t>
      </w:r>
    </w:p>
    <w:p>
      <w:r>
        <w:t>und</w:t>
      </w:r>
    </w:p>
    <w:p>
      <w:r>
        <w:t>die</w:t>
      </w:r>
    </w:p>
    <w:p>
      <w:r>
        <w:t>Insolvenzentschädigung</w:t>
      </w:r>
    </w:p>
    <w:p>
      <w:r>
        <w:t>(AVIG)</w:t>
      </w:r>
    </w:p>
    <w:p>
      <w:r>
        <w:t>muss</w:t>
      </w:r>
    </w:p>
    <w:p>
      <w:r>
        <w:t>sich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möglichst</w:t>
      </w:r>
    </w:p>
    <w:p>
      <w:r>
        <w:t>frühzeitig,</w:t>
      </w:r>
    </w:p>
    <w:p>
      <w:r>
        <w:t>spätestens</w:t>
      </w:r>
    </w:p>
    <w:p>
      <w:r>
        <w:t>jedoch</w:t>
      </w:r>
    </w:p>
    <w:p>
      <w:r>
        <w:t>am</w:t>
      </w:r>
    </w:p>
    <w:p>
      <w:r>
        <w:t>ersten</w:t>
      </w:r>
    </w:p>
    <w:p>
      <w:r>
        <w:t>Tag,</w:t>
      </w:r>
    </w:p>
    <w:p>
      <w:r>
        <w:t>für</w:t>
      </w:r>
    </w:p>
    <w:p>
      <w:r>
        <w:t>den</w:t>
      </w:r>
    </w:p>
    <w:p>
      <w:r>
        <w:t>sie</w:t>
      </w:r>
    </w:p>
    <w:p>
      <w:r>
        <w:t>Arbeitslosenentschädigung</w:t>
      </w:r>
    </w:p>
    <w:p>
      <w:r>
        <w:t>beansprucht,</w:t>
      </w:r>
    </w:p>
    <w:p>
      <w:r>
        <w:t>persönlich</w:t>
      </w:r>
    </w:p>
    <w:p>
      <w:r>
        <w:t>zur</w:t>
      </w:r>
    </w:p>
    <w:p>
      <w:r>
        <w:t>Arbeitsvermittlung</w:t>
      </w:r>
    </w:p>
    <w:p>
      <w:r>
        <w:t>melden</w:t>
      </w:r>
    </w:p>
    <w:p>
      <w:r>
        <w:t>und</w:t>
      </w:r>
    </w:p>
    <w:p>
      <w:r>
        <w:t>von</w:t>
      </w:r>
    </w:p>
    <w:p>
      <w:r>
        <w:t>da</w:t>
      </w:r>
    </w:p>
    <w:p>
      <w:r>
        <w:t>an</w:t>
      </w:r>
    </w:p>
    <w:p>
      <w:r>
        <w:t>die</w:t>
      </w:r>
    </w:p>
    <w:p>
      <w:r>
        <w:t>Kontrollvorschriften</w:t>
      </w:r>
    </w:p>
    <w:p>
      <w:r>
        <w:t>des</w:t>
      </w:r>
    </w:p>
    <w:p>
      <w:r>
        <w:t>Bundesrates</w:t>
      </w:r>
    </w:p>
    <w:p>
      <w:r>
        <w:t>befolgen.</w:t>
      </w:r>
    </w:p>
    <w:p>
      <w:r>
        <w:t>Dazu</w:t>
      </w:r>
    </w:p>
    <w:p>
      <w:r>
        <w:t>gehört</w:t>
      </w:r>
    </w:p>
    <w:p>
      <w:r>
        <w:t>nach</w:t>
      </w:r>
    </w:p>
    <w:p>
      <w:r>
        <w:t>Art.</w:t>
      </w:r>
    </w:p>
    <w:p>
      <w:r>
        <w:t>17</w:t>
      </w:r>
    </w:p>
    <w:p>
      <w:r>
        <w:t>Abs.</w:t>
      </w:r>
    </w:p>
    <w:p>
      <w:r>
        <w:rPr>
          <w:b/>
        </w:rPr>
        <w:t>E. 2.1</w:t>
      </w:r>
    </w:p>
    <w:p>
      <w:r>
        <w:t>Der</w:t>
      </w:r>
    </w:p>
    <w:p>
      <w:r>
        <w:t>Beschwerdegegner</w:t>
      </w:r>
    </w:p>
    <w:p>
      <w:r>
        <w:t>begründete</w:t>
      </w:r>
    </w:p>
    <w:p>
      <w:r>
        <w:t>den</w:t>
      </w:r>
    </w:p>
    <w:p>
      <w:r>
        <w:t>angefochtenen</w:t>
      </w:r>
    </w:p>
    <w:p>
      <w:r>
        <w:t>Einspracheentscheid</w:t>
      </w:r>
    </w:p>
    <w:p>
      <w:r>
        <w:t>damit</w:t>
      </w:r>
    </w:p>
    <w:p>
      <w:r>
        <w:t>(Urk.</w:t>
      </w:r>
    </w:p>
    <w:p>
      <w:r>
        <w:t>2) ,</w:t>
      </w:r>
    </w:p>
    <w:p>
      <w:r>
        <w:t>es</w:t>
      </w:r>
    </w:p>
    <w:p>
      <w:r>
        <w:t>stehe</w:t>
      </w:r>
    </w:p>
    <w:p>
      <w:r>
        <w:t>fest,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dem</w:t>
      </w:r>
    </w:p>
    <w:p>
      <w:r>
        <w:t>Kontroll-</w:t>
      </w:r>
    </w:p>
    <w:p>
      <w:r>
        <w:t>und</w:t>
      </w:r>
    </w:p>
    <w:p>
      <w:r>
        <w:t>Beratungsgespräch</w:t>
      </w:r>
    </w:p>
    <w:p>
      <w:r>
        <w:t>vom</w:t>
      </w:r>
    </w:p>
    <w:p>
      <w:r>
        <w:rPr>
          <w:b/>
        </w:rPr>
        <w:t>E. 2.2</w:t>
      </w:r>
    </w:p>
    <w:p>
      <w:r>
        <w:t>Demgegenüber</w:t>
      </w:r>
    </w:p>
    <w:p>
      <w:r>
        <w:t>machte</w:t>
      </w:r>
    </w:p>
    <w:p>
      <w:r>
        <w:t>die</w:t>
      </w:r>
    </w:p>
    <w:p>
      <w:r>
        <w:t>Beschwerdeführer in</w:t>
      </w:r>
    </w:p>
    <w:p>
      <w:r>
        <w:t>geltend</w:t>
      </w:r>
    </w:p>
    <w:p>
      <w:r>
        <w:t>(Urk.</w:t>
      </w:r>
    </w:p>
    <w:p>
      <w:r>
        <w:t>1) ,</w:t>
      </w:r>
    </w:p>
    <w:p>
      <w:r>
        <w:t>sie</w:t>
      </w:r>
    </w:p>
    <w:p>
      <w:r>
        <w:t>leide</w:t>
      </w:r>
    </w:p>
    <w:p>
      <w:r>
        <w:t>unter</w:t>
      </w:r>
    </w:p>
    <w:p>
      <w:r>
        <w:t>den</w:t>
      </w:r>
    </w:p>
    <w:p>
      <w:r>
        <w:t>Auswirkungen</w:t>
      </w:r>
    </w:p>
    <w:p>
      <w:r>
        <w:t>einer</w:t>
      </w:r>
    </w:p>
    <w:p>
      <w:r>
        <w:t>Aufmerksamkeitsdefizit-/Hyperaktivitätsstörung</w:t>
      </w:r>
    </w:p>
    <w:p>
      <w:r>
        <w:t>(ADHS),</w:t>
      </w:r>
    </w:p>
    <w:p>
      <w:r>
        <w:t>was</w:t>
      </w:r>
    </w:p>
    <w:p>
      <w:r>
        <w:t>zu</w:t>
      </w:r>
    </w:p>
    <w:p>
      <w:r>
        <w:t>der</w:t>
      </w:r>
    </w:p>
    <w:p>
      <w:r>
        <w:t>Nichtbeachtung</w:t>
      </w:r>
    </w:p>
    <w:p>
      <w:r>
        <w:t>der</w:t>
      </w:r>
    </w:p>
    <w:p>
      <w:r>
        <w:t>Kontrollvorschriften</w:t>
      </w:r>
    </w:p>
    <w:p>
      <w:r>
        <w:t>geführt</w:t>
      </w:r>
    </w:p>
    <w:p>
      <w:r>
        <w:t>habe.</w:t>
      </w:r>
    </w:p>
    <w:p>
      <w:r>
        <w:t>Das</w:t>
      </w:r>
    </w:p>
    <w:p>
      <w:r>
        <w:t>beiliegende</w:t>
      </w:r>
    </w:p>
    <w:p>
      <w:r>
        <w:t>ärztliche</w:t>
      </w:r>
    </w:p>
    <w:p>
      <w:r>
        <w:t>Attest</w:t>
      </w:r>
    </w:p>
    <w:p>
      <w:r>
        <w:t>beschreibe</w:t>
      </w:r>
    </w:p>
    <w:p>
      <w:r>
        <w:t>ihre</w:t>
      </w:r>
    </w:p>
    <w:p>
      <w:r>
        <w:t>Beeinträchtigungen</w:t>
      </w:r>
    </w:p>
    <w:p>
      <w:r>
        <w:t>detailliert.</w:t>
      </w:r>
    </w:p>
    <w:p>
      <w:r>
        <w:rPr>
          <w:b/>
        </w:rPr>
        <w:t>E. 2.3</w:t>
      </w:r>
    </w:p>
    <w:p>
      <w:r>
        <w:t>In</w:t>
      </w:r>
    </w:p>
    <w:p>
      <w:r>
        <w:t>seiner</w:t>
      </w:r>
    </w:p>
    <w:p>
      <w:r>
        <w:t>Beschwerdeantwort</w:t>
      </w:r>
    </w:p>
    <w:p>
      <w:r>
        <w:t>ergänzte</w:t>
      </w:r>
    </w:p>
    <w:p>
      <w:r>
        <w:t>der</w:t>
      </w:r>
    </w:p>
    <w:p>
      <w:r>
        <w:t>Beschwerdegegner</w:t>
      </w:r>
    </w:p>
    <w:p>
      <w:r>
        <w:t>(Urk.</w:t>
      </w:r>
    </w:p>
    <w:p>
      <w:r>
        <w:t>5),</w:t>
      </w:r>
    </w:p>
    <w:p>
      <w:r>
        <w:t>es</w:t>
      </w:r>
    </w:p>
    <w:p>
      <w:r>
        <w:t>gehe</w:t>
      </w:r>
    </w:p>
    <w:p>
      <w:r>
        <w:t>weder</w:t>
      </w:r>
    </w:p>
    <w:p>
      <w:r>
        <w:t>aus</w:t>
      </w:r>
    </w:p>
    <w:p>
      <w:r>
        <w:t>den</w:t>
      </w:r>
    </w:p>
    <w:p>
      <w:r>
        <w:t>Akten</w:t>
      </w:r>
    </w:p>
    <w:p>
      <w:r>
        <w:t>hervor,</w:t>
      </w:r>
    </w:p>
    <w:p>
      <w:r>
        <w:t>noch</w:t>
      </w:r>
    </w:p>
    <w:p>
      <w:r>
        <w:t>habe</w:t>
      </w:r>
    </w:p>
    <w:p>
      <w:r>
        <w:t>die</w:t>
      </w:r>
    </w:p>
    <w:p>
      <w:r>
        <w:t>Beschwerdeführerin</w:t>
      </w:r>
    </w:p>
    <w:p>
      <w:r>
        <w:t>ein</w:t>
      </w:r>
    </w:p>
    <w:p>
      <w:r>
        <w:t>entsprechendes</w:t>
      </w:r>
    </w:p>
    <w:p>
      <w:r>
        <w:t>Arztzeugnis</w:t>
      </w:r>
    </w:p>
    <w:p>
      <w:r>
        <w:t>eingereicht,</w:t>
      </w:r>
    </w:p>
    <w:p>
      <w:r>
        <w:t>welches</w:t>
      </w:r>
    </w:p>
    <w:p>
      <w:r>
        <w:t>belegen</w:t>
      </w:r>
    </w:p>
    <w:p>
      <w:r>
        <w:t>würde,</w:t>
      </w:r>
    </w:p>
    <w:p>
      <w:r>
        <w:t>dass</w:t>
      </w:r>
    </w:p>
    <w:p>
      <w:r>
        <w:t>am</w:t>
      </w:r>
    </w:p>
    <w:p>
      <w:r>
        <w:rPr>
          <w:b/>
        </w:rPr>
        <w:t>E. 2.4</w:t>
      </w:r>
    </w:p>
    <w:p>
      <w:r>
        <w:t>Streitig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ist,</w:t>
      </w:r>
    </w:p>
    <w:p>
      <w:r>
        <w:t>ob</w:t>
      </w:r>
    </w:p>
    <w:p>
      <w:r>
        <w:t>die</w:t>
      </w:r>
    </w:p>
    <w:p>
      <w:r>
        <w:t>Beschwerdeführerin</w:t>
      </w:r>
    </w:p>
    <w:p>
      <w:r>
        <w:t>zu</w:t>
      </w:r>
    </w:p>
    <w:p>
      <w:r>
        <w:t>Recht</w:t>
      </w:r>
    </w:p>
    <w:p>
      <w:r>
        <w:t>ab</w:t>
      </w:r>
    </w:p>
    <w:p>
      <w:r>
        <w:rPr>
          <w:b/>
        </w:rPr>
        <w:t>E. 3</w:t>
      </w:r>
    </w:p>
    <w:p>
      <w:r>
        <w:t>Satz</w:t>
      </w:r>
    </w:p>
    <w:p>
      <w:r>
        <w:t>2</w:t>
      </w:r>
    </w:p>
    <w:p>
      <w:r>
        <w:t>lit.</w:t>
      </w:r>
    </w:p>
    <w:p>
      <w:r>
        <w:t>b</w:t>
      </w:r>
    </w:p>
    <w:p>
      <w:r>
        <w:t>AVIG,</w:t>
      </w:r>
    </w:p>
    <w:p>
      <w:r>
        <w:t>dass</w:t>
      </w:r>
    </w:p>
    <w:p>
      <w:r>
        <w:t>die</w:t>
      </w:r>
    </w:p>
    <w:p>
      <w:r>
        <w:t>arbeitslose</w:t>
      </w:r>
    </w:p>
    <w:p>
      <w:r>
        <w:t>Person</w:t>
      </w:r>
    </w:p>
    <w:p>
      <w:r>
        <w:t>auf</w:t>
      </w:r>
    </w:p>
    <w:p>
      <w:r>
        <w:t>Weisung</w:t>
      </w:r>
    </w:p>
    <w:p>
      <w:r>
        <w:t>der</w:t>
      </w:r>
    </w:p>
    <w:p>
      <w:r>
        <w:t>zuständigen</w:t>
      </w:r>
    </w:p>
    <w:p>
      <w:r>
        <w:t>Amtsstelle</w:t>
      </w:r>
    </w:p>
    <w:p>
      <w:r>
        <w:t>an</w:t>
      </w:r>
    </w:p>
    <w:p>
      <w:r>
        <w:t>Beratungsgesprächen</w:t>
      </w:r>
    </w:p>
    <w:p>
      <w:r>
        <w:t>und</w:t>
      </w:r>
    </w:p>
    <w:p>
      <w:r>
        <w:t>Informationsveranstaltungen</w:t>
      </w:r>
    </w:p>
    <w:p>
      <w:r>
        <w:t>teilnimmt.</w:t>
      </w:r>
    </w:p>
    <w:p>
      <w:r>
        <w:t>Nach</w:t>
      </w:r>
    </w:p>
    <w:p>
      <w:r>
        <w:t>Art.</w:t>
      </w:r>
    </w:p>
    <w:p>
      <w:r>
        <w:t>21</w:t>
      </w:r>
    </w:p>
    <w:p>
      <w:r>
        <w:t>Abs.</w:t>
      </w:r>
    </w:p>
    <w:p>
      <w:r>
        <w:t>1</w:t>
      </w:r>
    </w:p>
    <w:p>
      <w:r>
        <w:t>Satz</w:t>
      </w:r>
    </w:p>
    <w:p>
      <w:r>
        <w:t>1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obligatorische</w:t>
      </w:r>
    </w:p>
    <w:p>
      <w:r>
        <w:t>Arbeitslosenversicherung</w:t>
      </w:r>
    </w:p>
    <w:p>
      <w:r>
        <w:t>und</w:t>
      </w:r>
    </w:p>
    <w:p>
      <w:r>
        <w:t>die</w:t>
      </w:r>
    </w:p>
    <w:p>
      <w:r>
        <w:t>Insolvenzentschädigung</w:t>
      </w:r>
    </w:p>
    <w:p>
      <w:r>
        <w:t>(AVIV)</w:t>
      </w:r>
    </w:p>
    <w:p>
      <w:r>
        <w:t>führt</w:t>
      </w:r>
    </w:p>
    <w:p>
      <w:r>
        <w:t>die</w:t>
      </w:r>
    </w:p>
    <w:p>
      <w:r>
        <w:t>zuständige</w:t>
      </w:r>
    </w:p>
    <w:p>
      <w:r>
        <w:t>Amtsstelle</w:t>
      </w:r>
    </w:p>
    <w:p>
      <w:r>
        <w:t>mit</w:t>
      </w:r>
    </w:p>
    <w:p>
      <w:r>
        <w:t>jeder</w:t>
      </w:r>
    </w:p>
    <w:p>
      <w:r>
        <w:t>versicherten</w:t>
      </w:r>
    </w:p>
    <w:p>
      <w:r>
        <w:t>Person</w:t>
      </w:r>
    </w:p>
    <w:p>
      <w:r>
        <w:t>in</w:t>
      </w:r>
    </w:p>
    <w:p>
      <w:r>
        <w:t>angemessenen</w:t>
      </w:r>
    </w:p>
    <w:p>
      <w:r>
        <w:t>Abständen,</w:t>
      </w:r>
    </w:p>
    <w:p>
      <w:r>
        <w:t>jedoch</w:t>
      </w:r>
    </w:p>
    <w:p>
      <w:r>
        <w:t>mindestens</w:t>
      </w:r>
    </w:p>
    <w:p>
      <w:r>
        <w:t>alle</w:t>
      </w:r>
    </w:p>
    <w:p>
      <w:r>
        <w:t>zwei</w:t>
      </w:r>
    </w:p>
    <w:p>
      <w:r>
        <w:t>Monate,</w:t>
      </w:r>
    </w:p>
    <w:p>
      <w:r>
        <w:t>Beratungs-</w:t>
      </w:r>
    </w:p>
    <w:p>
      <w:r>
        <w:t>und</w:t>
      </w:r>
    </w:p>
    <w:p>
      <w:r>
        <w:t>Kontrollgespräche</w:t>
      </w:r>
    </w:p>
    <w:p>
      <w:r>
        <w:t>durch.</w:t>
      </w:r>
    </w:p>
    <w:p>
      <w:r>
        <w:t>Gemäss</w:t>
      </w:r>
    </w:p>
    <w:p>
      <w:r>
        <w:t>Art.</w:t>
      </w:r>
    </w:p>
    <w:p>
      <w:r>
        <w:t>30</w:t>
      </w:r>
    </w:p>
    <w:p>
      <w:r>
        <w:t>Abs.</w:t>
      </w:r>
    </w:p>
    <w:p>
      <w:r>
        <w:t>1</w:t>
      </w:r>
    </w:p>
    <w:p>
      <w:r>
        <w:t>lit.</w:t>
      </w:r>
    </w:p>
    <w:p>
      <w:r>
        <w:t>d</w:t>
      </w:r>
    </w:p>
    <w:p>
      <w:r>
        <w:t>AVIG</w:t>
      </w:r>
    </w:p>
    <w:p>
      <w:r>
        <w:t>ist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einzustellen,</w:t>
      </w:r>
    </w:p>
    <w:p>
      <w:r>
        <w:t>wenn</w:t>
      </w:r>
    </w:p>
    <w:p>
      <w:r>
        <w:t>sie</w:t>
      </w:r>
    </w:p>
    <w:p>
      <w:r>
        <w:t>die</w:t>
      </w:r>
    </w:p>
    <w:p>
      <w:r>
        <w:t>Kontrollvorschriften</w:t>
      </w:r>
    </w:p>
    <w:p>
      <w:r>
        <w:t>oder</w:t>
      </w:r>
    </w:p>
    <w:p>
      <w:r>
        <w:t>die</w:t>
      </w:r>
    </w:p>
    <w:p>
      <w:r>
        <w:t>Weisungen</w:t>
      </w:r>
    </w:p>
    <w:p>
      <w:r>
        <w:t>der</w:t>
      </w:r>
    </w:p>
    <w:p>
      <w:r>
        <w:t>zuständigen</w:t>
      </w:r>
    </w:p>
    <w:p>
      <w:r>
        <w:t>Amtsstelle</w:t>
      </w:r>
    </w:p>
    <w:p>
      <w:r>
        <w:t>nicht</w:t>
      </w:r>
    </w:p>
    <w:p>
      <w:r>
        <w:t>befolgt.</w:t>
      </w:r>
    </w:p>
    <w:p>
      <w:r>
        <w:t>Als</w:t>
      </w:r>
    </w:p>
    <w:p>
      <w:r>
        <w:t>Nichtbefolgen</w:t>
      </w:r>
    </w:p>
    <w:p>
      <w:r>
        <w:t>einer</w:t>
      </w:r>
    </w:p>
    <w:p>
      <w:r>
        <w:t>Weisung</w:t>
      </w:r>
    </w:p>
    <w:p>
      <w:r>
        <w:t>gilt</w:t>
      </w:r>
    </w:p>
    <w:p>
      <w:r>
        <w:t>insbesondere</w:t>
      </w:r>
    </w:p>
    <w:p>
      <w:r>
        <w:t>das</w:t>
      </w:r>
    </w:p>
    <w:p>
      <w:r>
        <w:t>unentschuldbare</w:t>
      </w:r>
    </w:p>
    <w:p>
      <w:r>
        <w:t>Versäumen</w:t>
      </w:r>
    </w:p>
    <w:p>
      <w:r>
        <w:t>eines</w:t>
      </w:r>
    </w:p>
    <w:p>
      <w:r>
        <w:t>Beratungsgesprächs.</w:t>
      </w:r>
    </w:p>
    <w:p>
      <w:r>
        <w:t>Dabei</w:t>
      </w:r>
    </w:p>
    <w:p>
      <w:r>
        <w:t>stellt</w:t>
      </w:r>
    </w:p>
    <w:p>
      <w:r>
        <w:t>jedoch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ein</w:t>
      </w:r>
    </w:p>
    <w:p>
      <w:r>
        <w:t>unentschuldigtes</w:t>
      </w:r>
    </w:p>
    <w:p>
      <w:r>
        <w:t>Nichtwahrnehmen</w:t>
      </w:r>
    </w:p>
    <w:p>
      <w:r>
        <w:t>eines</w:t>
      </w:r>
    </w:p>
    <w:p>
      <w:r>
        <w:t>Beratungs-</w:t>
      </w:r>
    </w:p>
    <w:p>
      <w:r>
        <w:t>und</w:t>
      </w:r>
    </w:p>
    <w:p>
      <w:r>
        <w:t>Kontrollgespräches</w:t>
      </w:r>
    </w:p>
    <w:p>
      <w:r>
        <w:t>insbesondere</w:t>
      </w:r>
    </w:p>
    <w:p>
      <w:r>
        <w:t>dann</w:t>
      </w:r>
    </w:p>
    <w:p>
      <w:r>
        <w:t>kein</w:t>
      </w:r>
    </w:p>
    <w:p>
      <w:r>
        <w:t>einstellungswürdiges</w:t>
      </w:r>
    </w:p>
    <w:p>
      <w:r>
        <w:t>Fehlverhalten</w:t>
      </w:r>
    </w:p>
    <w:p>
      <w:r>
        <w:t>dar,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während</w:t>
      </w:r>
    </w:p>
    <w:p>
      <w:r>
        <w:t>zwölf</w:t>
      </w:r>
    </w:p>
    <w:p>
      <w:r>
        <w:t>Monaten</w:t>
      </w:r>
    </w:p>
    <w:p>
      <w:r>
        <w:t>davor</w:t>
      </w:r>
    </w:p>
    <w:p>
      <w:r>
        <w:t>ihren</w:t>
      </w:r>
    </w:p>
    <w:p>
      <w:r>
        <w:t>Pflichten</w:t>
      </w:r>
    </w:p>
    <w:p>
      <w:r>
        <w:t>als</w:t>
      </w:r>
    </w:p>
    <w:p>
      <w:r>
        <w:t>Arbeitslose</w:t>
      </w:r>
    </w:p>
    <w:p>
      <w:r>
        <w:t>korrekt</w:t>
      </w:r>
    </w:p>
    <w:p>
      <w:r>
        <w:t>nachgekommen</w:t>
      </w:r>
    </w:p>
    <w:p>
      <w:r>
        <w:t>ist</w:t>
      </w:r>
    </w:p>
    <w:p>
      <w:r>
        <w:t>und</w:t>
      </w:r>
    </w:p>
    <w:p>
      <w:r>
        <w:t>sich</w:t>
      </w:r>
    </w:p>
    <w:p>
      <w:r>
        <w:t>für</w:t>
      </w:r>
    </w:p>
    <w:p>
      <w:r>
        <w:t>das</w:t>
      </w:r>
    </w:p>
    <w:p>
      <w:r>
        <w:t>Fehlverhalten</w:t>
      </w:r>
    </w:p>
    <w:p>
      <w:r>
        <w:t>nachträglich</w:t>
      </w:r>
    </w:p>
    <w:p>
      <w:r>
        <w:t>von</w:t>
      </w:r>
    </w:p>
    <w:p>
      <w:r>
        <w:t>sich</w:t>
      </w:r>
    </w:p>
    <w:p>
      <w:r>
        <w:t>aus</w:t>
      </w:r>
    </w:p>
    <w:p>
      <w:r>
        <w:t>entschuldigt</w:t>
      </w:r>
    </w:p>
    <w:p>
      <w:r>
        <w:t>hat,</w:t>
      </w:r>
    </w:p>
    <w:p>
      <w:r>
        <w:t>wobei</w:t>
      </w:r>
    </w:p>
    <w:p>
      <w:r>
        <w:t>ein</w:t>
      </w:r>
    </w:p>
    <w:p>
      <w:r>
        <w:t>allfälliges</w:t>
      </w:r>
    </w:p>
    <w:p>
      <w:r>
        <w:t>früheres</w:t>
      </w:r>
    </w:p>
    <w:p>
      <w:r>
        <w:t>Fehlverhalten</w:t>
      </w:r>
    </w:p>
    <w:p>
      <w:r>
        <w:t>nicht</w:t>
      </w:r>
    </w:p>
    <w:p>
      <w:r>
        <w:t>zu</w:t>
      </w:r>
    </w:p>
    <w:p>
      <w:r>
        <w:t>berücksichtigen</w:t>
      </w:r>
    </w:p>
    <w:p>
      <w:r>
        <w:t>ist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8C_761/2016</w:t>
      </w:r>
    </w:p>
    <w:p>
      <w:r>
        <w:t>vom</w:t>
      </w:r>
    </w:p>
    <w:p>
      <w:r>
        <w:rPr>
          <w:b/>
        </w:rPr>
        <w:t>E. 3.1</w:t>
      </w:r>
    </w:p>
    <w:p>
      <w:r>
        <w:t>Unbestritten</w:t>
      </w:r>
    </w:p>
    <w:p>
      <w:r>
        <w:t>ist</w:t>
      </w:r>
    </w:p>
    <w:p>
      <w:r>
        <w:t>vorliegend,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das</w:t>
      </w:r>
    </w:p>
    <w:p>
      <w:r>
        <w:t>Kontroll-</w:t>
      </w:r>
    </w:p>
    <w:p>
      <w:r>
        <w:t>und</w:t>
      </w:r>
    </w:p>
    <w:p>
      <w:r>
        <w:t>Beratungsgespräch</w:t>
      </w:r>
    </w:p>
    <w:p>
      <w:r>
        <w:t>vom</w:t>
      </w:r>
    </w:p>
    <w:p>
      <w:r>
        <w:t>10.</w:t>
      </w:r>
    </w:p>
    <w:p>
      <w:r>
        <w:t>Oktober</w:t>
      </w:r>
    </w:p>
    <w:p>
      <w:r>
        <w:t>2023</w:t>
      </w:r>
    </w:p>
    <w:p>
      <w:r>
        <w:t>nicht</w:t>
      </w:r>
    </w:p>
    <w:p>
      <w:r>
        <w:t>wahrgenommen</w:t>
      </w:r>
    </w:p>
    <w:p>
      <w:r>
        <w:t>hat.</w:t>
      </w:r>
    </w:p>
    <w:p>
      <w:r>
        <w:t>Zu</w:t>
      </w:r>
    </w:p>
    <w:p>
      <w:r>
        <w:t>prüfen</w:t>
      </w:r>
    </w:p>
    <w:p>
      <w:r>
        <w:t>bleibt</w:t>
      </w:r>
    </w:p>
    <w:p>
      <w:r>
        <w:t>lediglich,</w:t>
      </w:r>
    </w:p>
    <w:p>
      <w:r>
        <w:t>ob</w:t>
      </w:r>
    </w:p>
    <w:p>
      <w:r>
        <w:t>ihr</w:t>
      </w:r>
    </w:p>
    <w:p>
      <w:r>
        <w:t>eine</w:t>
      </w:r>
    </w:p>
    <w:p>
      <w:r>
        <w:t>Teilnahme</w:t>
      </w:r>
    </w:p>
    <w:p>
      <w:r>
        <w:t>aus</w:t>
      </w:r>
    </w:p>
    <w:p>
      <w:r>
        <w:t>gesundheitlichen</w:t>
      </w:r>
    </w:p>
    <w:p>
      <w:r>
        <w:t>Gründen</w:t>
      </w:r>
    </w:p>
    <w:p>
      <w:r>
        <w:t>nicht</w:t>
      </w:r>
    </w:p>
    <w:p>
      <w:r>
        <w:t>zuzumuten</w:t>
      </w:r>
    </w:p>
    <w:p>
      <w:r>
        <w:t>war</w:t>
      </w:r>
    </w:p>
    <w:p>
      <w:r>
        <w:t>oder</w:t>
      </w:r>
    </w:p>
    <w:p>
      <w:r>
        <w:t>ob</w:t>
      </w:r>
    </w:p>
    <w:p>
      <w:r>
        <w:t>aus</w:t>
      </w:r>
    </w:p>
    <w:p>
      <w:r>
        <w:t>anderen</w:t>
      </w:r>
    </w:p>
    <w:p>
      <w:r>
        <w:t>Gründen</w:t>
      </w:r>
    </w:p>
    <w:p>
      <w:r>
        <w:t>auf</w:t>
      </w:r>
    </w:p>
    <w:p>
      <w:r>
        <w:t>eine</w:t>
      </w:r>
    </w:p>
    <w:p>
      <w:r>
        <w:t>Einstellung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zu</w:t>
      </w:r>
    </w:p>
    <w:p>
      <w:r>
        <w:t>verzichten</w:t>
      </w:r>
    </w:p>
    <w:p>
      <w:r>
        <w:t>ist.</w:t>
      </w:r>
    </w:p>
    <w:p>
      <w:r>
        <w:rPr>
          <w:b/>
        </w:rPr>
        <w:t>E. 3.2</w:t>
      </w:r>
    </w:p>
    <w:p>
      <w:r>
        <w:t>am</w:t>
      </w:r>
    </w:p>
    <w:p>
      <w:r>
        <w:t>Ende ) .</w:t>
      </w:r>
    </w:p>
    <w:p>
      <w:r>
        <w:t>Die</w:t>
      </w:r>
    </w:p>
    <w:p>
      <w:r>
        <w:t>Einstellung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erfolgte</w:t>
      </w:r>
    </w:p>
    <w:p>
      <w:r>
        <w:t>demnach</w:t>
      </w:r>
    </w:p>
    <w:p>
      <w:r>
        <w:t>im</w:t>
      </w:r>
    </w:p>
    <w:p>
      <w:r>
        <w:t>Grundsatz</w:t>
      </w:r>
    </w:p>
    <w:p>
      <w:r>
        <w:t>zu</w:t>
      </w:r>
    </w:p>
    <w:p>
      <w:r>
        <w:t>Recht. 3. 4</w:t>
      </w:r>
    </w:p>
    <w:p>
      <w:r>
        <w:t>Der</w:t>
      </w:r>
    </w:p>
    <w:p>
      <w:r>
        <w:t>Beschwerdegegner</w:t>
      </w:r>
    </w:p>
    <w:p>
      <w:r>
        <w:t>stellte</w:t>
      </w:r>
    </w:p>
    <w:p>
      <w:r>
        <w:t>die</w:t>
      </w:r>
    </w:p>
    <w:p>
      <w:r>
        <w:t>Beschwerdeführerin</w:t>
      </w:r>
    </w:p>
    <w:p>
      <w:r>
        <w:t>für</w:t>
      </w:r>
    </w:p>
    <w:p>
      <w:r>
        <w:t>die</w:t>
      </w:r>
    </w:p>
    <w:p>
      <w:r>
        <w:t>Dauer</w:t>
      </w:r>
    </w:p>
    <w:p>
      <w:r>
        <w:t>von</w:t>
      </w:r>
    </w:p>
    <w:p>
      <w:r>
        <w:t>acht</w:t>
      </w:r>
    </w:p>
    <w:p>
      <w:r>
        <w:t>Tagen</w:t>
      </w:r>
    </w:p>
    <w:p>
      <w:r>
        <w:t>und</w:t>
      </w:r>
    </w:p>
    <w:p>
      <w:r>
        <w:t>damit</w:t>
      </w:r>
    </w:p>
    <w:p>
      <w:r>
        <w:t>im</w:t>
      </w:r>
    </w:p>
    <w:p>
      <w:r>
        <w:t>mittleren</w:t>
      </w:r>
    </w:p>
    <w:p>
      <w:r>
        <w:t>Bereich</w:t>
      </w:r>
    </w:p>
    <w:p>
      <w:r>
        <w:t>des</w:t>
      </w:r>
    </w:p>
    <w:p>
      <w:r>
        <w:t>leichten</w:t>
      </w:r>
    </w:p>
    <w:p>
      <w:r>
        <w:t>Verschuldens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ein.</w:t>
      </w:r>
    </w:p>
    <w:p>
      <w:r>
        <w:t>Die</w:t>
      </w:r>
    </w:p>
    <w:p>
      <w:r>
        <w:t>verfügte</w:t>
      </w:r>
    </w:p>
    <w:p>
      <w:r>
        <w:t>Einstellung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von</w:t>
      </w:r>
    </w:p>
    <w:p>
      <w:r>
        <w:t>acht</w:t>
      </w:r>
    </w:p>
    <w:p>
      <w:r>
        <w:t>Tagen</w:t>
      </w:r>
    </w:p>
    <w:p>
      <w:r>
        <w:t>erscheint</w:t>
      </w:r>
    </w:p>
    <w:p>
      <w:r>
        <w:t>angesichts</w:t>
      </w:r>
    </w:p>
    <w:p>
      <w:r>
        <w:t>der</w:t>
      </w:r>
    </w:p>
    <w:p>
      <w:r>
        <w:t>gegebenen</w:t>
      </w:r>
    </w:p>
    <w:p>
      <w:r>
        <w:t>Umstände</w:t>
      </w:r>
    </w:p>
    <w:p>
      <w:r>
        <w:t>-</w:t>
      </w:r>
    </w:p>
    <w:p>
      <w:r>
        <w:t>vorgängige</w:t>
      </w:r>
    </w:p>
    <w:p>
      <w:r>
        <w:t>Einstellung</w:t>
      </w:r>
    </w:p>
    <w:p>
      <w:r>
        <w:t>von</w:t>
      </w:r>
    </w:p>
    <w:p>
      <w:r>
        <w:t>sieben</w:t>
      </w:r>
    </w:p>
    <w:p>
      <w:r>
        <w:t>Tagen</w:t>
      </w:r>
    </w:p>
    <w:p>
      <w:r>
        <w:t>wegen</w:t>
      </w:r>
    </w:p>
    <w:p>
      <w:r>
        <w:t>ungenügender</w:t>
      </w:r>
    </w:p>
    <w:p>
      <w:r>
        <w:t>persönlicher</w:t>
      </w:r>
    </w:p>
    <w:p>
      <w:r>
        <w:t>Arbeitsbemühungen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7.</w:t>
      </w:r>
    </w:p>
    <w:p>
      <w:r>
        <w:t>Juli</w:t>
      </w:r>
    </w:p>
    <w:p>
      <w:r>
        <w:t>2023</w:t>
      </w:r>
    </w:p>
    <w:p>
      <w:r>
        <w:t>(Urk.</w:t>
      </w:r>
    </w:p>
    <w:p>
      <w:r>
        <w:t>6/124-125)</w:t>
      </w:r>
    </w:p>
    <w:p>
      <w:r>
        <w:t>-</w:t>
      </w:r>
    </w:p>
    <w:p>
      <w:r>
        <w:t>angemessen.</w:t>
      </w:r>
    </w:p>
    <w:p>
      <w:r>
        <w:t>Die</w:t>
      </w:r>
    </w:p>
    <w:p>
      <w:r>
        <w:t>Dauer</w:t>
      </w:r>
    </w:p>
    <w:p>
      <w:r>
        <w:t>der</w:t>
      </w:r>
    </w:p>
    <w:p>
      <w:r>
        <w:t>Einstellung</w:t>
      </w:r>
    </w:p>
    <w:p>
      <w:r>
        <w:t>ist</w:t>
      </w:r>
    </w:p>
    <w:p>
      <w:r>
        <w:t>daher</w:t>
      </w:r>
    </w:p>
    <w:p>
      <w:r>
        <w:t>nicht</w:t>
      </w:r>
    </w:p>
    <w:p>
      <w:r>
        <w:t>zu</w:t>
      </w:r>
    </w:p>
    <w:p>
      <w:r>
        <w:t>beanstanden.</w:t>
      </w:r>
    </w:p>
    <w:p>
      <w:r>
        <w:t>Hinzuweisen</w:t>
      </w:r>
    </w:p>
    <w:p>
      <w:r>
        <w:t>ist</w:t>
      </w:r>
    </w:p>
    <w:p>
      <w:r>
        <w:t>dabei</w:t>
      </w:r>
    </w:p>
    <w:p>
      <w:r>
        <w:t>darauf,</w:t>
      </w:r>
    </w:p>
    <w:p>
      <w:r>
        <w:t>dass</w:t>
      </w:r>
    </w:p>
    <w:p>
      <w:r>
        <w:t>das</w:t>
      </w:r>
    </w:p>
    <w:p>
      <w:r>
        <w:t>Gericht</w:t>
      </w:r>
    </w:p>
    <w:p>
      <w:r>
        <w:t>bei</w:t>
      </w:r>
    </w:p>
    <w:p>
      <w:r>
        <w:t>der</w:t>
      </w:r>
    </w:p>
    <w:p>
      <w:r>
        <w:t>Überprüfung</w:t>
      </w:r>
    </w:p>
    <w:p>
      <w:r>
        <w:t>der</w:t>
      </w:r>
    </w:p>
    <w:p>
      <w:r>
        <w:t>Angemessenheit</w:t>
      </w:r>
    </w:p>
    <w:p>
      <w:r>
        <w:t>der</w:t>
      </w:r>
    </w:p>
    <w:p>
      <w:r>
        <w:t>verfügten</w:t>
      </w:r>
    </w:p>
    <w:p>
      <w:r>
        <w:t>Einstelldauer</w:t>
      </w:r>
    </w:p>
    <w:p>
      <w:r>
        <w:t>sein</w:t>
      </w:r>
    </w:p>
    <w:p>
      <w:r>
        <w:t>Ermessen</w:t>
      </w:r>
    </w:p>
    <w:p>
      <w:r>
        <w:t>nicht</w:t>
      </w:r>
    </w:p>
    <w:p>
      <w:r>
        <w:t>ohne</w:t>
      </w:r>
    </w:p>
    <w:p>
      <w:r>
        <w:t>triftigen</w:t>
      </w:r>
    </w:p>
    <w:p>
      <w:r>
        <w:t>Grund</w:t>
      </w:r>
    </w:p>
    <w:p>
      <w:r>
        <w:t>an</w:t>
      </w:r>
    </w:p>
    <w:p>
      <w:r>
        <w:t>diejenige</w:t>
      </w:r>
    </w:p>
    <w:p>
      <w:r>
        <w:t>der</w:t>
      </w:r>
    </w:p>
    <w:p>
      <w:r>
        <w:t>Verwaltung</w:t>
      </w:r>
    </w:p>
    <w:p>
      <w:r>
        <w:t>setzen</w:t>
      </w:r>
    </w:p>
    <w:p>
      <w:r>
        <w:t>darf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C</w:t>
      </w:r>
    </w:p>
    <w:p>
      <w:r>
        <w:t>23/07</w:t>
      </w:r>
    </w:p>
    <w:p>
      <w:r>
        <w:t>vom</w:t>
      </w:r>
    </w:p>
    <w:p>
      <w:r>
        <w:t>2.</w:t>
      </w:r>
    </w:p>
    <w:p>
      <w:r>
        <w:t>Mai</w:t>
      </w:r>
    </w:p>
    <w:p>
      <w:r>
        <w:t>2007</w:t>
      </w:r>
    </w:p>
    <w:p>
      <w:r>
        <w:t>E.</w:t>
      </w:r>
    </w:p>
    <w:p>
      <w:r>
        <w:t>2).</w:t>
      </w:r>
    </w:p>
    <w:p>
      <w:r>
        <w:t>Ein</w:t>
      </w:r>
    </w:p>
    <w:p>
      <w:r>
        <w:t>triftiger</w:t>
      </w:r>
    </w:p>
    <w:p>
      <w:r>
        <w:t>Grund</w:t>
      </w:r>
    </w:p>
    <w:p>
      <w:r>
        <w:t>ist</w:t>
      </w:r>
    </w:p>
    <w:p>
      <w:r>
        <w:t>vorliegend</w:t>
      </w:r>
    </w:p>
    <w:p>
      <w:r>
        <w:t>nicht</w:t>
      </w:r>
    </w:p>
    <w:p>
      <w:r>
        <w:t>ersichtlich,</w:t>
      </w:r>
    </w:p>
    <w:p>
      <w:r>
        <w:t>zumal</w:t>
      </w:r>
    </w:p>
    <w:p>
      <w:r>
        <w:t>der</w:t>
      </w:r>
    </w:p>
    <w:p>
      <w:r>
        <w:t>Einstellraster</w:t>
      </w:r>
    </w:p>
    <w:p>
      <w:r>
        <w:t>KAST</w:t>
      </w:r>
    </w:p>
    <w:p>
      <w:r>
        <w:t>D79</w:t>
      </w:r>
    </w:p>
    <w:p>
      <w:r>
        <w:t>gemäss</w:t>
      </w:r>
    </w:p>
    <w:p>
      <w:r>
        <w:t>AVIG-Praxis</w:t>
      </w:r>
    </w:p>
    <w:p>
      <w:r>
        <w:t>für</w:t>
      </w:r>
    </w:p>
    <w:p>
      <w:r>
        <w:t>die</w:t>
      </w:r>
    </w:p>
    <w:p>
      <w:r>
        <w:t>erste</w:t>
      </w:r>
    </w:p>
    <w:p>
      <w:r>
        <w:t>Einstellung</w:t>
      </w:r>
    </w:p>
    <w:p>
      <w:r>
        <w:t>wegen</w:t>
      </w:r>
    </w:p>
    <w:p>
      <w:r>
        <w:t>Fernbleiben s</w:t>
      </w:r>
    </w:p>
    <w:p>
      <w:r>
        <w:t>ohne</w:t>
      </w:r>
    </w:p>
    <w:p>
      <w:r>
        <w:t>entschuldbaren</w:t>
      </w:r>
    </w:p>
    <w:p>
      <w:r>
        <w:t>Grund</w:t>
      </w:r>
    </w:p>
    <w:p>
      <w:r>
        <w:t>am</w:t>
      </w:r>
    </w:p>
    <w:p>
      <w:r>
        <w:t>Beratungs-</w:t>
      </w:r>
    </w:p>
    <w:p>
      <w:r>
        <w:t>oder</w:t>
      </w:r>
    </w:p>
    <w:p>
      <w:r>
        <w:t>Kontrollgespräch</w:t>
      </w:r>
    </w:p>
    <w:p>
      <w:r>
        <w:t>einen</w:t>
      </w:r>
    </w:p>
    <w:p>
      <w:r>
        <w:t>Rahmen</w:t>
      </w:r>
    </w:p>
    <w:p>
      <w:r>
        <w:t>von</w:t>
      </w:r>
    </w:p>
    <w:p>
      <w:r>
        <w:t>fünf</w:t>
      </w:r>
    </w:p>
    <w:p>
      <w:r>
        <w:t>bis</w:t>
      </w:r>
    </w:p>
    <w:p>
      <w:r>
        <w:t>acht</w:t>
      </w:r>
    </w:p>
    <w:p>
      <w:r>
        <w:t>Tagen</w:t>
      </w:r>
    </w:p>
    <w:p>
      <w:r>
        <w:t>vorsieht. 3. 5</w:t>
      </w:r>
    </w:p>
    <w:p>
      <w:r>
        <w:t>Zusammengefasst</w:t>
      </w:r>
    </w:p>
    <w:p>
      <w:r>
        <w:t>führt</w:t>
      </w:r>
    </w:p>
    <w:p>
      <w:r>
        <w:t>dies</w:t>
      </w:r>
    </w:p>
    <w:p>
      <w:r>
        <w:t>in</w:t>
      </w:r>
    </w:p>
    <w:p>
      <w:r>
        <w:t>Abweisung</w:t>
      </w:r>
    </w:p>
    <w:p>
      <w:r>
        <w:t>der</w:t>
      </w:r>
    </w:p>
    <w:p>
      <w:r>
        <w:t>Beschwerde</w:t>
      </w:r>
    </w:p>
    <w:p>
      <w:r>
        <w:t>zur</w:t>
      </w:r>
    </w:p>
    <w:p>
      <w:r>
        <w:t>Bestätigung</w:t>
      </w:r>
    </w:p>
    <w:p>
      <w:r>
        <w:t>des</w:t>
      </w:r>
    </w:p>
    <w:p>
      <w:r>
        <w:t>angefochtenen</w:t>
      </w:r>
    </w:p>
    <w:p>
      <w:r>
        <w:t>Einspracheentscheid s</w:t>
      </w:r>
    </w:p>
    <w:p>
      <w:r>
        <w:t>vom</w:t>
      </w:r>
    </w:p>
    <w:p>
      <w:r>
        <w:t>12 .</w:t>
      </w:r>
    </w:p>
    <w:p>
      <w:r>
        <w:t>Dezember</w:t>
      </w:r>
    </w:p>
    <w:p>
      <w:r>
        <w:t>2023. Die</w:t>
      </w:r>
    </w:p>
    <w:p>
      <w:r>
        <w:t>Einzelrichterin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Amt</w:t>
      </w:r>
    </w:p>
    <w:p>
      <w:r>
        <w:t>für</w:t>
      </w:r>
    </w:p>
    <w:p>
      <w:r>
        <w:t>Arbeit</w:t>
      </w:r>
    </w:p>
    <w:p>
      <w:r>
        <w:t>(AFA) - seco</w:t>
      </w:r>
    </w:p>
    <w:p>
      <w:r>
        <w:t>-</w:t>
      </w:r>
    </w:p>
    <w:p>
      <w:r>
        <w:t>Direktion</w:t>
      </w:r>
    </w:p>
    <w:p>
      <w:r>
        <w:t>für</w:t>
      </w:r>
    </w:p>
    <w:p>
      <w:r>
        <w:t>Arbeit - Arbeitslosenkasse</w:t>
      </w:r>
    </w:p>
    <w:p>
      <w:r>
        <w:t>Unia</w:t>
      </w:r>
    </w:p>
    <w:p>
      <w:r>
        <w:t>C.___</w:t>
      </w:r>
    </w:p>
    <w:p>
      <w:r>
        <w:t>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6</w:t>
      </w:r>
    </w:p>
    <w:p>
      <w:r>
        <w:t>Juli</w:t>
      </w:r>
    </w:p>
    <w:p>
      <w:r>
        <w:t>2017</w:t>
      </w:r>
    </w:p>
    <w:p>
      <w:r>
        <w:t>E.</w:t>
      </w:r>
    </w:p>
    <w:p>
      <w:r>
        <w:rPr>
          <w:b/>
        </w:rPr>
        <w:t>E. 10</w:t>
      </w:r>
    </w:p>
    <w:p>
      <w:r>
        <w:t>Oktober</w:t>
      </w:r>
    </w:p>
    <w:p>
      <w:r>
        <w:t>2023</w:t>
      </w:r>
    </w:p>
    <w:p>
      <w:r>
        <w:t>eine</w:t>
      </w:r>
    </w:p>
    <w:p>
      <w:r>
        <w:t>ärztlich</w:t>
      </w:r>
    </w:p>
    <w:p>
      <w:r>
        <w:t>attestierte</w:t>
      </w:r>
    </w:p>
    <w:p>
      <w:r>
        <w:t>Arbeitsunfähigkeit</w:t>
      </w:r>
    </w:p>
    <w:p>
      <w:r>
        <w:t>vorgelegen</w:t>
      </w:r>
    </w:p>
    <w:p>
      <w:r>
        <w:t>hätte.</w:t>
      </w:r>
    </w:p>
    <w:p>
      <w:r>
        <w:t>Ein</w:t>
      </w:r>
    </w:p>
    <w:p>
      <w:r>
        <w:t>entschuldbarer</w:t>
      </w:r>
    </w:p>
    <w:p>
      <w:r>
        <w:t>Grund,</w:t>
      </w:r>
    </w:p>
    <w:p>
      <w:r>
        <w:t>dem</w:t>
      </w:r>
    </w:p>
    <w:p>
      <w:r>
        <w:t>Kontroll-</w:t>
      </w:r>
    </w:p>
    <w:p>
      <w:r>
        <w:t>und</w:t>
      </w:r>
    </w:p>
    <w:p>
      <w:r>
        <w:t>Beratungsgespräch</w:t>
      </w:r>
    </w:p>
    <w:p>
      <w:r>
        <w:t>fernzubleiben ,</w:t>
      </w:r>
    </w:p>
    <w:p>
      <w:r>
        <w:t>liege</w:t>
      </w:r>
    </w:p>
    <w:p>
      <w:r>
        <w:t>nicht</w:t>
      </w:r>
    </w:p>
    <w:p>
      <w:r>
        <w:t>vor.</w:t>
      </w:r>
    </w:p>
    <w:p>
      <w:r>
        <w:rPr>
          <w:b/>
        </w:rPr>
        <w:t>E. 11</w:t>
      </w:r>
    </w:p>
    <w:p>
      <w:r>
        <w:t>Oktober</w:t>
      </w:r>
    </w:p>
    <w:p>
      <w:r>
        <w:t>2023</w:t>
      </w:r>
    </w:p>
    <w:p>
      <w:r>
        <w:t>für</w:t>
      </w:r>
    </w:p>
    <w:p>
      <w:r>
        <w:t>acht</w:t>
      </w:r>
    </w:p>
    <w:p>
      <w:r>
        <w:t>Tage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eingestellt</w:t>
      </w:r>
    </w:p>
    <w:p>
      <w:r>
        <w:t>wurde. 3.</w:t>
      </w:r>
    </w:p>
    <w:p>
      <w:r>
        <w:rPr>
          <w:b/>
        </w:rPr>
        <w:t>E. 13</w:t>
      </w:r>
    </w:p>
    <w:p>
      <w:r>
        <w:t>Juni</w:t>
      </w:r>
    </w:p>
    <w:p>
      <w:r>
        <w:t>sowie</w:t>
      </w:r>
    </w:p>
    <w:p>
      <w:r>
        <w:t>an</w:t>
      </w:r>
    </w:p>
    <w:p>
      <w:r>
        <w:t>den</w:t>
      </w:r>
    </w:p>
    <w:p>
      <w:r>
        <w:t>Kontrollgesprächen</w:t>
      </w:r>
    </w:p>
    <w:p>
      <w:r>
        <w:t>am</w:t>
      </w:r>
    </w:p>
    <w:p>
      <w:r>
        <w:t>21.</w:t>
      </w:r>
    </w:p>
    <w:p>
      <w:r>
        <w:t>Juli</w:t>
      </w:r>
    </w:p>
    <w:p>
      <w:r>
        <w:t>und</w:t>
      </w:r>
    </w:p>
    <w:p>
      <w:r>
        <w:t>12.</w:t>
      </w:r>
    </w:p>
    <w:p>
      <w:r>
        <w:t>September</w:t>
      </w:r>
    </w:p>
    <w:p>
      <w:r>
        <w:t>2023</w:t>
      </w:r>
    </w:p>
    <w:p>
      <w:r>
        <w:t>ordentlich</w:t>
      </w:r>
    </w:p>
    <w:p>
      <w:r>
        <w:t>teilgenommen</w:t>
      </w:r>
    </w:p>
    <w:p>
      <w:r>
        <w:t>hatte</w:t>
      </w:r>
    </w:p>
    <w:p>
      <w:r>
        <w:t>(vgl.</w:t>
      </w:r>
    </w:p>
    <w:p>
      <w:r>
        <w:t>Urk.</w:t>
      </w:r>
    </w:p>
    <w:p>
      <w:r>
        <w:t>6/192).</w:t>
      </w:r>
    </w:p>
    <w:p>
      <w:r>
        <w:t>Eine</w:t>
      </w:r>
    </w:p>
    <w:p>
      <w:r>
        <w:t>Arbeitsunfähigkeit</w:t>
      </w:r>
    </w:p>
    <w:p>
      <w:r>
        <w:t>wurde</w:t>
      </w:r>
    </w:p>
    <w:p>
      <w:r>
        <w:t>ihr</w:t>
      </w:r>
    </w:p>
    <w:p>
      <w:r>
        <w:t>für</w:t>
      </w:r>
    </w:p>
    <w:p>
      <w:r>
        <w:t>den</w:t>
      </w:r>
    </w:p>
    <w:p>
      <w:r>
        <w:t>10.</w:t>
      </w:r>
    </w:p>
    <w:p>
      <w:r>
        <w:t>Oktober</w:t>
      </w:r>
    </w:p>
    <w:p>
      <w:r>
        <w:t>2023</w:t>
      </w:r>
    </w:p>
    <w:p>
      <w:r>
        <w:t>auch</w:t>
      </w:r>
    </w:p>
    <w:p>
      <w:r>
        <w:t>nicht</w:t>
      </w:r>
    </w:p>
    <w:p>
      <w:r>
        <w:t>attestiert,</w:t>
      </w:r>
    </w:p>
    <w:p>
      <w:r>
        <w:t>welche</w:t>
      </w:r>
    </w:p>
    <w:p>
      <w:r>
        <w:t>eine</w:t>
      </w:r>
    </w:p>
    <w:p>
      <w:r>
        <w:t>allfällige</w:t>
      </w:r>
    </w:p>
    <w:p>
      <w:r>
        <w:t>Entschuldigung</w:t>
      </w:r>
    </w:p>
    <w:p>
      <w:r>
        <w:t>für</w:t>
      </w:r>
    </w:p>
    <w:p>
      <w:r>
        <w:t>das</w:t>
      </w:r>
    </w:p>
    <w:p>
      <w:r>
        <w:t>Nichterscheinen</w:t>
      </w:r>
    </w:p>
    <w:p>
      <w:r>
        <w:t>darstellen</w:t>
      </w:r>
    </w:p>
    <w:p>
      <w:r>
        <w:t>könnte.</w:t>
      </w:r>
    </w:p>
    <w:p>
      <w:r>
        <w:t>Von</w:t>
      </w:r>
    </w:p>
    <w:p>
      <w:r>
        <w:t>einem</w:t>
      </w:r>
    </w:p>
    <w:p>
      <w:r>
        <w:t>unentschuldbare n</w:t>
      </w:r>
    </w:p>
    <w:p>
      <w:r>
        <w:t>Versäumen</w:t>
      </w:r>
    </w:p>
    <w:p>
      <w:r>
        <w:t>eines</w:t>
      </w:r>
    </w:p>
    <w:p>
      <w:r>
        <w:t>Beratungsgesprächs</w:t>
      </w:r>
    </w:p>
    <w:p>
      <w:r>
        <w:t>am</w:t>
      </w:r>
    </w:p>
    <w:p>
      <w:r>
        <w:t>10.</w:t>
      </w:r>
    </w:p>
    <w:p>
      <w:r>
        <w:t>Oktober</w:t>
      </w:r>
    </w:p>
    <w:p>
      <w:r>
        <w:t>2023</w:t>
      </w:r>
    </w:p>
    <w:p>
      <w:r>
        <w:t>ist</w:t>
      </w:r>
    </w:p>
    <w:p>
      <w:r>
        <w:t>nach</w:t>
      </w:r>
    </w:p>
    <w:p>
      <w:r>
        <w:t>dem</w:t>
      </w:r>
    </w:p>
    <w:p>
      <w:r>
        <w:t>Gesagten</w:t>
      </w:r>
    </w:p>
    <w:p>
      <w:r>
        <w:t>nicht</w:t>
      </w:r>
    </w:p>
    <w:p>
      <w:r>
        <w:t>auszugehen . 3. 3</w:t>
      </w:r>
    </w:p>
    <w:p>
      <w:r>
        <w:t>Bei</w:t>
      </w:r>
    </w:p>
    <w:p>
      <w:r>
        <w:t>dieser</w:t>
      </w:r>
    </w:p>
    <w:p>
      <w:r>
        <w:t>Sachlage</w:t>
      </w:r>
    </w:p>
    <w:p>
      <w:r>
        <w:t>könnte</w:t>
      </w:r>
    </w:p>
    <w:p>
      <w:r>
        <w:t>lediglich</w:t>
      </w:r>
    </w:p>
    <w:p>
      <w:r>
        <w:t>dann</w:t>
      </w:r>
    </w:p>
    <w:p>
      <w:r>
        <w:t>von</w:t>
      </w:r>
    </w:p>
    <w:p>
      <w:r>
        <w:t>einer</w:t>
      </w:r>
    </w:p>
    <w:p>
      <w:r>
        <w:t>Sanktion</w:t>
      </w:r>
    </w:p>
    <w:p>
      <w:r>
        <w:t>abgesehen</w:t>
      </w:r>
    </w:p>
    <w:p>
      <w:r>
        <w:t>werden,</w:t>
      </w:r>
    </w:p>
    <w:p>
      <w:r>
        <w:t>wenn</w:t>
      </w:r>
    </w:p>
    <w:p>
      <w:r>
        <w:t>sich</w:t>
      </w:r>
    </w:p>
    <w:p>
      <w:r>
        <w:t>die</w:t>
      </w:r>
    </w:p>
    <w:p>
      <w:r>
        <w:t>Beschwerdeführer in</w:t>
      </w:r>
    </w:p>
    <w:p>
      <w:r>
        <w:t>im</w:t>
      </w:r>
    </w:p>
    <w:p>
      <w:r>
        <w:t>letzten</w:t>
      </w:r>
    </w:p>
    <w:p>
      <w:r>
        <w:t>Jahr</w:t>
      </w:r>
    </w:p>
    <w:p>
      <w:r>
        <w:t>vor</w:t>
      </w:r>
    </w:p>
    <w:p>
      <w:r>
        <w:t>der</w:t>
      </w:r>
    </w:p>
    <w:p>
      <w:r>
        <w:t>angefochtenen</w:t>
      </w:r>
    </w:p>
    <w:p>
      <w:r>
        <w:t>Ein stellung</w:t>
      </w:r>
    </w:p>
    <w:p>
      <w:r>
        <w:t>in</w:t>
      </w:r>
    </w:p>
    <w:p>
      <w:r>
        <w:t>arbeitslosenversicherungsrechtlicher</w:t>
      </w:r>
    </w:p>
    <w:p>
      <w:r>
        <w:t>Hinsicht</w:t>
      </w:r>
    </w:p>
    <w:p>
      <w:r>
        <w:t>klaglos</w:t>
      </w:r>
    </w:p>
    <w:p>
      <w:r>
        <w:t>verhalten</w:t>
      </w:r>
    </w:p>
    <w:p>
      <w:r>
        <w:t>hätte.</w:t>
      </w:r>
    </w:p>
    <w:p>
      <w:r>
        <w:t>Aufgrund</w:t>
      </w:r>
    </w:p>
    <w:p>
      <w:r>
        <w:t>der</w:t>
      </w:r>
    </w:p>
    <w:p>
      <w:r>
        <w:t>Einstellung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für</w:t>
      </w:r>
    </w:p>
    <w:p>
      <w:r>
        <w:t>die</w:t>
      </w:r>
    </w:p>
    <w:p>
      <w:r>
        <w:t>Dauer</w:t>
      </w:r>
    </w:p>
    <w:p>
      <w:r>
        <w:t>von</w:t>
      </w:r>
    </w:p>
    <w:p>
      <w:r>
        <w:t>sieben</w:t>
      </w:r>
    </w:p>
    <w:p>
      <w:r>
        <w:t>Tagen</w:t>
      </w:r>
    </w:p>
    <w:p>
      <w:r>
        <w:t>ab</w:t>
      </w:r>
    </w:p>
    <w:p>
      <w:r>
        <w:t>1.</w:t>
      </w:r>
    </w:p>
    <w:p>
      <w:r>
        <w:t>Juni</w:t>
      </w:r>
    </w:p>
    <w:p>
      <w:r>
        <w:t>202 3,</w:t>
      </w:r>
    </w:p>
    <w:p>
      <w:r>
        <w:t>welche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7.</w:t>
      </w:r>
    </w:p>
    <w:p>
      <w:r>
        <w:t>Juli</w:t>
      </w:r>
    </w:p>
    <w:p>
      <w:r>
        <w:t>2023</w:t>
      </w:r>
    </w:p>
    <w:p>
      <w:r>
        <w:t>(Urk.</w:t>
      </w:r>
    </w:p>
    <w:p>
      <w:r>
        <w:t>6/124-125)</w:t>
      </w:r>
    </w:p>
    <w:p>
      <w:r>
        <w:t>ausgesprochen</w:t>
      </w:r>
    </w:p>
    <w:p>
      <w:r>
        <w:t>wurde ,</w:t>
      </w:r>
    </w:p>
    <w:p>
      <w:r>
        <w:t>ist</w:t>
      </w:r>
    </w:p>
    <w:p>
      <w:r>
        <w:t>dies</w:t>
      </w:r>
    </w:p>
    <w:p>
      <w:r>
        <w:t>aber</w:t>
      </w:r>
    </w:p>
    <w:p>
      <w:r>
        <w:t>nicht</w:t>
      </w:r>
    </w:p>
    <w:p>
      <w:r>
        <w:t>der</w:t>
      </w:r>
    </w:p>
    <w:p>
      <w:r>
        <w:t>Fall.</w:t>
      </w:r>
    </w:p>
    <w:p>
      <w:r>
        <w:t>Dass</w:t>
      </w:r>
    </w:p>
    <w:p>
      <w:r>
        <w:t>diese</w:t>
      </w:r>
    </w:p>
    <w:p>
      <w:r>
        <w:t>infolge</w:t>
      </w:r>
    </w:p>
    <w:p>
      <w:r>
        <w:t>ungenügender</w:t>
      </w:r>
    </w:p>
    <w:p>
      <w:r>
        <w:t>persönlicher</w:t>
      </w:r>
    </w:p>
    <w:p>
      <w:r>
        <w:t>Arbeitsbemühungen</w:t>
      </w:r>
    </w:p>
    <w:p>
      <w:r>
        <w:t>erfolgte</w:t>
      </w:r>
    </w:p>
    <w:p>
      <w:r>
        <w:t>und</w:t>
      </w:r>
    </w:p>
    <w:p>
      <w:r>
        <w:t>nicht</w:t>
      </w:r>
    </w:p>
    <w:p>
      <w:r>
        <w:t>das</w:t>
      </w:r>
    </w:p>
    <w:p>
      <w:r>
        <w:t>Verpassen</w:t>
      </w:r>
    </w:p>
    <w:p>
      <w:r>
        <w:t>eines</w:t>
      </w:r>
    </w:p>
    <w:p>
      <w:r>
        <w:t>Termins</w:t>
      </w:r>
    </w:p>
    <w:p>
      <w:r>
        <w:t>betraf,</w:t>
      </w:r>
    </w:p>
    <w:p>
      <w:r>
        <w:t>spielt</w:t>
      </w:r>
    </w:p>
    <w:p>
      <w:r>
        <w:t>dabei</w:t>
      </w:r>
    </w:p>
    <w:p>
      <w:r>
        <w:t>keine</w:t>
      </w:r>
    </w:p>
    <w:p>
      <w:r>
        <w:t>Rolle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8C_777/2017</w:t>
      </w:r>
    </w:p>
    <w:p>
      <w:r>
        <w:t>vom</w:t>
      </w:r>
    </w:p>
    <w:p>
      <w:r>
        <w:t>2.</w:t>
      </w:r>
    </w:p>
    <w:p>
      <w:r>
        <w:t>August</w:t>
      </w:r>
    </w:p>
    <w:p>
      <w:r>
        <w:t>2018</w:t>
      </w:r>
    </w:p>
    <w:p>
      <w:r>
        <w:t>E.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EinzelrichterinDer Gerichtsschreiber S lavikMüller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