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AL.2022.00294 vom 28. September 2023</w:t>
      </w:r>
    </w:p>
    <w:p>
      <w:r>
        <w:t>ZH Sozialversicherungsgericht, 2023-09-28, DE</w:t>
      </w:r>
    </w:p>
    <w:p>
      <w:r>
        <w:rPr>
          <w:b/>
        </w:rPr>
        <w:t xml:space="preserve">Quelle: </w:t>
      </w:r>
      <w:r>
        <w:t>https://mcp.opencaselaw.ch/entscheid/zh_sozialversicherungsgericht_AL.2022.00294</w:t>
      </w:r>
    </w:p>
    <w:p>
      <w:r>
        <w:t>FR: ZH_SOZIALVERSICHERUNGSGERICHT AL.2022.00294 du 28 septembre 2023</w:t>
      </w:r>
    </w:p>
    <w:p>
      <w:r>
        <w:t>IT: ZH_SOZIALVERSICHERUNGSGERICHT AL.2022.00294 del 28 settembre 2023</w:t>
      </w:r>
    </w:p>
    <w:p>
      <w:pPr>
        <w:pStyle w:val="Heading2"/>
      </w:pPr>
      <w:r>
        <w:t>Erwägungen</w:t>
      </w:r>
    </w:p>
    <w:p>
      <w:r>
        <w:rPr>
          <w:b/>
        </w:rPr>
        <w:t>E. 1</w:t>
      </w:r>
    </w:p>
    <w:p>
      <w:r>
        <w:t>X.___ , geboren 1987, meldete sich am 5. Januar 2022 beim Regionalen Arbeitsvermittlungszentrum (RAV) Y.___ zur Arbeits vermittlung an und stellte bei der Arbeitslosenkasse des Kantons Zürich Antrag auf Ausrichtung von Arbeitslosenentschädigung ab dem 1 6. Januar 2022 (Urk. 7/ 250-253</w:t>
      </w:r>
    </w:p>
    <w:p>
      <w:r>
        <w:t>Ziff.</w:t>
      </w:r>
    </w:p>
    <w:p>
      <w:r>
        <w:rPr>
          <w:b/>
        </w:rPr>
        <w:t>E. 1.1</w:t>
      </w:r>
    </w:p>
    <w:p>
      <w:r>
        <w:t>Gemäss Art. 31 Abs. 3 lit . c des Bundesgesetzes über die obligatorische Arbeitslosen versicherung und die Insolvenzentschädigung (AVIG) haben Perso nen, die in ihrer Eigenschaft als Gesellschafter, als finanziell am Betrieb Beteiligte oder als Mitglieder eines obersten betrieblichen Entscheidungsgremiums die Ent scheidungen des Arbeitgebers bestimmen oder massgeblich beeinflussen können, sowie ihre mitarbeitenden Ehegatten keinen Anspruch auf Kurzarbeitsentschädi gung. Praxisgemäss ist diese der Vermeidung von Missbräuchen dienende Bestimmung analog auf arbeitgeberähnliche Personen und deren Ehegatten anzuwenden, die Arbeitslosenentschädigung verlangen (BGE 145 V 200 E. 4.1 mit weiteren Hinweisen).</w:t>
      </w:r>
    </w:p>
    <w:p>
      <w:r>
        <w:t>Zu beachten gilt es dabei gemäss höchstrichterlicher Rechtsprechung weiter, dass</w:t>
      </w:r>
    </w:p>
    <w:p>
      <w:r>
        <w:t>von der Anspruchsberechtigung im Sinne von Art. 31 Abs. 3 lit . c AVIG nur arbeitgeberähnliche Personen selbst und deren im Betrieb mitarbeitende Ehegat ten, nicht jedoch andere Verwandte ausgeschlossen sind (Urteil des Eidgenössi schen Versicherungsgerichts C 146/06 vom 28. November 2006, E. 2.2 mit wei teren Hinweisen). Das Aus scheiden einer arbeitgeberähnlichen Person aus der Firma m u ss endgültig sein, was erst mit der Löschung des Eintrags im Handels r egister erkennbar ist (Urteil des Bundesgerichts 8C_821/2013 vom 31. Januar 2014 E. 3 .2 mit weiteren Hinweisen ).</w:t>
      </w:r>
    </w:p>
    <w:p>
      <w:r>
        <w:rPr>
          <w:b/>
        </w:rPr>
        <w:t>E. 1.2</w:t>
      </w:r>
    </w:p>
    <w:p>
      <w:r>
        <w:t>Die Frage, ob eine arbeitnehmende Person einem obersten betrieblichen Entscheidungs gremium angehört und ob sie in dieser Eigenschaft massgeblich Einfluss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Hinwei sen).</w:t>
      </w:r>
    </w:p>
    <w:p>
      <w:r>
        <w:t>Dies gilt insbesondere für die Gesellschafter einer GmbH (Art. 804 ff. des Obligationen rechts, OR) sowie die (mitarbeitenden) Verwaltungsräte einer AG, für welche das Gesetz in der Eigenschaft als Verwaltungsrat in Art. 716-716b OR verschiedene, nicht übertrag- und entziehbare, die Entscheidungen des Arbeitgebers bestim mende oder massgeblich beeinflussende Aufgaben vorschreibt. Beim Geschäfts führer einer AG hat demgegenüber eine Prüfung der konkreten Gegebenheiten stattzufinden (Urteil des Bundesgerichts 8C_34/2021 vom 8. Juli 2021 E. 3.3 mit Hinweis auf BGE 145 V 200 E. 4.2 mit weiteren Hinweisen).</w:t>
      </w:r>
    </w:p>
    <w:p>
      <w:r>
        <w:t>Die gesetzliche Ausgestaltung der Befugnisse der Gesellschafterversammlung der GmbH und derjenigen jedes einzelnen Gesellschafters (mit oder ohne Geschäfts führertätigkeit, vgl. hierzu BGE 145 V 200 E. 4.5.1 f. mit Hinweisen) zeigt in Bezug auf die Frage der arbeitgeberähnlichen Stellung eines Gesellschafters auf, dass das Risiko eines Missbrauchs von Arbeitslosenversicherungsleistungen bei einem Gesellschafter einer GmbH - nicht zuletzt unter Berücksichtigung des per sonenbezogenen Charakters der Unternehmung, womit auch die Gefahr einer abredeweisen Einflussnahme der Gesellschafter untereinander besteht - nicht ver neint werden kann. Diesem Missbrauchsrisiko könnte daher auch nicht mit der Einführung einer für den Leistungsausschluss ohne Prüfung des Einzelfalls vorausgesetzten bestimmten Höhe des Stammanteils begegnet werden. Dem Gesellschafter steht somit unabhängig von der Höhe seines Stammanteils von Gesetzes wegen eine Einflussmöglichkeit auf die Geschicke der Gesellschaft zu, die einen Anspruch auf Arbeitslosenentschädigung ausschliesst (BGE 145 V 200 E. 4.5.3).</w:t>
      </w:r>
    </w:p>
    <w:p>
      <w:r>
        <w:rPr>
          <w:b/>
        </w:rPr>
        <w:t>E. 1.3</w:t>
      </w:r>
    </w:p>
    <w:p>
      <w:r>
        <w:t>Damit eine versicherte Person in arbeitgeberähnlicher Stellung oder deren mitarbeitender Ehegatte Anspruch auf Arbeitslosenentschädigung hat , muss sie mit dem Ausscheiden aus dem Betrieb definitiv auch die arbeitgeberähn liche Stellung verlieren. Behält sie nach der Entlassung ihre arbeitgeberähnliche Stellung im Betrieb bei und kann sie dadurch die Entscheidungen des Arbeitge bers weiterhin bestimmen oder massgeblich beeinflussen, verfügt sie nach wie vor über die unternehmerische Dispositionsfreiheit, den Betrieb jederzeit zu reak tivieren und sich bei Bedarf erneut als Arbeitnehmerin oder Arbeitnehmer einzu 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Rechtsprechung). 1.</w:t>
      </w:r>
    </w:p>
    <w:p>
      <w:r>
        <w:rPr>
          <w:b/>
        </w:rPr>
        <w:t>E. 2</w:t>
      </w:r>
    </w:p>
    <w:p>
      <w:r>
        <w:t>Der Versicherte erhob am</w:t>
      </w:r>
    </w:p>
    <w:p>
      <w:r>
        <w:t>1 4. November 2022 Beschwerde gegen den Einsprache entscheid vom 1 3. Oktober 2022 ( Urk. 2) und beantragte, dieser sei teilweise auf zuheben und es sei ihm die Arbeitslosentschädigung ab dem 2 5. Februar 2022 auszurichten. Eventuell sei die vorliegende Streitsache zu weiteren Abklärungen an die Beschwerdegegnerin zurückzuweisen ( Urk. 1 S. 2).</w:t>
      </w:r>
    </w:p>
    <w:p>
      <w:r>
        <w:t>Mit Beschwerdeantwort vom 3 0. November 2022 ( Urk. 6) beantragte die Arbeits losenkasse des Kantons Zürich, die Beschwerde sei abzuweisen, was dem Beschwerdeführer am 5. Dezember 2022 zur Kenntnis gebracht wurde ( Urk. 9). Das Gericht zieht in Erwägung: 1.</w:t>
      </w:r>
    </w:p>
    <w:p>
      <w:r>
        <w:rPr>
          <w:b/>
        </w:rPr>
        <w:t>E. 2.1</w:t>
      </w:r>
    </w:p>
    <w:p>
      <w:r>
        <w:t>Die Beschwerdegegnerin begründete ihren Einspracheentscheid ( Urk. 2) damit, dass aus den näher dargelegten Gründen bis zum 3 1. Januar 2022 , der Auflösung der Einzelfirma Z.___ , eine konglomeratsähnliche Abhängigkeit zwischen der Einzelfirma Z.___ und der C.___ GmbH vor gelegen habe (S. 3 f . Ziff. 3 ) .</w:t>
      </w:r>
    </w:p>
    <w:p>
      <w:r>
        <w:t>Soweit der Beschwerdeführer geltend mache, dass er seit der Übertragung der C.___ GmbH am 2. März 2022 an seine Mutter und dann an seinen Vater weder Gesellschafter noch Vorsitzender der Geschäfts leitung der C.___ GmbH sei, weshalb sein Anspruch auf Arbeitslosenent schädigung spätestens ab dem 2. März 2022 gutzuheissen sei, könne ihm nicht gefolgt werden (S. 4 Mitte) . Von einer endgültigen Aufgabe seiner arbeitgeberähn lichen Stellung könne auch nach Löschung des Eintrages im Handels register nicht gesprochen werden.</w:t>
      </w:r>
    </w:p>
    <w:p>
      <w:r>
        <w:t>Namentlich sei der Sitz der C.___ GmbH dem Wohnsitz des Beschwerdeführers gefolgt beziehungsweise von diesem abhängig</w:t>
      </w:r>
    </w:p>
    <w:p>
      <w:r>
        <w:t>(S. 4 unten f. ). Es befänden sich nach wie vor sämtliche Anteile an der C.___ GmbH in der Familie des Beschwerdeführers , zuletzt bei seinem Vater . Hätte der Beschwerdeführer seine arbeitgeberähnliche Stellung bei der C.___ GmbH tatsächlich aufgeben wollen, hätte er seine Anteile an eine Drittperson veräussert und nicht familienintern verkauft. Es sei anzunehmen, dass der Beschwerdeführer über seinen Vater weiterhin die Geschicke der C.___ GmbH leiten könne, da sein Vater in F.___ lebe und nicht ernsthaft davon auszugehen sei, dass er die Entscheidungen der Firma treffe (S. 5 Mitte). Zudem sei der Beschwerdeführer am 2 5. Februar 2022 und damit nur wenige Tage, nachdem ihm die Verfügung vom 2 1. Februar 2022 der Arbeitslosen kasse zugegangen sei, als Gesellschafter und Vorsitzender der Geschäftsführung der C.___ GmbH aus dem Handelsregister ausgetragen worden. Der Wille, dass er tatsächlich eine Arbeitnehmertätigkeit aufnehmen wolle, sei daher zu verneinen. Selbst im Falle einer Verneinung der arbeitge berähnlichen Stellung des Beschwerdeführers wäre in einem weiteren Schritt der Lohnfluss zu prüfen. Gestützt auf die derzeit vorliegenden Unterlagen wäre jedoch voraussichtlich davon auszugehen, dass sich keine klaren Rückschlüsse auf die in der fraglichen Zeit effektiv ausbezahlten Löhne ergäben, weshalb Beweislosigkeit zulasten des Beschwerdeführer s vorliegen würde und ein Anspruch auf Arbeitslosenentschädigung infolge fehlender Beitragszeit zu ver neinen wäre ( S. 5 unten ) .</w:t>
      </w:r>
    </w:p>
    <w:p>
      <w:r>
        <w:rPr>
          <w:b/>
        </w:rPr>
        <w:t>E. 2.2</w:t>
      </w:r>
    </w:p>
    <w:p>
      <w:r>
        <w:t>Dagegen machte der Beschwerdeführer in seiner Beschwerde ( Urk. 1) geltend, dass korrekt sei, dass er vor dem 2 4. Februar 2022 keinen Anspruch auf Arbeitslosenent schädigung habe. Seit dem 2 5. Februar 2022 habe er aber mit der C.___ GmbH nichts mehr zu tun, weshalb ab diesem Datum ein Anspruch auf Arbeitslosenentschädigung bestehe (S. 3</w:t>
      </w:r>
    </w:p>
    <w:p>
      <w:r>
        <w:t>f. Ziff. 3 , S. 5 Ziff.</w:t>
      </w:r>
    </w:p>
    <w:p>
      <w:r>
        <w:rPr>
          <w:b/>
        </w:rPr>
        <w:t>E. 2.3</w:t>
      </w:r>
    </w:p>
    <w:p>
      <w:r>
        <w:t>In ihrer Beschwerdeantwort ( Urk. 6) führte die Beschwerdegegnerin aus, dass, auch wenn der Be schwerdeführer nicht als Bevollmächtigter der C.___ GmbH in der Datenbank der schweizerischen Post hinterlegt sei, nicht davon aus gegangen werden könne, dass er inzwischen nicht mehr in die Geschäftstätigkeit der C.___ GmbH involviert sei beziehungsweise keine Post der C.___ GmbH mehr entgegennehme. So gebe es die Möglichkeit , mittels Einmal vollmacht eine Drittperson einmalig zur Abholung einer genau bezeichneten Postsendung zu ermächtigen. Zudem sei das Schreiben der Arbeitslosenkasse an die C.___ GmbH vom 1. Juni 2022 am 2. Juni 2022 via Postfach in D.___ zugestellt worden. Ohne Weiteres könne auch der Beschwerdeführer über einen solchen Postfachschlüssel verfügen (S. 2 Ziff. 1). Soweit der Beschwerdeführer vorbringe, dass er keinerlei Berechtigung über das Geschäftskonto der C.___ GmbH habe, führe dieser Umstand nicht zwingend dazu, dass er tatsäch lich keine Geschäfte mehr für die C.___ GmbH tätigen könne. So könne sein Vater das Guthaben der C.___ GmbH auf ein anderes Konto transfe rieren, über welches auch der Beschwerdeführer verfügungsberechtigt sei , und es sei auch nicht ausgeschlossen, dass d er</w:t>
      </w:r>
    </w:p>
    <w:p>
      <w:r>
        <w:t>Beschwerdeführer mittels E-Banking oder Bargeldbezug am Bankomat Zugriff auf das Konto der C.___ GmbH neh men könne. Ferner sei davon auszugehen, dass die Löschung der Verfügungs berechtigung des Beschwerdeführers in Bezug auf das Konto der C.___ GmbH erst veranlasst worden sei, nachdem ihm der Einspracheentscheid zuge gangen sei (S. 2 f. Ziff. 2). 2. 4</w:t>
      </w:r>
    </w:p>
    <w:p>
      <w:r>
        <w:t>Strittig und zu prüfen ist der Anspruch des Beschwerdeführers auf Arbeitslosenent schädigung ab dem 2 5. Februar 2022</w:t>
      </w:r>
    </w:p>
    <w:p>
      <w:r>
        <w:t>und in diesem Zusammen hang insbesondere, ob nach Löschung des Handel s registereintrages und Ver äusserung sämtlicher Anteile weiterhin von einer arbeitgeberähnlichen Stellung des Beschwerdeführers auszugehen ist . Unbestritten geblieben ist, dass er vom 5. Januar bis 2 4. Februar 2022 infolge arbeitgeberähnlicher Stellung keinen Anspruch auf Arbeitslosenentschädigung hat , dies ausgehend von einem Firmen konglomerat bis am 3 1. Januar 2022 (vorstehend E. 1.4) beziehungsweise einer arbeitgeberähnlichen Stellung aufgrund des bis am 2 4. Februar 2022 bestehenden Handelsregistereintrags als Gesellschafter (vorstehend E. 1.1-1.3; Urk. 1 S. 2 Ziff. 3, Urk. 2 S. 4 Ziff. 3) . 3. 3 . 1</w:t>
      </w:r>
    </w:p>
    <w:p>
      <w:r>
        <w:t>Die Beschwerdegegnerin verneinte ein en Anspruch des Beschwerdeführers ab dem 2 5. Februar 2022 zufolge arbeitgeberähnlicher Stellung des Beschwerde führers bei der C.___ GmbH. Sie</w:t>
      </w:r>
    </w:p>
    <w:p>
      <w:r>
        <w:t>vertrat den Standpunkt, dass der Beschwerdeführer auch nach Löschung im Handelsregister und trotz Veräusse rung seiner Anteile der C.___ GmbH am 2 5. Februar 2022 seine arbeitge berähnliche Stellung nicht aufgegeben ha be, zumal es sich lediglich um eine familieninterne Veräusserung der Anteile der C.___</w:t>
      </w:r>
    </w:p>
    <w:p>
      <w:r>
        <w:t>GmbH gehandelt ha be , infolge derer der Beschwerdeführer nach wie vor Einfluss auf die Geschicke des Unternehmens nehmen könne (vorstehend E. 2.1 und E. 2.3). Dagegen machte der Beschwerdeführer im Wesentlichen geltend, dass er auf das Unternehmen seit der Veräusserung seiner Anteile an seine Mutter am 2 5. Februar 2022 und der fol genden Weiterveräusserung an seinen Vater keinen Einfluss mehr nehmen könne (vorstehend E. 2.2). 3. 2</w:t>
      </w:r>
    </w:p>
    <w:p>
      <w:r>
        <w:t>D er Beschwerdeführer war bis zum 2 5. Februar 2022 als Gesellschafter und Vor sitzender der Geschäftsführung der C.___ GmbH mit Einzelunterschrift im Handelsregister des Kantons Zürich eingetragen. Anschliessend war seine Mutter A.___ als Gesellschafterin und Geschäftsführerin der C.___ Gm b H eingetragen, bis zur Veräusserung sämtlicher Stammanteile am 1 2. April 2022 an den Vater des Beschwerdeführers E.___ ( Urk. 7/ 144-145 ). Ab dem 1 3. April 2022 war nun Letzterer als Gesellschafter und Geschäftsführer der C.___ GmbH im Handelsregister eingetragen ( www.zefix.ch</w:t>
      </w:r>
    </w:p>
    <w:p>
      <w:r>
        <w:t>).</w:t>
      </w:r>
    </w:p>
    <w:p>
      <w:r>
        <w:t>Unbestritten ist, dass ab Auflösung der von der Mutter des Beschwerdeführers geführten Einzelfirma Z.___ am 3 1. Januar 2022 kein Firmen konglomerat mehr vorla g, denn ab diesem Datum bestand kein Verhältnis zwi schen Erst - und Dritt betrieb mehr beziehungsweise hätte der Beschwerdeführer nicht mehr von einem Drittbetrieb auf einen Erstbetrieb Einfluss nehmen können . Die diesbezügliche Rechtsprechung zu verschiedenen Firmen, welche von Mit gliedern der gleichen Familie beherrscht werden (vorstehend E. 1.4) , ist für die Anspruchsprüfung ab 2 5. Februar 2022 daher nicht von Belang.</w:t>
      </w:r>
    </w:p>
    <w:p>
      <w:r>
        <w:t>Von der Anspruchsberechtigung im Sinne von Art. 31 Abs. 3 lit . c AVIG ausge schlossen sind ferner nur die arbeitgeberähnlichen Personen selbst und deren im Betrieb mitarbeitende Ehegat ten, nicht jedoch andere Verwandte (vorstehend E. 1.1). Die Verwandtschaftsverhältnisse allein e</w:t>
      </w:r>
    </w:p>
    <w:p>
      <w:r>
        <w:t>beziehungsweise d er Umstand, dass der Beschwerdeführer seine Gesellschaftsanteile an seine Mutter und diese die Anteile in der Folge an ihren Ex-Mann und Vater des Beschwerdeführers veräus serte, vermögen somit entgegen der Auffassung der Beschwerdegegnerin ( Urk. 2 S. 5 Mitte ) zumindest für sich alleine ( vgl. dazu auch Urteil des Bundesgerichts 8C_668/2022 vom 2 9. Juni 2023 E. 6.3.1 )</w:t>
      </w:r>
    </w:p>
    <w:p>
      <w:r>
        <w:t>keine n Ausschluss zu begründen . Anders als beim Firmenkonglomerat erfolgt rechtsprechungsgemäss keine gene relle Ausdehnung auf Familienmitglieder, sondern nur auf den Ehegatten .</w:t>
      </w:r>
    </w:p>
    <w:p>
      <w:r>
        <w:t>Unbestritten ist ferner, d ass der Beschwerdeführer</w:t>
      </w:r>
    </w:p>
    <w:p>
      <w:r>
        <w:t>selber zufolge der Übertragung seiner Gesellschaftsanteile der C.___ GmbH am 2 5. Februar 2022</w:t>
      </w:r>
    </w:p>
    <w:p>
      <w:r>
        <w:t>keine formelle Organstellung mehr innehatte. Strittig ist vielmehr, ob der Beschwerde führer auch nach d er Veräusserung seiner Stammanteile und seiner Löschung aus dem Handelsregister faktisch weiteren Einfluss auf die Entscheidungen der Gesellschaft im Sinne einer materiellen Organstellung hatte .</w:t>
      </w:r>
    </w:p>
    <w:p>
      <w:r>
        <w:t>3.3</w:t>
      </w:r>
    </w:p>
    <w:p>
      <w:r>
        <w:t>Zur Begründung einer faktischen Organstellung stellte die Beschwerdegegnerin darauf ab, dass das Geschäftsdomizil der C.___ GmbH dem Wohnsitz des Beschwerdeführers gefolgt sei, dass er weiterhin die Möglichkeit hätte, an die C.___ GmbH gerichtete Post zu empfangen, dass sein Vater ihm</w:t>
      </w:r>
    </w:p>
    <w:p>
      <w:r>
        <w:t>über wei tere Konti Zugriff auf die Vermögenswerte der C.___ GmbH einräumen könnte</w:t>
      </w:r>
    </w:p>
    <w:p>
      <w:r>
        <w:t>und dass sein in F.___ lebender Vater kaum die Entschei dungen der Firma treffe .</w:t>
      </w:r>
    </w:p>
    <w:p>
      <w:r>
        <w:t>Zutreffend ist, dass die C.___ GmbH ihre Domiziladresse ursprünglich an der Wohnadresse des Beschwerdeführers an der G.___- Strasse hatte und - nach dessen Wegzug per 1. November 2021 an die H.___- Strasse (vgl. Urk. 7/81-90, Urk. 7/101) - nun seit dem 1. Oktober 2022 an der I.___- Strasse ihre neue Domiziladresse hat (vgl. Urk. 3/3, vgl. www.zefix.ch ). Indessen befanden sich damit im vorliegend massgebenden Zeit raum ab 2 5. Februar 2022 das Domizil und der Wohnort des Beschwerdeführers während rund sieben Monaten gerade nicht am selben Ort. Selbst ab dem 1. Oktober 2022, als das Domizil an die gleiche Strasse wie der Wohnort des Beschwerdeführers verlegt wurde, lässt sich aus diesem Umstand nicht darauf s chliessen , dass der Beschwerdeführer selbst die Geschäfte der C.___ GmbH leitet e und nicht der in F.___ wohnhafte Vater . Dies gilt umso mehr, als die sich aus dem Firmenzweck ergebende Tätigkeit – Erbringung ver schiedener Dienstleistungen und Beratung unter anderem in den Bereichen Steu ern, Unternehmensführung, Firmenrecht und Buchführung im In- und Ausland –</w:t>
      </w:r>
    </w:p>
    <w:p>
      <w:r>
        <w:t>nicht zwingend vor Ort auszuüben war.</w:t>
      </w:r>
    </w:p>
    <w:p>
      <w:r>
        <w:t>In Bezug auf die Ermächtigung, Post zu empfangen, verwies der Beschwerde führer auf das E-Mail der Post vom 3. November 2022 ( Urk. 3/4), wonach (nur) für die Dauer des Handelsregistereintrags von einer Empfangsberechtigung aus gegangen werde. Was die Ausführungen der Beschwerdegegnerin angeht , wonach der Beschwerdeführer weiterhin via Postfach oder Einzelvollmacht die an die C.___ GmbH gerichtete Post empfangen könnte ( vgl. Urk. 7/43 ; E. 2.3 ) , so ist dies zwar möglich, deren Bedeutung für d ie Beurteilung einer arbeitgeberähn liche n Stellung jedoch fraglich. Rein spekulativer Art ist sodann die Vermutung, dass ihm auch nach Löschung als Gesellschafter ( Urk. 3/5) anderweitig der Zugriff auf die Vermögenswerte der Gesellschaft eingeräumt wor den sein könnte. Selbst wenn dies zuträfe ,</w:t>
      </w:r>
    </w:p>
    <w:p>
      <w:r>
        <w:t>ist nicht ersichtlich, wie der Beschwerde führer – dies bei fehlender finanzieller Beteiligung und fehlenden Zeichnungsbefugnissen – aus diesen Gründen hätte möglich sein sollen, im Sinne einer direkten Einflussnahme die Geschicke der Unternehmung leiten zu können.</w:t>
      </w:r>
    </w:p>
    <w:p>
      <w:r>
        <w:t>Aus den vorliegenden Akten kann mithin nicht auf eine Weiterführung des Betriebs geschlossen werden, und i n Würdigung der gesamten Umstände erscheint überwiegend wahrscheinlich, dass die arbeitgeberähnliche Stellung des Beschwerdeführers mit dessen Löschung im Handelsregister am 2 5. Februar 2022 endete. 3.4</w:t>
      </w:r>
    </w:p>
    <w:p>
      <w:r>
        <w:t>Insgesamt war es dem Beschwerdeführer damit ab dem 2 5. Februar 2022 weder formell noch materiell mehr möglich , auf das Geschäft der C.___ GmbH massgeblich einzuwirken, sodass</w:t>
      </w:r>
    </w:p>
    <w:p>
      <w:r>
        <w:t>von da an ein Anspruch auf Arbeitslosent schädigung besteht , sofern die weiteren Anspruchsvoraussetzungen gegeben sind. Dazu gehört das Erreichen des minimalen versicherten Verdienstes, zu wel chem der effektive Lohnfluss Anhaltpunkts liefern kann. Dies führt zur Gutheis sung der Beschwerde sowie zur Aufhebung des angefochtenen Einspracheentscheids . 4.</w:t>
      </w:r>
    </w:p>
    <w:p>
      <w:r>
        <w:t>Ausgangsgemäss ist der Beschwerdegegner zu verpflichten, dem Beschwerdefüh rer eine angemessene Prozessentschädigung zu bezahlen, welche in Anwendung von Art. 61 lit . g ATSG, namentlich unter Berücksichtigung der Bedeutung der Streitsache und der Schwierigkeit des Prozesses auf Fr. 1' 2 00.-- (inklusive Bar auslagen und Mehrwertsteuer) festzusetzen ist. Das Gericht erkennt: 1.</w:t>
      </w:r>
    </w:p>
    <w:p>
      <w:r>
        <w:t>In Gutheissung der Beschwerde wird der angefochtene Einspracheentscheid vom 1 3. Oktober 2022 aufgehoben und es wird festgestellt, dass der Beschwerdeführer ab dem 2 5. Februar 2022 keine arbeitgeberähnliche Stellung mehr einnahm und der Beschwerdeführer ab diesem Zeitpunkt Anspruch auf Arbeitslosenentschädigung hat, sofern die weiteren Anspruchsvoraussetzungen erfüllt sind. 2.</w:t>
      </w:r>
    </w:p>
    <w:p>
      <w:r>
        <w:t>Die Beschwerdegegnerin wird verpflichtet, dem Beschwerdeführer eine Parteientschä digung von Fr. 1’ 2 00 .-- (inkl. Barauslagen und MWST) zu bezahlen. 3.</w:t>
      </w:r>
    </w:p>
    <w:p>
      <w:r>
        <w:t>Das Verfahren ist kostenlos. 4 .</w:t>
      </w:r>
    </w:p>
    <w:p>
      <w:r>
        <w:t>Zustellung gegen Empfangsschein an: - Rechtsanwalt Mark A. Glavas - Arbeitslosenkasse des Kantons Zürich - seco - Direktion für Arbeit - Amt für Wirtschaft und Arbeit (AWA)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Grieder-MartensSchucan</w:t>
      </w:r>
    </w:p>
    <w:p>
      <w:r>
        <w:rPr>
          <w:b/>
        </w:rPr>
        <w:t>E. 4</w:t>
      </w:r>
    </w:p>
    <w:p>
      <w:r>
        <w:t>Eine besondere Situation mit erhöhter Missbrauchsgefahr liegt rechtsprechungs gemäss auch dann vor, wenn verschiedene Firmen, welche von Mitgliedern der gleichen Familie beherrscht werden, ein Firmenkonglomerat bilden. Ein solches ist dann anzunehmen, wenn verschiedene in ihrer Geschäftstätigkeit vergleich bare Firmen eng verflochten sind und fast identisch zusammengesetzte Entscheidungs gremien aufweisen, so dass sie als ein einziges kompaktes Ganzes erscheinen. Versicherte, die von einem - Teil eines Firmenkonglomerats darstel lenden - Erstbetrieb entlassen wurden, und welche gleichzeitig in einem zum gleichen Konglomerat gehörenden Drittbetrieb eine arbeitgeberähnliche Stellung innehaben, könnten sich bei Bedarf in einem anderen von der Geschäftstätigkeit her vergleichbaren Betrieb des Konglomerats wieder anstellen lassen. Aus diesem Grund gelten diese Personen auch in Bezug auf den Erstbetrieb als arbeitge berähnliche Person. Bei Verlust der Anstellung im Erstbetrieb besteht daher kein Versicherungsschutz. Arbeitslosenversicherungsrechtlich wird ein Firmenkonglo merat daher nicht anders behandelt, als eine Firma, welche verschiedene Abtei lungen und Betriebe hat (Urteile des Bundesgerichts 8C_143/2012 vom 19. September 2012 E. 4.3, C 219/02 vom 17. März 2003 E. 2.3, C 376/99 vom 14. März 2001 E. 3 [BJM 2003 S. 131]).</w:t>
      </w:r>
    </w:p>
    <w:p>
      <w:r>
        <w:t>Bei einer solchen Vernetzung der Firmen kann es nicht genügen, um den Umgehungs tatbestand nicht zu erfüllen, sich im Handelsregister als Gesellschafter und Geschäftsführer der einen Firma streichen zu lassen, wenn damit die weit reichenden Bestimmungsmöglichkeiten über die Entscheide des anderen Betriebs nicht verloren gehen (Urteil des Bundesgerichts 8C_143/2012 vom 19. September 2012 E. 4.3). 2.</w:t>
      </w:r>
    </w:p>
    <w:p>
      <w:r>
        <w:rPr>
          <w:b/>
        </w:rPr>
        <w:t>E. 7</w:t>
      </w:r>
    </w:p>
    <w:p>
      <w:r>
        <w:t>) . Aus dem Umstand, dass nun sein Vater die GmbH ebenfalls an die gleiche Strasse gezügelt habe, wie er - der Beschwerdeführer - wohne, könne nichts abgeleitet werden. Dies sei reiner Zufall (S. 3 f. Ziff. 3). Sein Vater habe den Sitz der GmbH nicht an seinen Wohnort verlegt, da eine Firmenadresse in D.___ ein deutlich höheres Gewicht habe, als eine solche i n F.___ . Er - der Beschwerdeführer - könne auch die Postsendungen nicht mehr entgegennehmen und</w:t>
      </w:r>
    </w:p>
    <w:p>
      <w:r>
        <w:t>habe auch keinerlei Berechtigung über das Geschäftskonto der C.___ GmbH mehr (S. 4 f. Ziff. 4-5). Es sei auch nicht zutreffend, dass alle Anteile in der Familie geblieben seien, da es sich bei seinem Vater und seiner Mutter um ein geschiede nes Ehepaar hand le . Der Wille zur Annahme einer Arbeitnehmertätigkeit bestehe bei ihm - dem Beschwerdeführer - zweifelsohne (S. 5 Ziff. 6). Zum tatsächlichen Lohnfluss sei auszuführen, dass dieser genügend belegt sei (S. 5 Ziff.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