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AL.2022.00268 vom 13. Januar 2023</w:t>
      </w:r>
    </w:p>
    <w:p>
      <w:r>
        <w:t>ZH Sozialversicherungsgericht, 2023-01-13, DE</w:t>
      </w:r>
    </w:p>
    <w:p>
      <w:r>
        <w:rPr>
          <w:b/>
        </w:rPr>
        <w:t xml:space="preserve">Quelle: </w:t>
      </w:r>
      <w:r>
        <w:t>https://mcp.opencaselaw.ch/entscheid/zh_sozialversicherungsgericht_AL.2022.00268</w:t>
      </w:r>
    </w:p>
    <w:p>
      <w:r>
        <w:t>FR: ZH_SOZIALVERSICHERUNGSGERICHT AL.2022.00268 du 13 janvier 2023</w:t>
      </w:r>
    </w:p>
    <w:p>
      <w:r>
        <w:t>IT: ZH_SOZIALVERSICHERUNGSGERICHT AL.2022.00268 del 13 gennaio 2023</w:t>
      </w:r>
    </w:p>
    <w:p>
      <w:pPr>
        <w:pStyle w:val="Heading2"/>
      </w:pPr>
      <w:r>
        <w:t>Erwägungen</w:t>
      </w:r>
    </w:p>
    <w:p>
      <w:r>
        <w:rPr>
          <w:b/>
        </w:rPr>
        <w:t>E. 3</w:t>
      </w:r>
    </w:p>
    <w:p>
      <w:r>
        <w:t>Zustellung gegen Empfangsschein an: - X.___ AG - Amt für Wirtschaft und Arbeit (AWA) - seco - Direktion für Arbeit sowie an: - Arbeitslosenkasse des Kantons Zürich ALK 01 000</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