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AL.2021.00174 vom 24. November 2022</w:t>
      </w:r>
    </w:p>
    <w:p>
      <w:r>
        <w:t>ZH Sozialversicherungsgericht, 2022-11-24, DE</w:t>
      </w:r>
    </w:p>
    <w:p>
      <w:r>
        <w:rPr>
          <w:b/>
        </w:rPr>
        <w:t xml:space="preserve">Quelle: </w:t>
      </w:r>
      <w:r>
        <w:t>https://mcp.opencaselaw.ch/entscheid/zh_sozialversicherungsgericht_AL.2021.00174</w:t>
      </w:r>
    </w:p>
    <w:p>
      <w:r>
        <w:t>FR: ZH_SOZIALVERSICHERUNGSGERICHT AL.2021.00174 du 24 novembre 2022</w:t>
      </w:r>
    </w:p>
    <w:p>
      <w:r>
        <w:t>IT: ZH_SOZIALVERSICHERUNGSGERICHT AL.2021.00174 del 24 novembre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1970, war ab J anuar 2012 bei der Y.___ , als Kundenberater tätig . Per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