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AL.2019.00079 vom 5. Mai 2021</w:t>
      </w:r>
    </w:p>
    <w:p>
      <w:r>
        <w:t>ZH Sozialversicherungsgericht, 2021-05-05, DE</w:t>
      </w:r>
    </w:p>
    <w:p>
      <w:r>
        <w:rPr>
          <w:b/>
        </w:rPr>
        <w:t xml:space="preserve">Quelle: </w:t>
      </w:r>
      <w:r>
        <w:t>https://mcp.opencaselaw.ch/entscheid/zh_sozialversicherungsgericht_AL.2019.00079</w:t>
      </w:r>
    </w:p>
    <w:p>
      <w:r>
        <w:t>FR: ZH_SOZIALVERSICHERUNGSGERICHT AL.2019.00079 du 5 mai 2021</w:t>
      </w:r>
    </w:p>
    <w:p>
      <w:r>
        <w:t>IT: ZH_SOZIALVERSICHERUNGSGERICHT AL.2019.00079 del 5 maggio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1983, war gemäss Arbeitsvertrag vom 2 9. September 2017 ab 1. Oktober 2017 bei der Z.___ GmbH als Mitarbei terin im Innen- und Ausse ndienst angestellt ( Urk. 8/134). Nach der Kündigung per 3 0. September 2018 ( Urk. 8/133) meldete sie sich am 1 4. September 2018 beim zuständigen Regionalen Arbeitsvermittlungszentrum (RAV) zur Stellenvermittlung an und beantragte 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