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AL.2015.00229 vom 4. November 2016</w:t>
      </w:r>
    </w:p>
    <w:p>
      <w:r>
        <w:t>ZH Sozialversicherungsgericht, 2016-11-04, DE</w:t>
      </w:r>
    </w:p>
    <w:p>
      <w:r>
        <w:rPr>
          <w:b/>
        </w:rPr>
        <w:t xml:space="preserve">Quelle: </w:t>
      </w:r>
      <w:r>
        <w:t>https://mcp.opencaselaw.ch/entscheid/zh_sozialversicherungsgericht_AL.2015.00229</w:t>
      </w:r>
    </w:p>
    <w:p>
      <w:r>
        <w:t>FR: ZH_SOZIALVERSICHERUNGSGERICHT AL.2015.00229 du 4 novembre 2016</w:t>
      </w:r>
    </w:p>
    <w:p>
      <w:r>
        <w:t>IT: ZH_SOZIALVERSICHERUNGSGERICHT AL.2015.00229 del 4 novembre 2016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Verfahren ist kostenlos.</w:t>
      </w:r>
    </w:p>
    <w:p>
      <w:r>
        <w:rPr>
          <w:b/>
        </w:rPr>
        <w:t>E. 3</w:t>
      </w:r>
    </w:p>
    <w:p>
      <w:r>
        <w:t>Zustellung gegen Empfangsschein an: - X.___ - Amt für Wirtschaft und Arbeit (AWA) - seco - Direktion für Arbeit - Arbeitslosenkasse des Kantons Zürich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EinzelrichterDer Gerichtsschreiber GräubSchetty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