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AL.2014.00090 vom 20. August 2014</w:t>
      </w:r>
    </w:p>
    <w:p>
      <w:r>
        <w:t>ZH Sozialversicherungsgericht, 2014-08-20, DE</w:t>
      </w:r>
    </w:p>
    <w:p>
      <w:r>
        <w:rPr>
          <w:b/>
        </w:rPr>
        <w:t xml:space="preserve">Quelle: </w:t>
      </w:r>
      <w:r>
        <w:t>https://mcp.opencaselaw.ch/entscheid/zh_sozialversicherungsgericht_AL.2014.00090</w:t>
      </w:r>
    </w:p>
    <w:p>
      <w:r>
        <w:t>FR: ZH_SOZIALVERSICHERUNGSGERICHT AL.2014.00090 du 20 août 2014</w:t>
      </w:r>
    </w:p>
    <w:p>
      <w:r>
        <w:t>IT: ZH_SOZIALVERSICHERUNGSGERICHT AL.2014.00090 del 20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Einspracheentscheid der Arbeitslosenkasse des Kan tons Zürich vom 2. April 2014 aufgehoben, und es wird festgestellt, dass der</w:t>
      </w:r>
    </w:p>
    <w:p>
      <w:r>
        <w:t>Beschwerdeführer die Beitragszeit erfüllt hat und Anspruch auf Ar beitslosenentschä digung hat, sofern die übrigen Anspruchsvoraussetzungen erfüllt sind.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Die Beschwerdegegnerin wird verpflichtet, dem Beschwerdeführer eine Prozessentschä digung von Fr. 700 .-- (inkl. Barauslagen und MWSt ) zu bezahlen.</w:t>
      </w:r>
    </w:p>
    <w:p>
      <w:r>
        <w:rPr>
          <w:b/>
        </w:rPr>
        <w:t>E. 4</w:t>
      </w:r>
    </w:p>
    <w:p>
      <w:r>
        <w:t>Zustellung gegen Empfangsschein an: - Rechtsanwalt Eric Stern - Arbeitslosenkasse des Kantons Zürich - seco - Direktion für Arbeit - Amt für Wirtschaft und Arbeit (AWA)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GräubMeier-Wiesner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