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AL.2013.00141 vom 19. September 2013</w:t>
      </w:r>
    </w:p>
    <w:p>
      <w:r>
        <w:t>ZH Sozialversicherungsgericht, 2013-09-19, DE</w:t>
      </w:r>
    </w:p>
    <w:p>
      <w:r>
        <w:rPr>
          <w:b/>
        </w:rPr>
        <w:t xml:space="preserve">Quelle: </w:t>
      </w:r>
      <w:r>
        <w:t>https://mcp.opencaselaw.ch/entscheid/zh_sozialversicherungsgericht_AL.2013.00141</w:t>
      </w:r>
    </w:p>
    <w:p>
      <w:r>
        <w:t>FR: ZH_SOZIALVERSICHERUNGSGERICHT AL.2013.00141 du 19 septembre 2013</w:t>
      </w:r>
    </w:p>
    <w:p>
      <w:r>
        <w:t>IT: ZH_SOZIALVERSICHERUNGSGERICHT AL.2013.00141 del 19 settembre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Verfahren ist kostenlos.</w:t>
      </w:r>
    </w:p>
    <w:p>
      <w:r>
        <w:rPr>
          <w:b/>
        </w:rPr>
        <w:t>E. 3</w:t>
      </w:r>
    </w:p>
    <w:p>
      <w:r>
        <w:t>Zustellung gegen Empfangsschein an: - Rechtsanwalt Eric Stern - Arbeitslosenkasse des Kantons Zürich - seco - Direktion für Arbeit - Amt für Wirtschaft und Arbeit (AWA)</w:t>
      </w:r>
    </w:p>
    <w:p>
      <w:r>
        <w:rPr>
          <w:b/>
        </w:rPr>
        <w:t>E. 4</w:t>
      </w:r>
    </w:p>
    <w:p>
      <w:r>
        <w:t>.</w:t>
      </w:r>
    </w:p>
    <w:p>
      <w:r>
        <w:t>Gegen diesen Entscheid kann innert 30 Tagen seit der Zustellung beim Bundesgericht Beschwerde eingereicht werden ( Art. 82 ff. in Verbindung mit Art. 90 ff. des Bundes gesetzes über das Bundesgericht, BGG). Die Frist steht während folgender Zeiten still: vom siebten Tag vor Ostern bis und mit dem siebten Tag nach Ostern, vom 1 5. Juli bis und mit 1 5. August sowie vom 1 8. Dezember bis und mit dem 2. Januar ( Art. 46 BGG).</w:t>
      </w:r>
    </w:p>
    <w:p>
      <w:r>
        <w:t>Die Beschwerdeschrift ist dem Bundesgericht, Schweizerhofquai 6, 6004 Luzern, zuzu stellen.</w:t>
      </w:r>
    </w:p>
    <w:p>
      <w:r>
        <w:t>Die Beschwerdeschrift hat die Begehren, deren Begründung mit Angabe der Beweis mittel und die Unterschrift des Beschwerdeführers oder seines Vertreters zu enthal ten; der angefochtene Entscheid sowie die als Beweismittel angerufenen Urkunden sind beizulegen, soweit die Partei sie in Händen hat ( Art. 42 BGG). Sozialversicherungsgericht des Kantons Zürich Der VorsitzendeDie Gerichtsschreiberin GräubMeier-Wiesner EG/MC/ESversandt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