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AL.2011.00186 vom 10. Januar 2012</w:t>
      </w:r>
    </w:p>
    <w:p>
      <w:r>
        <w:t>ZH Sozialversicherungsgericht, 2012-01-10, DE</w:t>
      </w:r>
    </w:p>
    <w:p>
      <w:r>
        <w:rPr>
          <w:b/>
        </w:rPr>
        <w:t xml:space="preserve">Quelle: </w:t>
      </w:r>
      <w:r>
        <w:t>https://mcp.opencaselaw.ch/entscheid/zh_sozialversicherungsgericht_AL.2011.00186</w:t>
      </w:r>
    </w:p>
    <w:p>
      <w:r>
        <w:t>FR: ZH_SOZIALVERSICHERUNGSGERICHT AL.2011.00186 du 10 janvier 2012</w:t>
      </w:r>
    </w:p>
    <w:p>
      <w:r>
        <w:t>IT: ZH_SOZIALVERSICHERUNGSGERICHT AL.2011.00186 del 10 gennaio 2012</w:t>
      </w:r>
    </w:p>
    <w:p>
      <w:pPr>
        <w:pStyle w:val="Heading2"/>
      </w:pPr>
      <w:r>
        <w:t>Erwägungen</w:t>
      </w:r>
    </w:p>
    <w:p>
      <w:r>
        <w:rPr>
          <w:b/>
        </w:rPr>
        <w:t>E. 1</w:t>
      </w:r>
    </w:p>
    <w:p>
      <w:r>
        <w:t>1.1Â Â Â Â  GemÃ¤ss Art. 27 Abs. 2 AVIG (in der Fassung gemÃ¤ss Ziffer I des Bundesgesetzes vom 19. MÃ¤rz 2010, in Kraft seit 1. April 2011) hat die versicherte Person innerhalb der Rahmenfrist fÃ¼r den Leistungsbezug Anspruch auf: (a) hÃ¶chstens 260 Taggelder, wenn sie eine Beitragszeit von insgesamt 12 Monaten nachweisen kann; (b) hÃ¶chstens 400 Taggelder, wenn sie eine Beitragszeit von insgesamt 18 Monaten nachweisen kann; (c) hÃ¶chstens 520 Taggelder, wenn sie eine Beitragszeit von mindestens 24 Monaten nachweisen kann und: 1. das 55. Altersjahr zurÃ¼ckgelegt hat, oder 2. eine Invalidenrente bezieht, die einem InvaliditÃ¤tsgrad von mindestens 40 Prozent entspricht. Der Bundesrat kann fÃ¼r Versicherte, die innerhalb der letzten vier Jahre vor Erreichen des AHV-Rentenalters arbeitslos geworden sind und deren Vermittlung allgemein oder aus GrÃ¼nden des Arbeitsmarktes unmÃ¶glich oder stark erschwert ist, den Anspruch um hÃ¶chstens 120 Taggelder erhÃ¶hen und die Rahmenfrist fÃ¼r den Leistungsbezug um lÃ¤ngstens zwei Jahre verlÃ¤ngern (Abs. 3). Anspruch auf hÃ¶chstens 90 Taggelder haben Personen, die von der ErfÃ¼llung der Beitragszeit befreit sind (Abs. 4). Anspruch auf hÃ¶chstens 200 Taggelder haben sodann Personen bis zum zurÃ¼ckgelegten 25. Altersjahr ohne Unterhaltspflichten gegenÃ¼ber Kindern (Abs. 5 bis ).</w:t>
      </w:r>
    </w:p>
    <w:p>
      <w:r>
        <w:t>1.2Â Â Â Â  In zeitlicher Hinsicht sind grundsÃ¤tzlich diejenigen RechtssÃ¤tze massgebend, die bei der ErfÃ¼llung des zu Rechtsfolgen fÃ¼hrenden Tatbestandes Geltung haben (BGE 130 V 445 E. 1.2.1). Bei zusammengesetzten TatbestÃ¤nden, das heisst bei Rechtsnormen, welche den Eintritt der in ihr vorgesehenen Rechtsfolge von der Verwirklichung mehrerer subsumtionsrelevanter Sachverhaltselemente abhÃ¤ngig machen, hat die Rechtsprechung erkannt, dass fÃ¼r die Entscheidung der intertemporalrechtlichen Anwendbarkeit massgeblich ist, unter der Herrschaft welcher Norm sich der Sachverhaltskomplex schwergewichtig, Ã¼berwiegend ereignet hat (BGE 126 V 134 E. 4b mit Hinweisen).</w:t>
      </w:r>
    </w:p>
    <w:p>
      <w:r>
        <w:t>1.3Â Â Â Â  Der Grundsatz von Treu und Glauben (Art. 9 der Bundesverfassung, BV) verschafft einen Anspruch auf Schutz berechtigten Vertrauens in behÃ¶rdliche Zusicherungen oder sonstiges, bestimmte Erwartungen begrÃ¼ndetes Verhalten, sofern sich dieses auf eine konkrete, die betreffende BÃ¼rgerin oder den betreffenden BÃ¼rger berÃ¼hrende Angelegenheit bezieht. Der entsprechende Schutz entfÃ¤llt in der Regel bei Ãnderungen von Erlassen, da gemÃ¤ss dem demokratischen Prinzip die Rechtsordnung grundsÃ¤tzlich jederzeit geÃ¤ndert werden kann. Der Vertrauensgrundsatz vermag einer RechtsÃ¤nderung nur entgegenzustehen, wenn diese gegen das RÃ¼ckwirkungsverbot verstÃ¶sst oder in wohlerworbene Rechte eingreift. Nach der Rechtsprechung kann es aus GrÃ¼nden der Rechtsgleichheit, der VerhÃ¤ltnismÃ¤ssigkeit und des WillkÃ¼rverbots sowie des Vertrauensschutzes verfassungsrechtlich zudem geboten sein, gegebenenfalls eine angemessene Ãbergangsregelung zu schaffen (BGE 130 I 26 E. 8.1 mit Hinweisen).</w:t>
      </w:r>
    </w:p>
    <w:p>
      <w:r>
        <w:rPr>
          <w:b/>
        </w:rPr>
        <w:t>E. 2</w:t>
      </w:r>
    </w:p>
    <w:p>
      <w:r>
        <w:t>2.1Â Â Â Â  Die Beschwerdegegnerin ging im angefochtenen Entscheid (Urk. 2) davon aus, dass die per 1. April 2011 in Kraft getretene GesetzesÃ¤nderung per sofort anwendbar sei (S. 1 f.). Dementsprechend ermittelte sie bei einer Beitragszeit von 23.98 Monaten einen HÃ¶chstanspruch des BeschwerdefÃ¼hrers von 400 Taggeldern (S. 1).</w:t>
      </w:r>
    </w:p>
    <w:p>
      <w:r>
        <w:t>2.2Â Â Â Â  Der BeschwerdefÃ¼hrer machte in seiner Beschwerde (Urk. 1) geltend, dass er fÃ¼r einen Anspruch auf 520 Taggelder 24 Monate Beitragszeit brauchen wÃ¼rden; er habe jedoch ÂlediglichÂ 23.98 Monate erreicht. Diese Sichtweise stelle seines Erachtens Ã¼berspitzten Formalismus dar. Bei einer derart knappen Verfehlung der Beitragszeit dÃ¼rfe ihm kein Nachteil entstehen. Die Verweigerung von 120 Taggeldern allein wegen des Fehlens von 0.02 Beitragsmonaten trotz 3-jÃ¤hriger Anstellung widerspreche dem Grundsatz von Treu und Glauben. Diese Folge sei in keiner Weise voraussehbar gewesen, als er sich - vÃ¶llig zufÃ¤llig - wohl einen Tag zu spÃ¤t zum Bezug von Leistungen der Arbeitslosenversicherung angemeldet habe. Daher beantrage er, dass seine Beitragszeit auf 24 Monate festgelegt werde (S. 1.). Zudem sei die rÃ¼ckwirkende Anpassung des HÃ¶chstanspruchs gesetzlich nicht vorgesehen; es handle sich um eine unzulÃ¤ssige RÃ¼ckwirkung. Der HÃ¶chstanspruch werde zu Beginn fÃ¼r die gesamte Dauer der Rahmenfrist verbindlich festgelegt und sei damit grundsÃ¤tzlich unverÃ¤nderlich. Es liege ein unzulÃ¤ssiger Wegfall eines Grundanspruchs vor (S. 1 f.).</w:t>
      </w:r>
    </w:p>
    <w:p>
      <w:r>
        <w:rPr>
          <w:b/>
        </w:rPr>
        <w:t>E. 3</w:t>
      </w:r>
    </w:p>
    <w:p>
      <w:r>
        <w:t>3.1Â Â Â Â  Das revidierte Gesetz (AVIG) enthÃ¤lt keine Ã¼bergangsrechtliche Ordnung, sondern regelt einzig den Zeitpunkt des Inkrafttretens per 1. April 2011 (AS 2011 1167). Den Gesetzesmaterialien lassen sich sodann keine weiterfÃ¼hrenden Angaben entnehmen (vgl. insbesondere Botschaft zur Ãnderung der Arbeitslosenversicherung vom 3. September 2008, BBl 2008 7733 ff.). Mithin kommt die allgemeine Regel zur Anwendung, wonach in zeitlicher Hinsicht grundsÃ¤tzlich diejenigen RechtssÃ¤tze relevant sind, die bei der Verwirklichung des zu den Rechtsfolgen fÃ¼hrenden Sachverhaltes in Geltung standen (E. 1.2). Dass eine verÃ¤nderte Anzahl Taggelder auch auf jene Versicherten Anwendung findet, die bereits unter dem alten Recht bezugsberechtigt waren, hatte das Bundesgericht bereits im Zusammenhang mit der per 1. April 1993 in Kraft getretenen Revision des AVIG (ErhÃ¶hung der Taggelder) festgehalten (ARV 1995 NR. 27 E. 4a S. 158). Sodann wandte das Gericht den am 1. September 1999 in Kraft getretenen Art. 27 Abs. 4 AVIG, welcher eine Halbierung der Taggelder fÃ¼r jene versicherten Personen zur Folge hatte, welche von der ErfÃ¼llung der Beitragszeit befreit waren, ebenso auf die Personen an, die im Zeitpunkt des Inkrafttretens der neuen Bestimmung bereits Taggelder bezogen. Es begrÃ¼ndete die sofortige Anwendbarkeit der neuen Regelung damit, dass nicht die Situation des Arbeitslosen im Zeitpunkt der ErÃ¶ffnung der Rahmenfrist, sondern die andauernde Abwesenheit von einer ErwerbstÃ¤tigkeit massgebend sei. Damit sei der Sachverhalt, welcher Anspruch auf Leistungen der Arbeitslosenversicherung gebe, nicht punktuell, sondern daure wÃ¤hrend der Rahmenfrist oder zumindest bis zum Ende der Arbeitslosigkeit an. Weil es an Ã¼bergangsrechtlichen Regelungen fehle - der Erlass solcher sei dem Bundesgesetzgeber vorbehalten -, sei die neue Regelung anwendbar (ARV 2002, Nr. 36 E. 4 S. 251 f).</w:t>
      </w:r>
    </w:p>
    <w:p>
      <w:r>
        <w:t>Â Â Â Â Â Â Â Â  GestÃ¼tzt auf die genannten Ã¼bergangsrechtlichen GrundsÃ¤tze und die oben zitierte Rechtsprechung ist nicht zu beanstanden, dass die Beschwerdegegnerin der Weisung des Staatssekretariats fÃ¼r Wirtschaft (SECO) folgend (vgl. SECO-TC, 027-AVIG-Praxis 2011/R20) die neuen Mindestbeitragszeiten und HÃ¶chstzahlen der Taggelder ab Inkrafttreten des revidierten AVIG per 1. April 2011 zur Anwendung brachte.</w:t>
      </w:r>
    </w:p>
    <w:p>
      <w:r>
        <w:t>Â Â Â Â Â Â Â Â  Daran vermag auch nichts zu Ã¤ndern, dass sich die ErfÃ¼llung der Beitragszeit unter dem alten Recht verwirklicht hat (E. 1.2, vgl. auch Urteil des Bundesgerichts C 154/04 vom 12. Juli 2005 E. 2.3). Das Sachverhaltselement der ErfÃ¼llung der Beitragszeit ist lediglich eine von sieben Anspruchsvoraussetzungen gemÃ¤ss Art. 8 Abs. 1 AVIG. WÃ¤hrend dieses nach der Anmeldung einer VerÃ¤nderung nicht mehr zugÃ¤nglich ist, hat die versicherte Person sÃ¤mtliche Ã¼brigen Voraussetzungen, so insbesondere die Voraussetzungen der Arbeitslosigkeit, der VermittlungsfÃ¤higkeit und der ErfÃ¼llung der Kontrollvorschriften (Art. 8 Abs. 1 lit. a, f und g AVIG), andauernd neu zu erfÃ¼llen. Mithin war der anspruchserhebliche Tatbestand am 1. April 2011 nicht abgeschlossen, sondern dauerte schwergewichtig weiterhin fort. Mit anderen Worten ereignete sich der massgebliche Sachverhalt fÃ¼r den Anspruch auf ArbeitslosenentschÃ¤digung ab dem 1. April 2011 ab eben diesem Zeitpunkt, was zur Anwendung des in diesem Zeitraum massgebenden Rechts fÃ¼hrt (E. 1.2).</w:t>
      </w:r>
    </w:p>
    <w:p>
      <w:r>
        <w:t>3.2Â Â Â Â  Der BeschwerdefÃ¼hrer erreichte eine Beitragszeit von 23.98 Monaten (vgl. Urk. 6/21), womit er gestÃ¼tzt auf die ab 1. April 2011 gÃ¼ltige gesetzliche Regelung Anspruch auf hÃ¶chstens 400 Taggelder hat (E. 1.1).</w:t>
      </w:r>
    </w:p>
    <w:p>
      <w:r>
        <w:t>Â Â Â Â Â Â Â Â  Die ErhÃ¶hung der Taggelder in Anwendung von Art. 27 Abs. 3 AVIG (E. 1.1) in Verbindung mit Art. 41b Abs. 1 der Verordnung Ã¼ber die obligatorische Arbeitslosenversicherung und die InsolvenzentschÃ¤digung (AVIV) fÃ¤llt beim am A.___ 1951 geborenen BeschwerdefÃ¼hrer ausser Betracht, wurde die Rahmenfrist doch per 22. Oktober 2009 und damit mehr als vier Jahre vor Erreichen seines ordentlichen AHV-Alters von 65 Jahren (Art. 21 Abs. 1 lit. a des Bundesgesetzes Ã¼ber die Alters- und Hinterlassenenversicherung, AHVG: am A.___ 2016) erÃ¶ffnet (vgl. Urk. 6/19).</w:t>
      </w:r>
    </w:p>
    <w:p>
      <w:r>
        <w:t>3.3Â Â Â Â  Aus Randziffer B43 des Kreisschreibens des SECO vom Januar 2007 Ã¼ber die ArbeitslosenentschÃ¤digung ergibt sich, dass der Beginn der Rahmenfrist fÃ¼r den Leistungsbezug nur auf einen Werktag (Montag bis Freitag) fallen kann. Wenn eine versicherte Person nur deshalb zu wenig Beitragszeit nachweist, weil sie sich infolge Wochenende nicht am ersten Tag ihrer Arbeitslosigkeit, sondern erst am Montag zum Taggeldbezug anmelden konnte, ist der Beginn der Rahmenfrist fÃ¼r den Leistungsbezug auf den Samstag respektive Sonntag vorzuverlegen. Vorliegend meldete sich der BeschwerdefÃ¼hrer am 22. Oktober 2009, einem Donnerstag, beim RAV an (Urk. 6/2). Eine Vorverlegung des Beginns der Rahmenfrist entsprechend der zitierten Regelung ist demnach nicht mÃ¶glich.</w:t>
      </w:r>
    </w:p>
    <w:p>
      <w:r>
        <w:t>Â Â Â Â Â Â Â Â  Wie die Beschwerdegegnerin zurecht festhielt (vgl. Urk. 5 S. 1 unten), stellt die Festsetzung des Beginns der Rahmenfrist fÃ¼r den Leistungsbezug auf den 22. Oktober 2009 auch keinen Ã¼berspitzten Formalismus dar. Schliesslich geht es auch aus GrÃ¼nden der Rechtsgleichheit nicht an, den Beginn der Rahmenfrist - und somit das Anmeldedatum - zu verschieben, wie dies der BeschwerdefÃ¼hrer verlangte.</w:t>
      </w:r>
    </w:p>
    <w:p>
      <w:r>
        <w:t>3.4Â Â Â Â  Auch aus dem Grundsatz von Treu und Glauben vermag der BeschwerdefÃ¼hrer nichts zu seinen Gunsten abzuleiten. Im Februar 2011 wies die Beschwerdegegnerin ausdrÃ¼cklich darauf hin, dass die neuen TaggeldhÃ¶chstansprÃ¼che auch fÃ¼r versicherte Personen mit laufender Rahmenfrist gelten wÃ¼rden und der Anspruch des BeschwerdefÃ¼hrers ab dem 1. April 2011 neu 400 Taggelder betragen werde (Urk. 6/20). Es kann zudem dem in einer laufenden Rahmenfrist stehenden und Taggelder beziehenden BeschwerdefÃ¼hrer auch nicht entgangen sein, dass die Revision des Arbeitslosenversicherungsgesetzes einhergehend mit LeistungskÃ¼rzungen im September 2010 vom Stimmvolk gutgeheissen worden war. Aus dieser Sicht fehlt es bereits an einer Vertrauensgrundlage, woran es bei Ãnderungen von Erlassen in der Regel ohnehin mangelt (E. 1.3). Ein Anspruch auf eine Ã¼ber 400 hinausgehende Zahl an Taggeldern lÃ¤sst sich somit auch nicht aus Vertrauensschutz ableiten.</w:t>
      </w:r>
    </w:p>
    <w:p>
      <w:r>
        <w:t>Â Â Â Â Â Â Â Â  Soweit der BeschwerdefÃ¼hrer geltend machte, er habe einen unverÃ¤nderlichen Anspruch auf eine bestimmte Anzahl von Taggeldern erworben, ist darauf hinzuweisen, dass im Sozialversicherungsrecht ein Besitzstand nur dann und soweit angenommen werden darf, als er im Gesetz ausdrÃ¼cklich garantiert ist (vgl. BGE 137 V 162 E. 3.2). Eine Berufung auf wohlerworbenes Recht entfÃ¤llt damit ebenso. Schliesslich wÃ¤re die Milderung der Durchsetzung der Rechtsgleichheit in der Rechtsanwendung und sofortigen Anwendung neuen Rechts in der Formulierung von Ãbergangsrecht zu suchen, was dem hiesigen Gericht der Rechtsprechung des Bundesgerichts folgend (E. 3.1) verwehrt bleibt.</w:t>
      </w:r>
    </w:p>
    <w:p>
      <w:r>
        <w:t>3.5Â Â Â Â  Nach dem Gesagten ist der angefochtene Entscheid nicht zu beanstanden.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