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AL.2008.00359 vom 22. Februar 2010</w:t>
      </w:r>
    </w:p>
    <w:p>
      <w:r>
        <w:t>ZH Sozialversicherungsgericht, 2010-02-22, DE</w:t>
      </w:r>
    </w:p>
    <w:p>
      <w:r>
        <w:rPr>
          <w:b/>
        </w:rPr>
        <w:t xml:space="preserve">Quelle: </w:t>
      </w:r>
      <w:r>
        <w:t>https://mcp.opencaselaw.ch/entscheid/zh_sozialversicherungsgericht_AL.2008.00359</w:t>
      </w:r>
    </w:p>
    <w:p>
      <w:r>
        <w:t>FR: ZH_SOZIALVERSICHERUNGSGERICHT AL.2008.00359 du 22 février 2010</w:t>
      </w:r>
    </w:p>
    <w:p>
      <w:r>
        <w:t>IT: ZH_SOZIALVERSICHERUNGSGERICHT AL.2008.00359 del 22 febbraio 2010</w:t>
      </w:r>
    </w:p>
    <w:p>
      <w:pPr>
        <w:pStyle w:val="Heading2"/>
      </w:pPr>
      <w:r>
        <w:t>Erwägungen</w:t>
      </w:r>
    </w:p>
    <w:p>
      <w:r>
        <w:rPr>
          <w:b/>
        </w:rPr>
        <w:t>E. 1</w:t>
      </w:r>
    </w:p>
    <w:p>
      <w:r>
        <w:t>1.1Â Â Â Â Â Â Â Â  Anspruch auf InsolvenzentschÃ¤digung haben unter anderem Arbeitnehmer von Arbeitgebern, die in der Schweiz der Zwangsvollstreckung unterliegen oder in der Schweiz Arbeitnehmer beschÃ¤ftigen, unter anderem wenn gegen ihren Arbeitgeber der Konkurs erÃ¶ffnet wird und ihnen in diesem Zeitpunkt Lohnforderungen zustehen (Art. 51 Abs. 1 lit. a des Bundesgesetzes Ã¼ber die obligatorische Arbeitslosenversicherung und die InsolvenzentschÃ¤digung [AVIG]). Nach Art. 53 Abs. 1 AVIG muss der Arbeitnehmer den EntschÃ¤digungsanspruch spÃ¤testens 60 Tage nach der VerÃ¶ffentlichung des Konkurses im SHAB bei der Ã¶ffentlichen Kasse stellen, die am Ort des Betreibungs- und Konkursamtes zustÃ¤ndig ist. Mit dem Ablauf dieser Frist erlischt der Anspruch auf InsolvenzentschÃ¤digung (Art. 53 Abs. 3 AVIG).</w:t>
      </w:r>
    </w:p>
    <w:p>
      <w:r>
        <w:t>1.2Â Â Â Â  GemÃ¤ss Art. 77 Abs. 1 der Verordnung Ã¼ber die obligatorische Arbeitslosenversicherung und die InsolvenzentschÃ¤digung (AVIV) hat der Versicherte, der InsolvenzentschÃ¤digung beansprucht, der zustÃ¤ndigen Kasse das vollstÃ¤ndig ausgefÃ¼llte Antragsformular (lit. a), den Versicherungsausweis der AHV/IV (lit. b), die Niederlassungs- oder Aufenthaltsbewilligung oder eine Wohnsitzbescheinigung der Gemeinde oder, wenn er AuslÃ¤nder ist, den AuslÃ¤nderausweis (lit. c) und alle weiteren Unterlagen einzureichen, welche die Kasse zur Beurteilung seines Anspruchs verlangt (lit. d). NÃ¶tigenfalls setzt die Kasse dem Versicherten eine angemessene Frist fÃ¼r die VervollstÃ¤ndigung der Unterlagen und macht ihn auf die Folgen der Unterlassung aufmerksam (Abs. 2).</w:t>
      </w:r>
    </w:p>
    <w:p>
      <w:r>
        <w:t>1.3Â Â Â Â  Nach der Rechtsprechung schliesst Art. 77 Abs. 1 lit. a AVIV nicht aus, dass zur Wahrung der 60-tÃ¤gigen Frist der Antrag auf InsolvenzentschÃ¤digung zunÃ¤chst formlos erfolgt. Voraussetzung ist jedoch, dass der formularmÃ¤ssige Antrag innert der von der Kasse nach Art. 77 Abs. 2 AVIV zu setzenden Nachfrist fÃ¼r die VervollstÃ¤ndigung der Unterlagen nachgereicht wird. Kommt der Versicherte innert dieser Frist der Aufforderung zur VervollstÃ¤ndigung der Unterlagen nach, ist es Ã¼berspitzt formalistisch, die klar vor Ablauf der 60-tÃ¤gigen Verwirkungsfrist erfolgte, auf die Geltendmachung des Anspruches gerichtete formlose Eingabe in Verbindung mit der nachtrÃ¤glichen Formulareinreichung nicht als wirksamen, anspruchswahrenden Antrag auf InsolvenzentschÃ¤digung zu betrachten (Urteil des EidgenÃ¶ssischen Versicherungsgerichts, EVG, vom 27. MÃ¤rz 2002 in Sachen G., C 300/01, Erw. 1b mit Hinweisen).</w:t>
      </w:r>
    </w:p>
    <w:p>
      <w:r>
        <w:t>Der Anspruch auf InsolvenzentschÃ¤digung ist dagegen verwirkt, wenn er zwar innert der Frist von Art. 53 Abs. 1 AVIG geltend gemacht wird, die versicherte Person aber innerhalb dieses Zeitraums oder einer ihr gestÃ¼tzt auf Art. 77 Abs. 2 AVIV gesetzten Nachfrist nicht alle gemÃ¤ss Art. 77 Abs. 1 AVIV erforderlichen Unterlagen beibringt. Dies gilt jedoch nur, wenn die Arbeitslosenkasse die Antrag stellende Person ausdrÃ¼cklich und unmissverstÃ¤ndlich auf die Verwirkungsfolge bei verspÃ¤teter Einreichung der fÃ¼r die Beurteilung des Leistungsanspruchs wesentlichen Unterlagen hingewiesen hat (Urteil des EVG vom 27. MÃ¤rz 2002 in Sachen B., C 312/01, Erw. 3c; ARV 2002 S. 188 Erw. 3c).</w:t>
      </w:r>
    </w:p>
    <w:p>
      <w:r>
        <w:rPr>
          <w:b/>
        </w:rPr>
        <w:t>E. 2</w:t>
      </w:r>
    </w:p>
    <w:p>
      <w:r>
        <w:t>2.1Â Â Â Â  Streitig und zu prÃ¼fen ist der Anspruch auf InsolvenzentschÃ¤digung und in diesem Rahmen die Frage, ob dieser frist- und formgerecht geltend gemacht wurde.</w:t>
      </w:r>
    </w:p>
    <w:p>
      <w:r>
        <w:t>2.2Â Â Â Â  Die Beschwerdegegnerin brachte vor, zur Geltendmachung des Anspruches auf InsolvenzentschÃ¤digung mÃ¼ssten die in Art. 77 Abs. 4 AVIV aufgefÃ¼hrten Unterlagen eingereicht werden (Urk. 2 S. 3 Ziff. 1). Der BeschwerdefÃ¼hrer habe mit Schreiben vom 11. Januar 2008 den Antrag auf InsolvenzentschÃ¤digung gestellt. Mit Schreiben vom 15. Januar 2008 habe sie ihn aufgefordert, bis 19. Februar 2008 weitere Unterlagen einzureichen. Zugleich habe sie den BeschwerdefÃ¼hrer auf die SÃ¤umnisfolgen hingewiesen. Deshalb habe er nicht davon ausgehen kÃ¶nnen, dass sein Schreiben vom 11. Januar 2008 ausreichend gewesen sei. Die angesetzte Frist von Ã¼ber einem Monat sei im Ãbrigen angemessen gewesen. Es wÃ¤re dem BeschwerdefÃ¼hrer ohne Weiteres mÃ¶glich gewesen, das ausgefÃ¼llte Antragsformular innert Frist nachzureichen und fÃ¼r die Eingabe der weiteren fehlenden Unterlagen eine Fristerstreckung zu verlangen. Diese MÃ¶glichkeit hÃ¤tte dem anwaltlich vertretenen BeschwerdefÃ¼hrer bekannt sein mÃ¼ssen. Bei der VervollstÃ¤ndigung der Unterlagen habe es sich keinesfalls um eine reine FormalitÃ¤t gehandelt (Urk. 2 S. 3 f. Ziff. 3).</w:t>
      </w:r>
    </w:p>
    <w:p>
      <w:r>
        <w:t>2.3Â Â Â Â  Der BeschwerdefÃ¼hrer brachte dagegen vor, bereits vor der KonkurserÃ¶ffnung seien der Beschwerdegegnerin Unterlagen eingereicht worden, so habe sie schon am 20. Juli 2007 eine Kopie des Zahlungsbefehls sowie eine solche der Konkursandrohung erhalten (Urk. 1 S. 3 oben). Die von der Beschwerdegegnerin am 15. Januar 2008 angeforderten weiteren Unterlagen seien am 22. Februar 2008 nachgereicht worden. Somit habe nach Ablauf der 60-tÃ¤gigen Frist am 19. Februar 2008 einzig das Antragsformular auf InsolvenzentschÃ¤digung gefehlt (Urk. 1 S. 3 Ziff. 6 f.). Massgebend und entscheidend sei aber gemÃ¤ss Art. 77 Abs. 1 lit. d AVIV, dass die Beschwerdegegnerin aufgrund der eingereichten Unterlagen den Anspruch auf InsolvenzentschÃ¤digung beurteilen kÃ¶nne (Urk. 1 S. 4 Ziff. 8). Da die Forderungsanmeldung beim Konkursamt Z.___ und die zuvor bei der Beschwerdegegnerin eingereichten Unterlagen alle erforderlichen Angaben enthalten hÃ¤tten, sei mit dieser Forderungsanmeldung die Frist gemÃ¤ss Art. 53 Abs. 1 AVIG gewahrt (Urk. 1 S. 5).</w:t>
      </w:r>
    </w:p>
    <w:p>
      <w:r>
        <w:t>Wenn die Beschwerdegegnerin dennoch verlange, dass fÃ¼r die Behandlung des Antrags die Einreichung des Formulars ÂAntrag auf InsolvenzentschÃ¤digungÂ nÃ¶tig sei, sei dies Ã¼berspitzt formalistisch und mit dem Grundsatz der VerhÃ¤ltnismÃ¤ssigkeit nicht vereinbar (Urk. 1 S. 6). Im Weiteren berufe er sich auf einen Rechtsirrtum. Weder aus Art. 53 AVIG noch aus Art. 77 AVIV gehe hervor, dass es sich bei der 60-tÃ¤gigen Frist um eine Verwirkungsfrist handle, zumal Art. 77 AVIV ausdrÃ¼cklich die MÃ¶glichkeit einer Nachfrist vorsehe (Urk. 1 S. 8 Ziff. 12). Die Frist von Art. 53 Abs. 1 AVIG sei zudem rechtsprechungsgemÃ¤ss einer Wiederherstellung zugÃ¤nglich, weshalb diese eventualiter wiederhergestellt werden solle (Urk. 1 S. 9).</w:t>
      </w:r>
    </w:p>
    <w:p>
      <w:r>
        <w:rPr>
          <w:b/>
        </w:rPr>
        <w:t>E. 3</w:t>
      </w:r>
    </w:p>
    <w:p>
      <w:r>
        <w:t>3.1Â Â Â Â  Der am 22. August 2007 Ã¼ber die Y.___ erÃ¶ffnete Konkurs wurde am 21. Dezember 2007 im SHAB verÃ¶ffentlicht (Urk. 8/13). Daraufhin stellte der BeschwerdefÃ¼hrer am 11. Januar 2008 den Antrag auf InsolvenzentschÃ¤digung (Urk. 8/16), wobei er der Beschwerdegegnerin sein gleichentags verfasstes Schreiben an das Konkursamt Z.___ (Urk. 3/4 = Urk. 3/5 = Urk. 8/23) zukommen liess. Bereits mit Schreiben vom 20. Juli 2007 (Urk. 3/6 = Urk. 8/31 = Urk. 8/32), also noch vor ErÃ¶ffnung des Konkurses Ã¼ber die ehemalige Arbeitgeberin, hatte er der Beschwerdegegnerin den Zahlungsbefehl vom 31. Mai 2007 (Urk. 8/35) sowie die Konkursandrohung vom 26. Juni 2007 (Urk. 8/34) zugestellt.</w:t>
      </w:r>
    </w:p>
    <w:p>
      <w:r>
        <w:t>Mit Schreiben vom 15. Januar 2008 forderte die Beschwerdegegnerin den BeschwerdefÃ¼hrer auf, die folgenden zusÃ¤tzlichen Dokumente einzureichen (Urk. 8/15):</w:t>
      </w:r>
    </w:p>
    <w:p>
      <w:r>
        <w:t>- Antrag auf InsolvenzentschÃ¤digung (Formular beiliegend) mit der Bitte, dieses - mit Ausnahme von Punkt 14 - vollstÃ¤ndig auszufÃ¼llen und mit Datum und Unterschrift zu versehen, wobei bei Punkt 15 die AHV-BruttobetrÃ¤ge einzusetzen seien</w:t>
      </w:r>
    </w:p>
    <w:p>
      <w:r>
        <w:t>- Originalanmeldebescheinigung des zustÃ¤ndigen Konkursamtes Ã¼ber die Forderungseingabe</w:t>
      </w:r>
    </w:p>
    <w:p>
      <w:r>
        <w:t>- Kopie der Lohnabrechnung Januar 2007 und - sofern vorhanden - derjenigen fÃ¼r die Monate Februar 2007 bis April 2007</w:t>
      </w:r>
    </w:p>
    <w:p>
      <w:r>
        <w:t>- Quittung der Akontozahlung in der HÃ¶he von Fr. 500.-- beziehungsweise Fr. 1'081.45 gemÃ¤ss Arbeitgeberbescheinigung - allenfalls Bankbeleg</w:t>
      </w:r>
    </w:p>
    <w:p>
      <w:r>
        <w:t>- Kopie des Betreibungsbegehrens an das Betreibungsamt G.___</w:t>
      </w:r>
    </w:p>
    <w:p>
      <w:r>
        <w:t>Dabei setzte sie dem BeschwerdefÃ¼hrer eine Frist bis zum 19. Februar 2008, um die noch fehlenden Unterlagen einzureichen. Diese Nachfrist von etwas mehr als einem Monat erscheint fÃ¼r die Beibringung der erforderlichen Dokumente als durchaus angemessen. Zugleich wies die Beschwerdegegnerin den BeschwerdefÃ¼hrer ausdrÃ¼cklich darauf hin, dass eine nicht fristgerechte Zustellung der angeforderten Dokumente zum ganzen oder teilweisen Verlust der AnsprÃ¼che gegenÃ¼ber der Arbeitslosenversicherung fÃ¼hren werde, wobei diese SÃ¤umnisfolgen - zur Verdeutlichung ihrer Wichtigkeit - optisch hervorgehoben wurden (Urk. 8/15 S. 2).</w:t>
      </w:r>
    </w:p>
    <w:p>
      <w:r>
        <w:t>3.2Â Â Â Â  Am 22. Februar 2008 (Urk. 3/7 = Urk. 8/14, Urk. 8/17) reichte der BeschwerdefÃ¼hrer das ausgefÃ¼llte Formular ÂAntrag auf InsolvenzentschÃ¤digungÂ (Urk. 8/21), die Kopie des Anstellungsvertrages vom 27. Januar 2004 (Urk. 8/44 = Urk. 8/45), eine Kopie des Lohnblattes 2006 (Urk. 8/26) und des Lohnausweises 2006 (Urk. 8/27 = Urk. 8/50), eine Quittung Ã¼ber die Akontozahlung von Fr. 500.-- (Urk. 8/25) sowie eine Kopie des Betreibungsbegehrens (Urk. 8/36) ein.</w:t>
      </w:r>
    </w:p>
    <w:p>
      <w:r>
        <w:t>Nicht bestritten wird vom BeschwerdefÃ¼hrer, dass er der Beschwerdegegnerin die mit Schreiben vom 15. Januar 2008 angeforderten Unterlagen erst am 22. Februar 2008 und damit drei Tage nach Ablauf der angesetzten Frist (Urk. 8/15 S. 2) zustellte. Er brachte indessen vor, die Beschwerdegegnerin habe bereits vor Ablauf dieser Frist Ã¼ber alle fÃ¼r die Beurteilung des Anspruches auf InsolvenzentschÃ¤digung erforderlichen Unterlagen verfÃ¼gt, weshalb die Frist gemÃ¤ss Art. 53 Abs. 1 AVIG eingehalten sei (vgl. vorstehend Erw. 2.3).</w:t>
      </w:r>
    </w:p>
    <w:p>
      <w:r>
        <w:t>RechtsprechungsgemÃ¤ss schliesst Art. 77 Abs. 1 lit. a AVIV nicht aus, dass zur Wahrung der 60-tÃ¤gigen Frist der Antrag auf InsolvenzentschÃ¤digung zunÃ¤chst formlos - also nicht mit Hilfe des Antragsformulars - gestellt wird. Vorausgesetzt wird jedoch, dass der formularmÃ¤ssige Antrag dann innert der von der Arbeitslosenkasse angesetzten Nachfrist gemÃ¤ss Art. 77 Abs. 2 AVIV nachgereicht wird. Reicht ein Versicherter das entsprechende Formular innert dieser Frist nach, wÃ¤re es gemÃ¤ss hÃ¶chstrichterlicher Rechtsprechung Ã¼berspitzt formalistisch, wenn die vor Ablauf der 60-tÃ¤gigen Frist erfolgte formlose Geltendmachung des Anspruchs in Verbindung mit dem nachtrÃ¤glich eingereichten Formular nicht als anspruchswahrender Antrag auf InsolvenzentschÃ¤digung betrachtet wÃ¼rde (vgl. vorstehend Erw. 1.3).</w:t>
      </w:r>
    </w:p>
    <w:p>
      <w:r>
        <w:t>Nachdem der BeschwerdefÃ¼hrer am 11. Januar 2008 - und damit innert der 60-tÃ¤gigen Frist zur Geltendmachung des Anspruches gemÃ¤ss Art. 53 Abs. 1 AVIG - einen formlosen Antrag auf InsolvenzentschÃ¤digung gestellt hatte (Urk. 8/16), setzte ihm die Beschwerdegegnerin mit Schreiben vom 15. Januar 2008 eine Nachfrist bis zum 19. Februar 2008, um unter anderem das fehlende - gemÃ¤ss Art. 77 Abs. 1 lit. a AVIV jedoch erforderliche - Antragsformular nachzureichen (Urk. 8/15). HÃ¤tte der BeschwerdefÃ¼hrer dieses innert Frist eingereicht, wÃ¤re sein Antrag vom 11. Januar 2008 zusammen mit dem innert Nachfrist zugestellten Antragsformular gemÃ¤ss oben genannter Rechtsprechung anspruchswahrend gewesen. Der BeschwerdefÃ¼hrer liess indes die von der Beschwerdegegnerin angesetzte Nachfrist unbenutzt verstreichen und Ã¼bergab die angeforderten Unterlagen erst drei Tage nach Fristablauf der Post. Die Beschwerdegegnerin hatte den BeschwerdefÃ¼hrer in ihrem Schreiben vom 15. Januar 2008 sodann ausdrÃ¼cklich und unmissverstÃ¤ndlich auf die Verwirkungsfolge bei verspÃ¤teter Einreichung der Dokumente hingewiesen. Folglich ist vorliegend der Anspruch auf InsolvenzentschÃ¤digung verwirkt. In Ãbereinstimmung mit der hÃ¶chstrichterlichen Rechtsprechung ist dies sodann - entgegen der Vorbringen des BeschwerdefÃ¼hrers (Urk. 1 S. 6 Ziff. 10) - nicht Ã¼berspitzt formalistisch und steht auch dem Grundsatz der VerhÃ¤ltnismÃ¤ssigkeit nicht entgegen.</w:t>
      </w:r>
    </w:p>
    <w:p>
      <w:r>
        <w:t>3.3Â Â Â Â  Der BeschwerdefÃ¼hrer brachte weiter vor, die Beschwerdegegnerin habe Art. 74 AVIV Ã¼bersehen, welchem zufolge der Antrag auf InsolvenzentschÃ¤digung lediglich glaubhaft zu machen sei (Urk. 1 S. 5 Ziff. 9). In diesem Zusammenhang Ã¼bersieht der BeschwerdefÃ¼hrer, dass die Beschwerdegegnerin den Anspruch auf InsolvenzentschÃ¤digung nicht deshalb als erloschen beurteilte, weil die Lohnforderung nicht ausreichend belegt wurde, sondern weil der BeschwerdefÃ¼hrer das gemÃ¤ss Art. 77 Abs. 1 lit. a AVIV erforderliche Antragsformular nicht rechtzeitig eingereicht und damit eine der formellen Voraussetzungen des Insolvenzanspruches nicht erfÃ¼llt hatte.</w:t>
      </w:r>
    </w:p>
    <w:p>
      <w:r>
        <w:t>3.4Â Â Â Â  Der BeschwerdefÃ¼hrer berief sich zudem auf einen Rechtsirrtum, da weder aus Art. 53 AVIG noch aus Art. 77 AVIV ersichtlich sei, dass es sich bei der 60-tÃ¤gigen Frist um eine Verwirkungsfrist handle (Urk. 1 S. 8 Ziff. 12). Es trifft zu, dass sich Art. 53 Abs. 3 AVIG einzig entnehmen lÃ¤sst, der Anspruch auf InsolvenzentschÃ¤digung erlÃ¶sche mit Ablauf der 60-tÃ¤gigen Frist. In diesem Zusammenhang ist jedoch darauf hinzuweisen, dass die Antwort auf die Frage, ob es sich bei einer bestimmten Frist um eine Verwirkungsfrist handelt, regelmÃ¤ssig nicht dem Gesetz selber zu entnehmen ist, sondern diese durch die Rechtsprechung und die Literatur geklÃ¤rt wird.</w:t>
      </w:r>
    </w:p>
    <w:p>
      <w:r>
        <w:t>Vorliegend ergibt sich aus Rechtsprechung und Literatur zweifellos, dass es sich bei der Frist von Art. 53 Abs. 1 AVIG um eine Verwirkungsfrist handelt (BGE 123 V 107 Erw. 2a; ARV 2002 S. 187 Erw. 1a; Nussbaumer, Arbeitslosenversicherung, in: Schweizerisches Bundesverwaltungsrecht [SBVR], Soziale Sicherheit, Basel, 2007, S. 2362 Rz 610; Stauffer, Rechtsprechung des Bundesgerichts zum Sozialversicherungsrecht, Bundesgesetz Ã¼ber die obligatorische Arbeitslosenversicherung und InsolvenzentschÃ¤digung, 2. Ã¼berarbeitete und ergÃ¤nzte Auflage, ZÃ¼rich, 1998, S. 125; Burgherr, Die InsolvenzentschÃ¤digung, ZÃ¼rich Basel Genf, 2004, S. 103). Vom anwaltlich vertretenen BeschwerdefÃ¼hrer konnte deshalb ohne Weiteres erwartet werden, dass er um diesen Umstand wusste und sich im Klaren darÃ¼ber war, dass der Anspruch auf InsolvenzentschÃ¤digung nach Ablauf der 60-tÃ¤gigen Frist erlischt. Die Berufung auf einen Rechtsirrtum ist deshalb nicht zu hÃ¶ren.</w:t>
      </w:r>
    </w:p>
    <w:p>
      <w:r>
        <w:t>3.5Â Â Â Â  Zwar trifft es zu, dass die Frist von Art. 53 AVIG grundsÃ¤tzlich einer Wiederherstellung zugÃ¤nglich ist, wie dies der BeschwerdefÃ¼hrer vorbringt (Urk. 1 S. 9). In diesem Zusammenhang ist er aber darauf hinzuweisen, dass eine Fristwiederherstellung lediglich unter den strengen Voraussetzungen von Art. 41 des Bundesgesetzes Ã¼ber den allgemeinen Teil des Sozialversicherungsrechts (ATSG) mÃ¶glich ist, mithin wenn die gesuchstellende Person in unverschuldeter Weise davon abgehalten wurde, binnen Frist zu handeln. Der BeschwerdefÃ¼hrer brachte keine GrÃ¼nde vor, aufgrund derer er die angesetzte Frist unverschuldet nicht einhalten konnte. Solche ergeben sich auch nicht aus den Akten. Demnach sind vorliegend die Voraussetzungen fÃ¼r eine Wiederherstellung der Frist nicht gegeben, weshalb eine solche nicht in Betracht kommt.</w:t>
      </w:r>
    </w:p>
    <w:p>
      <w:r>
        <w:t>4.Â Â Â Â Â Â  Nach dem Gesagten ist abschliessend festzuhalten, dass die Beschwerdegegnerin den Anspruch auf InsolvenzentschÃ¤digung zu Recht als erloschen beurteilte, nachdem der BeschwerdefÃ¼hrer innert der angesetzten Nachfrist die vorgeschriebenen Unterlagen - und dabei insbesondere das Antragsformular - nicht eingereicht hatte.</w:t>
      </w:r>
    </w:p>
    <w:p>
      <w:r>
        <w:t>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iur. Walter M. MÃ¼ller</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