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AL.2007.00190 vom 29. Mai 2008</w:t>
      </w:r>
    </w:p>
    <w:p>
      <w:r>
        <w:t>ZH Sozialversicherungsgericht, 2008-05-29, DE</w:t>
      </w:r>
    </w:p>
    <w:p>
      <w:r>
        <w:rPr>
          <w:b/>
        </w:rPr>
        <w:t xml:space="preserve">Quelle: </w:t>
      </w:r>
      <w:r>
        <w:t>https://mcp.opencaselaw.ch/entscheid/zh_sozialversicherungsgericht_AL.2007.00190</w:t>
      </w:r>
    </w:p>
    <w:p>
      <w:r>
        <w:t>FR: ZH_SOZIALVERSICHERUNGSGERICHT AL.2007.00190 du 29 mai 2008</w:t>
      </w:r>
    </w:p>
    <w:p>
      <w:r>
        <w:t>IT: ZH_SOZIALVERSICHERUNGSGERICHT AL.2007.00190 del 29 maggio 2008</w:t>
      </w:r>
    </w:p>
    <w:p>
      <w:pPr>
        <w:pStyle w:val="Heading2"/>
      </w:pPr>
      <w:r>
        <w:t>Erwägungen</w:t>
      </w:r>
    </w:p>
    <w:p>
      <w:r>
        <w:rPr>
          <w:b/>
        </w:rPr>
        <w:t>E. 1</w:t>
      </w:r>
    </w:p>
    <w:p>
      <w:r>
        <w:t>1.1Â Â Â Â  In zeitlicher Hinsicht sind grundsÃ¤tzlich diejenigen RechtssÃ¤tze massgebend, die bei ErfÃ¼llung des zu Rechtsfolgen fÃ¼hrenden Tatbestandes Geltung haben (BGE 126 V 136 Erw. 4b mit Hinweisen). Demnach ist die rechtliche Beurteilung des angefochtenen Einspracheentscheids anhand der bis 18. April 2007 gÃ¼ltig gewesenen Rechtsvorschriften vorzunehmen, die nachfolgend auch in dieser Fassung zitiert werden.</w:t>
      </w:r>
    </w:p>
    <w:p>
      <w:r>
        <w:t>1.2Â Â Â Â  Der Anspruch auf ArbeitslosenentschÃ¤digung setzt gemÃ¤ss Art. 8 Abs. 1 lit. c des Bundesgesetzes Ã¼ber die obligatorische Arbeitslosenversicherung und die InsolvenzentschÃ¤digung (AVIG) unter anderem voraus, dass die versicherte Person in der Schweiz wohnt. GemÃ¤ss Art. 12 AVIG gelten AuslÃ¤nder ohne Niederlassungsbewilligung in Abweichung von Art. 13 des Bundesgesetzes Ã¼ber den Allgemeinen Teil des Sozialversicherungsrechts (ATSG) als in der Schweiz wohnend, solange sie sich aufgrund einer Aufenthaltsbewilligung zur ErwerbstÃ¤tigkeit oder einer Saisonbewilligung tatsÃ¤chlich in der Schweiz aufhalten.</w:t>
      </w:r>
    </w:p>
    <w:p>
      <w:r>
        <w:t>1.3Â Â Â Â  Eine weitere gesetzliche Voraussetzung fÃ¼r den Anspruch auf ArbeitslosenentschÃ¤digung ist die VermittlungsfÃ¤higkeit (Art. 8 Abs. 1 lit. f AVIG). Eine arbeitslose Person ist vermittlungsfÃ¤hig, wenn sie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ihrer Anspruchsberechtigung (BGE 126 V 378 Erw. 1b mit Hinweisen).</w:t>
      </w:r>
    </w:p>
    <w:p>
      <w:r>
        <w:t>1.4Â Â Â Â  AuslÃ¤nder ohne Niederlassungsbewilligung mÃ¼ssen grundsÃ¤tzlich Ã¼ber eine Arbeitsbewilligung verfÃ¼gen oder mit einer solchen rechnen kÃ¶nnen, falls sie eine zumutbare Arbeitsstelle finden (Thomas Nussbaumer, Arbeitslosenversicherung, in: Schweizerisches Bundesverwaltungsrecht [SBVR] Bd. Soziale Sicherheit, 2. Auflage, Basel 2007, S. 2261 Rz 269). Art. 12 AVIG, welcher Art. 8 Abs. 1 lit. c AVIG fÃ¼r AuslÃ¤nder ohne Niederlassungsbewilligung konkretisiert, betrachtet diese denn auch - abweichend von Art. 23 ff. des Schweizerischen Zivilgesetzbuches (ZGB) - als in der Schweiz wohnend, wenn sie sich aufgrund einer Aufenthaltsbewilligung zur ErwerbstÃ¤tigkeit oder einer Saisonbewilligung hier aufhalten. FÃ¼r AuslÃ¤nder ohne Niederlassungsbewilligung enthÃ¤lt der Begriff des Wohnsitzes somit ein zusÃ¤tzliches, durch Art. 3 Abs. 3 des Bundesgesetzes Ã¼ber Aufenthalt und Niederlassung der AuslÃ¤nder (ANAG; aufgehoben durch das am 1. Januar 2008 in Kraft getretene Bundesgesetz Ã¼ber die AuslÃ¤nderinnen und AuslÃ¤nder [AuG]) bedingtes fremdenpolizeiliches Element (Nussbaumer, a.a.O., S. 2234 Rz 185).</w:t>
      </w:r>
    </w:p>
    <w:p>
      <w:r>
        <w:t>1.5Â Â Â Â  Nach Art. 14c Abs. 3 ANAG kÃ¶nnen die kantonalen BehÃ¶rden einer vorlÃ¤ufig aufgenommenen Person unabhÃ¤ngig von der Arbeitsmarkt- und Wirtschaftslage eine Bewilligung zur ErwerbstÃ¤tigkeit erteilen. Das Bewilligungsverfahren ist so geregelt, dass die kantonale FremdenpolizeibehÃ¶rde vor der Erteilung einer Bewilligung in der Regel Âdie Begutachtung des zustÃ¤ndigen Arbeitsnachweises einzuholen" hat, wenn der AuslÃ¤nder eine Stelle antreten will (Art. 16 Abs. 2 ANAG). Bevor die kantonale Fremdenpolizei dem AuslÃ¤nder eine Bewilligung erteilt, hat sie deshalb einen Vorentscheid (bei erstmaligen Gesuchen) oder eine Stellungnahme (insbesondere bei VerlÃ¤ngerungsgesuchen und Gesuchen um Bewilligung eines Stellenwechsels) der kantonalen ArbeitsmarktbehÃ¶rde zur Frage einzuholen, ob die nach Art. 6 ff. der Verordnung Ã¼ber die Begrenzung der Zahl der AuslÃ¤nder vom 6. Oktober 1986 (BVO; aufgehoben durch Art. 91 Ziff. 5 der am 1. Januar 2008 in Kraft getretenen Verordnung Ã¼ber Zulassung, Aufenthalt und ErwerbstÃ¤tigkeit [VZAE]) geltenden Voraussetzungen erfÃ¼llt sind und ob die Wirtschafts- und Arbeitsmarktlage die Erteilung einer Arbeitsbewilligung gestattet (Art. 42 Abs. 1 und Art. 43 Abs. 2 BVO). Vorentscheid oder Stellungnahme der ArbeitsmarktbehÃ¶rde sind fÃ¼r die FremdenpolizeibehÃ¶rde verbindlich. Die kantonale Fremdenpolizei kann jedoch trotz eines positiven Vorentscheides die Bewilligung aus anderen als wirtschaftlichen oder arbeitsmarktlichen GrÃ¼nden verweigern (Art. 42 Abs. 4 und Art. 43 Abs. 4 BVO; BGE 120 V 380 Erw. 2b).</w:t>
      </w:r>
    </w:p>
    <w:p>
      <w:r>
        <w:t>1.6Â Â Â Â  GemÃ¤ss Art. 7 Abs. 1 und Abs. 4 BVO dÃ¼rfen AuslÃ¤ndern Bewilligungen zur erstmaligen ErwerbstÃ¤tigkeit, zum Stellen- oder Berufswechsel und zur VerlÃ¤ngerung des Aufenthaltes nur erteilt werden, wenn die Arbeitgeberin oder der Arbeitgeber trotz - konkret nachgewiesener - BemÃ¼hungen keine einheimische Arbeitskraft findet, die gewillt und fÃ¤hig ist, die Arbeit zu den orts- und berufsÃ¼blichen Lohn- und Arbeitsbedingungen zu leisten (vgl. BGE 126 V 381 Erw. 5b; vgl. zum Ganzen: Urteil des damaligen EidgenÃ¶ssischen Versicherungsgerichts in Sachen M vom 26. Juli 2005, C 27/05, Erw. 1 sowie Urteil des hiesigen Gerichts in Sachen D. vom 27. Juni 2007, AL.2007.00173, Erw. 1).</w:t>
      </w:r>
    </w:p>
    <w:p>
      <w:r>
        <w:t>1.7Â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Streitig und zu prÃ¼fen ist die VermittlungsfÃ¤higkeit der BeschwerdefÃ¼hrerin ab 16. Januar 2006. In diesem Zusammenhang stellt die Frage nach der Arbeitsberechtigung eine Vorfrage dar. Sie beurteilt sich aufgrund einer individuell-konkreten Betrachtungsweise, wobei im Einzelfall zu entscheiden ist, ob der AuslÃ¤nder Ã¼ber eine Arbeitsbewilligung verfÃ¼gt oder mit einer solchen rechnen kann (BGE 126 V 383 Erw. 6a mit Hinweisen). Die VermittlungsfÃ¤higkeit beurteilt sich prospektiv, das heisst von jenem Zeitpunkt aus und aufgrund der tatsÃ¤chlichen VerhÃ¤ltnisse, wie sie bei Erlass der AblehnungsverfÃ¼gung (hier am 18. April 2007) bestanden haben (BGE 120 V 387 Erw. 2 mit Hinweisen; Urteil des damaligen EidgenÃ¶ssischen Versicherungsgerichts in Sachen M. vom 26. Juli 2005, C 27/05, Erw. 2).</w:t>
      </w:r>
    </w:p>
    <w:p>
      <w:r>
        <w:t>2.2Â Â Â Â  Das AWA verneinte die VermittlungsfÃ¤higkeit im Wesentlichen mit der BegrÃ¼ndung, dass die BeschwerdefÃ¼hrerin einen bewilligungspflichtigen Stellenwechsel hÃ¤tte vornehmen mÃ¼ssen, nachdem der Aufenthaltszweck als wissenschaftliche Mitarbeiterin/Postdiplomandin erfÃ¼llt gewesen sei. GemÃ¤ss Art. 29 Abs. 2 lit. b BVO werde jedoch Aufenthaltern, die die Bewilligung fÃ¼r eine gewisse TÃ¤tigkeit bekommen hÃ¤tten, die Bewilligung zum Stellen-, Berufs- oder Kantonswechsel in der Regel nicht erteilt. Daher sei die VermittlungsfÃ¤higkeit der BeschwerdefÃ¼hrerin nach Beendigung der TÃ¤tigkeit fÃ¼r die A.___ am 15. Januar 2006 nicht mehr gegeben. Dass die BeschwerdefÃ¼hrerin bereit gewesen sei, auch eine TÃ¤tigkeit ausserhalb ihres bisher ausgeÃ¼bten Berufes anzunehmen, vermÃ¶ge an dieser Beurteilung nichts zu Ã¤ndern. Die neue Stelle in "___" sei ebenfalls an die "___" gekoppelt und gehÃ¶re nicht zum ordentlichen Arbeitsmarkt (Urk. 2 S. 4).</w:t>
      </w:r>
    </w:p>
    <w:p>
      <w:r>
        <w:t>2.3Â Â Â Â  DemgegenÃ¼ber liess die BeschwerdefÃ¼hrerin im Wesentlichen geltend machen, dass es die Verwaltung - unter Ausserachtlassens der Rechtsprechung - versÃ¤umt habe, vorfrageweise bei den zustÃ¤ndigen fremdenpolizeilichen BehÃ¶rden abzuklÃ¤ren, ob sie mit einer Aufenthalts- und Arbeitsbewilligung hÃ¤tte rechnen kÃ¶nnen, wenn sie eine Stelle gefunden hÃ¤tte (Urk. 1 S. 5 unten f.). Zu beachten sei sodann, dass sie sowohl bei der A.___ als auch bei der "___" im Rahmen normaler ArbeitsvertrÃ¤ge angestellt gewesen sei und einen normalen Lohn bezogen habe. Der Umstand, dass beide Anstellungen im wissenschaftlichen Bereich erfolgt seien, heisse noch lange nicht, dass sie ihre fremdenpolizeilichen Bewilligungen nur zu Ausbildungszwecken erhalten habe. Im Ãbrigen habe sie sich um sehr viele Stellen bemÃ¼ht und habe auch bei mindestens 12 Firmen ein BewerbungsgesprÃ¤ch fÃ¼hren kÃ¶nnen, was zeige, dass von VermittlungsunfÃ¤higkeit keine Rede sein kÃ¶nne (Urk. 1 S. 7). Den besten Beweis, dass sie wirklich vermittlungsfÃ¤hig gewesen sei, habe sie schliesslich dadurch erbracht, dass sie nach einigen Monaten der Stellensuche bei der "___" tatsÃ¤chlich eine Stelle gefunden und dafÃ¼r auch die notwendigen fremdenpolizeilichen Bewilligungen erhalten habe (Urk. 1 S. 6 ff.).</w:t>
      </w:r>
    </w:p>
    <w:p>
      <w:r>
        <w:rPr>
          <w:b/>
        </w:rPr>
        <w:t>E. 3</w:t>
      </w:r>
    </w:p>
    <w:p>
      <w:r>
        <w:t>3.1Â Â Â Â  Aufgrund der Akten steht fest, dass die BeschwerdefÃ¼hrerin die Aufenthaltsbewilligung B im Kanton ZÃ¼rich zwecks AusÃ¼bung der ab Dezember 2003 Ã¼bernommenen TÃ¤tigkeit bei der A.___ als wissenschaftliche Mitarbeiterin/ Postdiplomandin erhalten hat (Urk. 8/14, Urk. 8/2). Diese TÃ¤tigkeit beendete sie endgÃ¼ltig am 15. Januar 2006 (Urk. 8/9), worauf sie sich zur Arbeitsvermittlung anmeldete (vgl. Urk. 8/1). FÃ¼r den Antritt einer neuen Stelle beziehungsweise fÃ¼r einen Stellenwechsel wÃ¤re alsdann eine Bewilligung notwendig gewesen (vgl. Art. 29 Abs. 1 BVO). Die dafÃ¼r zustÃ¤ndige kantonale Fremdenpolizei hÃ¤tte in diesem Fall eine - fÃ¼r sie verbindliche (vgl. Art. 42 Abs. 4 Satz 1 BVO) - Stellungnahme der kantonalen ArbeitsmarktbehÃ¶rde zur Frage einzuholen gehabt, ob die nach Art. 6 ff. BVO geltenden Voraussetzungen erfÃ¼llt seien und ob die Wirtschafts- und Arbeitsmarktlage die Erteilung der entsprechenden Arbeitsbewilligung gestatte (Art. 42 Abs. 1 und Art. 43 Abs. 1 und 2 BVO). Dabei wÃ¤re unter anderem dem Umstand Rechnung zu tragen gewesen, dass die BeschwerdefÃ¼hrerin aus einem Nicht-EU-/Nicht-EFTA-Staat stammt und daher grundsÃ¤tzlich geringere Chancen hat, eine Bewilligung zur AusÃ¼bung einer ErwerbstÃ¤tigkeit zu erhalten als Arbeitnehmerinnen und Arbeitnehmer aus dem genannten Raum.</w:t>
      </w:r>
    </w:p>
    <w:p>
      <w:r>
        <w:t>3.2Â Â Â Â  Der zustÃ¤ndige Sachbearbeiter des AWA hat am 16. Februar 2007 in einer Telefonnotiz festgehalten, dass ihm eine Mitarbeiterin der Abteilung Arbeitsbewilligungen (des AWA) erklÃ¤rt habe, dass fÃ¼r (Post-)Diplomanden und -Diplomandinnen die gleichen Bestimmungen gÃ¤lten wie fÃ¼r (Post-)Doktoranden und -Doktorandinnen und dass die Auskunft, die sie am 1. November 2006 von B.___ erhalten hÃ¤tten, auch im vorliegenden Fall vollumfÃ¤ngliche GÃ¼ltigkeit habe (Urk. 8/10). Eine Auskunft der genannten Mitarbeiterin findet sich jedoch nicht in den vom AWA eingereichten Akten. Es liegt einzig eine Telefonnotiz vom 31. MÃ¤rz 2006 (Urk. 8/11) vor, in der sich eine andere Mitarbeiterin der Abteilung Arbeitsbewilligungen allgemein, das heisst weder mit Bezug auf einen vergleichbaren noch auf den vorliegend zu prÃ¼fenden Fall zur Bewilligungspraxis bei (Post-)Doktoranden Ã¤usserte.</w:t>
      </w:r>
    </w:p>
    <w:p>
      <w:r>
        <w:t>3.3Â Â Â Â  Aufgrund der Akten steht somit fest, dass die kantonale ArbeitsmarktbehÃ¶rde die Voraussetzungen fÃ¼r eine Aufnahme der ErwerbstÃ¤tigkeit der BeschwerdefÃ¼hrerin fÃ¼r den Fall, dass sie ab 16. Januar 2006 eine Stelle gefunden hÃ¤tte, nicht konkret geprÃ¼ft geschweige denn einen entsprechenden Vorentscheid getroffen hat. Vor diesem Hintergrund kann die Frage, ob die gemÃ¤ss BVO geltenden Voraussetzungen erfÃ¼llt waren und ob die Wirtschafts- und Arbeitsmarktslage die Erteilung einer Arbeitsbewilligung somit gestattet hÃ¤tte, nicht mit Ã¼berwiegender Wahrscheinlichkeit bejaht oder verneint werden.</w:t>
      </w:r>
    </w:p>
    <w:p>
      <w:r>
        <w:t>3.4Â Â Â Â  Die Sache ist deshalb an den Beschwerdegegner zurÃ¼ckzuweisen, damit er durch RÃ¼ckfrage bei der zustÃ¤ndigen BehÃ¶rde nÃ¤her abklÃ¤re, ob die BeschwerdefÃ¼hrerin mit einer Arbeitsbewilligung hÃ¤tte rechnen kÃ¶nnen, falls sie eine Stelle gefunden hÃ¤tte, und ob demzufolge die VermittlungsfÃ¤higkeit zu bejahen ist. Gegebenenfalls wird er auch die weiteren Anspruchsvoraussetzungen zu prÃ¼fen haben.</w:t>
      </w:r>
    </w:p>
    <w:p>
      <w:r>
        <w:t>4.Â Â Â Â Â Â  Da die RÃ¼ckweisung der Sache als vollstÃ¤ndiges Obsiegen gilt (ZAK 1987 S. 268 f. Erw. 5 mit Hinweisen), ist der Beschwerdegegner gestÃ¼tzt auf Â§ 34 des Gesetzes Ã¼ber das Sozialversicherungsgericht (GSVGer) in Verbindung mit Art. 61 lit. g ATSG zu verpflichten, der anwaltlich vertretenen BeschwerdefÃ¼hrerin eine ProzessentschÃ¤digung zu bezahlen. Entsprechend der Bedeutung der Streitsache und dem Schwierigkeitsgrad des Prozesses ist diese mit Fr. 1'300.-- (inkl. Barauslagen und Mehrwertsteuer) zu bemessen.</w:t>
      </w:r>
    </w:p>
    <w:p>
      <w:r>
        <w:t>Das Gericht erkennt:</w:t>
      </w:r>
    </w:p>
    <w:p>
      <w:r>
        <w:t>1.Â Â Â Â Â Â Â Â  Die Beschwerde wird in dem Sinne gutgeheissen, dass der angefochtene Einspracheentscheid vom 18. April 2007 aufgehoben und die Sache an das Amt fÃ¼r Wirtschaft und Arbeit (AWA) zurÃ¼ckgewiesen wird, damit dieses, nach erfolgter AbklÃ¤rung im Sinne der ErwÃ¤gungen, neu verfÃ¼ge.</w:t>
      </w:r>
    </w:p>
    <w:p>
      <w:r>
        <w:t>2.Â Â Â Â Â Â Â Â  Das Verfahren ist kostenlos.</w:t>
      </w:r>
    </w:p>
    <w:p>
      <w:r>
        <w:t>3.Â Â Â Â Â Â Â Â  Der Beschwerdegegner wird verpflichtet, der BeschwerdefÃ¼hrerin eine ProzessentschÃ¤digung von Fr. 1'300.-- (inkl. Barauslagen und MWSt) zu bezahlen.</w:t>
      </w:r>
    </w:p>
    <w:p>
      <w:r>
        <w:t>4.Â Â Â Â Â Â Â Â  Zustellung gegen Empfangsschein an:</w:t>
      </w:r>
    </w:p>
    <w:p>
      <w:r>
        <w:t>- Rechtsanwalt Dr. Pierre Heusser</w:t>
      </w:r>
    </w:p>
    <w:p>
      <w:r>
        <w:t>- Amt fÃ¼r Wirtschaft und Arbeit (AWA)</w:t>
      </w:r>
    </w:p>
    <w:p>
      <w:r>
        <w:t>- Staatssekretariat fÃ¼r Wirtschaft seco</w:t>
      </w:r>
    </w:p>
    <w:p>
      <w:r>
        <w:t>- Arbeitslosenkasse des Kantons ZÃ¼rich, GS ZÃ¼rich Nord, 01002</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