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AK.2011.00017 vom 18. November 2011</w:t>
      </w:r>
    </w:p>
    <w:p>
      <w:r>
        <w:t>ZH Sozialversicherungsgericht, 2011-11-18, DE</w:t>
      </w:r>
    </w:p>
    <w:p>
      <w:r>
        <w:rPr>
          <w:b/>
        </w:rPr>
        <w:t xml:space="preserve">Quelle: </w:t>
      </w:r>
      <w:r>
        <w:t>https://mcp.opencaselaw.ch/entscheid/zh_sozialversicherungsgericht_AK.2011.00017</w:t>
      </w:r>
    </w:p>
    <w:p>
      <w:r>
        <w:t>FR: ZH_SOZIALVERSICHERUNGSGERICHT AK.2011.00017 du 18 novembre 2011</w:t>
      </w:r>
    </w:p>
    <w:p>
      <w:r>
        <w:t>IT: ZH_SOZIALVERSICHERUNGSGERICHT AK.2011.00017 del 18 novembre 2011</w:t>
      </w:r>
    </w:p>
    <w:p>
      <w:pPr>
        <w:pStyle w:val="Heading2"/>
      </w:pPr>
      <w:r>
        <w:t>Erwägungen</w:t>
      </w:r>
    </w:p>
    <w:p>
      <w:r>
        <w:rPr>
          <w:b/>
        </w:rPr>
        <w:t>E. 1</w:t>
      </w:r>
    </w:p>
    <w:p>
      <w:r>
        <w:t>1.1Â Â Â Â  Nach Art. 52 Abs. 1 des Bundesgesetzes Ã¼ber die Alters- und Hinterlassenenversicherung (AHVG) hat ein Arbeitgeber, der durch absichtliche oder grobfahrlÃ¤ssige Missachtung von Vorschriften einen Schaden verschuldet, diesen der Ausgleichskasse zu ersetzen. Ist der Arbeitgeber eine juristische Person, so kÃ¶nnen subsidiÃ¤r gegebenenfalls die verantwortlichen Organe in Anspruch genommen werden (BGE 123 V 12 E. 5b; vgl. BGE 132 III 523 E. 4.5). Haben mehrere Arbeitgeber oder mehrere Organe einer juristischen Person einen Schaden verursacht, haften sie solidarisch (BGE 114 V 213 E. 3 mit Hinweisen).</w:t>
      </w:r>
    </w:p>
    <w:p>
      <w:r>
        <w:t>Â Â Â Â Â Â Â Â  Die Vorschriften Ã¼ber die Arbeitgeberhaftung nach Art. 52 AHVG sowie die dazu entwickelte Rechtsprechung des EidgenÃ¶ssischen Versicherungsgerichts finden mangels eigener Bestimmungen sinngemÃ¤ss Anwendung auf die Invalidenversicherungs- (Art. 66 des Bundesgesetzes Ã¼ber die Invalidenversicherung), Erwerbsersatzordnungs- (Art. 21 Abs. 2 des Bundesgesetzes Ã¼ber die Erwerbsersatzordnung fÃ¼r Dienstleistende in Armee, Zivildienst und Zivilschutz) sowie auf die kantonalrechtlichen BeitrÃ¤ge fÃ¼r die Familienausgleichskasse (Â§ 33 Abs. 2 des Gesetzes Ã¼ber Kinderzulagen fÃ¼r Arbeitnehmer in der bis Ende 2007 gÃ¼ltig gewesenen Fassung bzw. Â§ 33 des ab 1. Januar 2008 geltenden Kinderzulagengesetzes; nicht publiziertes Urteil des Schweizerischen Bundesgerichts in Sachen A. vom 30. Juni 1997, 2P.251/1996). Ferner haften die Arbeitgeber und ihre Organe auch fÃ¼r entgangene BeitrÃ¤ge an die Arbeitslosenversicherung (Art. 6 des Bundesgesetzes Ã¼ber die obligatorische Arbeitslosenversicherung und die InsolvenzentschÃ¤digung; BGE 113 V 186).</w:t>
      </w:r>
    </w:p>
    <w:p>
      <w:r>
        <w:rPr>
          <w:b/>
        </w:rPr>
        <w:t>E. 1.2</w:t>
      </w:r>
    </w:p>
    <w:p>
      <w:r>
        <w:t>1.2.1Â Â  Der Schaden gilt als eingetreten, sobald anzunehmen ist, dass die geschuldeten BeitrÃ¤ge aus rechtlichen oder tatsÃ¤chlichen GrÃ¼nden nicht mehr erhoben werden kÃ¶nnen (BGE 126 V 443 E. 3a, 121 III 382 E. 3bb, 388 E. 3a, je mit Hinweisen). Dies trifft dann zu, wenn die BeitrÃ¤ge im Sinne von Art. 16 Abs. 1 AHVG verwirkt sind (vgl. beispielsweise BGE 112 V 156, 98 V 26) oder wenn ihre Entrichtung wegen ZahlungsunfÃ¤higkeit des beitragspflichtigen Arbeitgebers nicht mehr mÃ¶glich ist (vgl. beispielsweise BGE 121 V 234, 240). Im ersten Fall gilt der Schaden als eingetreten, sobald die BeitrÃ¤ge verwirkt sind (BGE 123 V 12 E. 5b, 170 E. 2a, 112 V 156 E. 2, 108 V 189 E. 2d, je mit Hinweisen). Im zweiten Fall gilt der Schadenseintritt als erfolgt, sobald die BeitrÃ¤ge wegen der ZahlungsunfÃ¤higkeit des Arbeitgebers nicht mehr im ordentlichen Verfahren nach Art. 14 ff. AHVG erhoben werden kÃ¶nnen (BGE 123 V 12 E. 5b, 170 E. 2a, 121 III 382 E. 3bb, 113 V 256, 112 V 156 E. 2).</w:t>
      </w:r>
    </w:p>
    <w:p>
      <w:r>
        <w:t>Â Â Â Â Â Â Â Â  Eine solche tatsÃ¤chliche Uneinbringlichkeit und damit ein Schaden liegt vor, wenn die Ausgleichskasse in der gegen den Arbeitgeber eingeleiteten Betreibung auf PfÃ¤ndung vollstÃ¤ndig zu Verlust gekommen ist. Der PfÃ¤ndungsverlustschein gemÃ¤ss Art. 115 Abs. 1 in Verbindung mit Art. 149 des Bundesgesetzes Ã¼ber Schuldbetreibung und Konkurs (SchKG), welcher den Schaden grundsÃ¤tzlich und in masslicher Hinsicht fest umschreibt, manifestiert, dass der Arbeitgeber seine Beitragspflicht nicht erfÃ¼llt hat und damit realistischerweise auch der Schadenersatzpflicht nach Art. 52 Abs. 1 AHVG nicht nachkommen kann. Deshalb steht vom Zeitpunkt der Ausstellung des PfÃ¤ndungsverlustscheines an einer Belangung der subsidiÃ¤r haftbaren Organe nichts im Wege. In diesem Moment hat die Ausgleichskasse auch Kenntnis des Schadens, was die zweijÃ¤hrige VerjÃ¤hrungsfrist nach Art. 52 Abs. 3 AHVG in Gang setzt (BGE 113 V 256; SVR 2000 AHV Nr. 8; ZAK 1991 S. 125, 1988 S. 300).</w:t>
      </w:r>
    </w:p>
    <w:p>
      <w:r>
        <w:t>1.2.2Â Â  Der Schadenersatzanspruch verjÃ¤hrt zwei Jahre, nachdem die zustÃ¤ndige Ausgleichskasse vom Schaden Kenntnis erhalten hat, jedenfalls fÃ¼nf Jahre nach Eintritt des Schadens. Diese Fristen kÃ¶nnen unterbrochen werden. Der Arbeitgeber kann auf die Einrede der VerjÃ¤hrung verzichten (Art. 52 Abs. 3 AHVG; vgl. auch BGE 131 V 4 oben).</w:t>
      </w:r>
    </w:p>
    <w:p>
      <w:r>
        <w:t>1.2.3Â Â  Im vorliegenden Fall wurden der Beschwerdegegnerin - wie bereits erwÃ¤hnt - mehrere Verlustscheine im Sinne von Art. 115 Abs. 1 und Art. 149 SchKG ausgestellt; der erste Verlustschein datiert vom 18. September 2009 (Urk. 7/61; vgl. auch Urk. 7/63, 7/65, 7/67 und 7/80). Als die Beschwerdegegnerin von ihm Kenntnis erhielt, wurde die zweijÃ¤hrige VerjÃ¤hrungsfrist von Art. 52 Abs. 3 AHVG ausgelÃ¶st. Mit dem Erlass der SchadenersatzverfÃ¼gungen vom 3. Mai 2011 (Urk. 7/99-100) wahrte die Beschwerdegegnerin diese Frist. Die streitgegenstÃ¤ndliche Forderung ist somit nicht verjÃ¤hrt.</w:t>
      </w:r>
    </w:p>
    <w:p>
      <w:r>
        <w:rPr>
          <w:b/>
        </w:rPr>
        <w:t>E. 2</w:t>
      </w:r>
    </w:p>
    <w:p>
      <w:r>
        <w:t>2.1Â Â Â Â  Voraussetzung fÃ¼r eine Haftung nach Art. 52 AHVG ist zunÃ¤chst das Vorliegen eines Schadens. Dieser besteht darin, dass der AHV ein ihr gesetzlich geschuldeter Beitrag entgeht. Die HÃ¶he des Schadens entspricht dabei dem Betrag, dessen die Kasse verlustig geht (Thomas Nussbaumer, Die Ausgleichskasse als Partei im Schadenersatzprozess nach Artikel 52 AHVG, ZAK 1991 S. 383 ff. und 433 ff.). Verwaltungs- und Betreibungskosten, Veranlagungs- und MahngebÃ¼hren sowie die Verzugszinsen bilden Bestandteil des Schadens, welcher der Ausgleichskasse zu ersetzen ist (BGE 121 III 382 E. 3bb; vgl. auch BGE 109 V 95 oben, 108 V 189 E. 5). Im Hinblick auf die in Art. 14 Abs. 1 AHVG normierte Beitrags- und Abrechnungspflicht des Arbeitgebers gehÃ¶ren auch die ArbeitgeberbeitrÃ¤ge zum massgeblichen Schaden (BGE 98 V 26 E. 5).</w:t>
      </w:r>
    </w:p>
    <w:p>
      <w:r>
        <w:rPr>
          <w:b/>
        </w:rPr>
        <w:t>E. 2.2</w:t>
      </w:r>
    </w:p>
    <w:p>
      <w:r>
        <w:t>2.2.1Â Â  Die Beschwerdegegnerin stÃ¼tzte ihre Forderung gegenÃ¼ber dem BeschwerdefÃ¼hrer und der Beigeladenen im Wesentlichen auf die Jahresabrechnungen der Y.___ GmbH fÃ¼r die Jahre 2006 bis 2009 (Urk. 7/16, 7/22, 7/40 und 7/72) sowie die PfÃ¤ndungsverlustscheine vom 18. September 2009 (Urk. 7/61), 1. Oktober 2009 (Urk. 7/63 und 7/65), 29. Oktober 2009 (Urk. 7/67) und 11. Mai 2010 (Urk. 7/80). Im weiteren liegen die BeitragsÃ¼bersicht vom 10. August 2011 (Urk. 7/145), der Kontoauszug desselben Datums (Urk. 7/146) sowie zahlreiche Mahnungen (Urk. 7/11, 7/13, 7/23, 7/26, 7/28, 7/35, 7/37, 7/41, 7/46-47, 7/54 und 7/75-76), Betreibungsbegehren (Urk. 7/42, 7/45, 7/49, 7/56 und 7/77) und Zahlungsbefehle (Urk. 7/43, 7/52, 7/57, 7/59 und 7/78) bei den Akten.</w:t>
      </w:r>
    </w:p>
    <w:p>
      <w:r>
        <w:t>Â Â Â Â Â Â Â Â  Aus den Jahresabrechnungen fÃ¼r die Jahre 2006 bis 2009 (Urk. 7/16, 7/22, 7/40 und 7/72) ist ersichtlich, dass die Y.___ GmbH in den genannten Jahren Lohnzahlungen von insgesamt Fr. 235'950.-- (= Fr. 36'750.-- + Fr. 47'700.-- + Fr. 53'500.-- + Fr. 98'000.--) ausgerichtet hat. Aus der BeitragsÃ¼bersicht und dem Kontoauszug ergibt sich per 10. August 2011 ein Saldo von Fr. 41'952.50 zu Gunsten der Beschwerdegegnerin (Urk. 7/145-146).</w:t>
      </w:r>
    </w:p>
    <w:p>
      <w:r>
        <w:t>2.2.2Â Â  GegenÃ¼ber dem BeschwerdefÃ¼hrer, der im Handelsregister am 25. Februar 2010 als Gesellschafter und GeschÃ¤ftsfÃ¼hrer der Y.___ gelÃ¶scht wurde (Urk. 9), machte die Beschwerdegegnerin eine Schadenssumme von Fr. 29'635.-- geltend. Die genannte Summe ergibt sich aus der Addition der durch die Verlustscheine verbrieften BeitragsausfÃ¤lle von insgesamt Fr. 30'072.70 (= Fr. 3'465.65 + Fr. 4'953.60 + Fr. 6'333.95 + Fr. 1'550.85 + Fr. 13'768.65 [Urk. 7/61, 7/63, 7/65, 7/67 und 7/80]) abzÃ¼glich des erst nach dem RÃ¼cktritt des BeschwerdefÃ¼hrers angefallenen Inkassoaufwands von Fr. 437.70 (vgl. Urk. 2 S. 3 und die tabellarische Ãbersicht in Urk. 7/100). Die Beschwerdegegnerin beschrÃ¤nkte mithin die Schadenersatzforderung gegenÃ¼ber dem BeschwerdefÃ¼hrer auf die im Zeitraum von Januar 2006 bis Dezember 2009 entstandenen Schadenspositionen (vgl. Urk. 2 S. 3), mithin auf Fr. 29'635.--.</w:t>
      </w:r>
    </w:p>
    <w:p>
      <w:r>
        <w:t>2.2.3Â Â  Die Schadensberechnung erweist sich aufgrund der Rechts- und Aktenlage als rechtens und wurde in masslicher Hinsicht auch vom BeschwerdefÃ¼hrer nicht in Zweifel gezogen. Die SchadenshÃ¶he ist aufgrund der Akten ausgewiesen. Mangels offenkundiger Berechnungsfehler ist somit die Schadensberechnung der Ausgleichskasse zu bestÃ¤tigen und vorliegend in Bezug auf den BeschwerdefÃ¼hrer von einem relevanten Schadensbetrag von Fr. 29'635.-- auszugehen.</w:t>
      </w:r>
    </w:p>
    <w:p>
      <w:r>
        <w:rPr>
          <w:b/>
        </w:rPr>
        <w:t>E. 3</w:t>
      </w:r>
    </w:p>
    <w:p>
      <w:r>
        <w:t>3.1Â Â Â Â  Art. 14 Abs. 1 AHVG und dieÂ  Art. 34 ff. der Verordnung Ã¼ber die Alters- und Hinterlassenenversicherung (AHVV) schreiben vor, dass der Arbeitgeber bei jeder Lohnzahlung die ArbeitnehmerbeitrÃ¤ge in Abzug zu bringen und zusammen mit den ArbeitgeberbeitrÃ¤gen der Ausgleichskasse zu entrichten hat. Die Arbeitgeber haben den Ausgleichskassen periodisch Abrechnungsunterlagen Ã¼ber die von ihnen an ihre Arbeitnehmer ausbezahlten LÃ¶hne zuzustellen, damit die entsprechenden paritÃ¤tischen BeitrÃ¤ge ermittelt und verfÃ¼gt werden kÃ¶nnen. Die Beitragszahlungs- und Abrechnungspflicht des Arbeitgebers ist eine gesetzlich vorgeschriebene Ã¶ffentlichrechtliche Aufgabe. Die NichterfÃ¼llung dieser Ã¶ffentlichrechtlichen Aufgabe bedeutet eine Missachtung von Vorschriften im Sinne von Art. 52 Abs. 1 AHVG und zieht die volle Schadendeckung nach sich (BGE 118 V 193 E. 2a; vgl. BGE 132 III 523 E. 4.6).</w:t>
      </w:r>
    </w:p>
    <w:p>
      <w:r>
        <w:t>3.2Â Â Â Â  Aus den Akten ist ersichtlich, dass die Y.___ GmbH den ihr als Arbeitgeberin obliegenden Zahlungsverpflichtungen in den Jahren 2006 bis 2009 nur unvollstÃ¤ndig nachkam. Die Beschwerdegegnerin sah sich deshalb gezwungen, die Gesellschaft wiederholt zu mahnen und zahlreiche Schuldbetreibungsverfahren einzuleiten (vgl. dazu E. 2.2.1). Schliesslich wurden der Beschwerdegegnerin PfÃ¤ndungsverlustscheine Ã¼ber einen Betrag von insgesamt Fr. 30'072.70 ausgestellt (vgl. E.2.2 und Urk. 7/61, 7/63, 7/65, 7/67 und 7/80). Es bedarf keiner weiteren AusfÃ¼hrungen, dass die Y.___ GmbH Vorschriften im Sinne von Art. 52 Abs. 1 AHVG verletzt hat, weshalb der von ihr verursachte Schaden grundsÃ¤tzlich voll zu decken ist.</w:t>
      </w:r>
    </w:p>
    <w:p>
      <w:r>
        <w:t>Â Â Â Â Â Â Â Â  Zu prÃ¼fen bleibt, inwieweit diese Missachtung Ã¶ffentlichrechtlicher Arbeitgeberpflichten auf grobfahrlÃ¤ssiges oder vorsÃ¤tzliches Verhalten des BeschwerdefÃ¼hrers zurÃ¼ckzufÃ¼hren ist.</w:t>
      </w:r>
    </w:p>
    <w:p>
      <w:r>
        <w:rPr>
          <w:b/>
        </w:rPr>
        <w:t>E. 4</w:t>
      </w:r>
    </w:p>
    <w:p>
      <w:r>
        <w:t>4.1Â Â Â Â  Die wesentliche Voraussetzung fÃ¼r die Schadenersatzpflicht besteht nach dem Wortlaut des Art. 52 AHVG darin, dass der Arbeitgeber absichtlich oder grobfahrlÃ¤ssig Vorschriften verletzt hat und dass durch diese Missachtung ein Schaden verursacht worden ist (BGE 108 V 183 E. 1a). Absicht beziehungsweise Vorsatz und FahrlÃ¤ssigkeit sind verschiedene Formen des Verschuldens. Art. 52 AHVG statuiert demnach eine Verschuldenshaftung, und zwar handelt es sich um eine Verschuldenshaftung aus Ã¶ffentlichem Recht. Die Schadenersatzpflicht ist im konkreten Fall nur dann begrÃ¼ndet, wenn nicht UmstÃ¤nde gegeben sind, welche das fehlerhafte Verhalten des Arbeitgebers als gerechtfertigt erscheinen lassen oder sein Verschulden im Sinne von Absicht oder grober FahrlÃ¤ssigkeit ausschliessen. In diesem Sinne ist es denkbar, dass ein Arbeitgeber zwar in vorsÃ¤tzlicher Missachtung der AHV-Vorschriften der Ausgleichskasse einen Schaden zufÃ¼gt, aber trotzdem nicht schadenersatzpflichtig wird, wenn besondere UmstÃ¤nde die Nichtbefolgung der einschlÃ¤gigen Vorschriften als erlaubt oder nicht schuldhaft erscheinen lassen (BGE 108 V 183 E. 1b; ZAK 1985 S. 576 E. 2 und S. 619 E. 3a).</w:t>
      </w:r>
    </w:p>
    <w:p>
      <w:r>
        <w:rPr>
          <w:b/>
        </w:rPr>
        <w:t>E. 4.2</w:t>
      </w:r>
    </w:p>
    <w:p>
      <w:r>
        <w:t>4.2.1Â Â  Grobe FahrlÃ¤ssigkeit liegt praxisgemÃ¤ss vor, wenn ein Arbeitgeber das ausser Acht lÃ¤sst, was jedem verstÃ¤ndigen Menschen in gleicher Lage und unter gleichen UmstÃ¤nden als beachtlich hÃ¤tte einleuchten mÃ¼ssen. Das Mass der zu verlangenden Sorgfalt ist abzustufen entsprechend der Sorgfaltspflicht, die in den kaufmÃ¤nnischen Belangen jener Arbeitgeberkategorie, welcher die betreffende Person angehÃ¶rt, Ã¼blicherweise erwartet werden kann und muss. Dabei sind an die Sorgfaltspflicht einer Aktiengesellschaft hinsichtlich der Einhaltung gesetzlicher Vorschriften grundsÃ¤tzlich strenge Anforderungen zu stellen. Ãhnlich ist zu differenzieren, wenn es darum geht, die subsidiÃ¤re Haftung der Organe eines Arbeitgebers zu ermitteln (BGE 108 V 199 E. 3a S. 202; ZAK 1985 S. 51 E. 2a, 620 E. 3b; vgl. BGE 132 III 523 E. 4.6 S. 529).</w:t>
      </w:r>
    </w:p>
    <w:p>
      <w:r>
        <w:t>4.2.2Â Â  Nicht jedes einem UnternehmenÂ  als solchem anzulastende Verschulden muss auch ein solches seiner sÃ¤mtlichen Organe sein. Vielmehr hat man abzuwÃ¤gen, ob und inwieweit eine Handlung der Firma einem bestimmten Organ im Hinblick auf dessen rechtliche und faktische Stellung innerhalb des Unternehmens zuzurechnen ist. Ob ein Organ schuldhaft gehandelt hat, hÃ¤ngt demnach entscheidend von der Verantwortung und den Kompetenzen ab, die ihm von der juristischen Person Ã¼bertragen wurden (BGE 108 V 199 E. 3a S. 202; ZAK 1985 S. 620 E. 3b; vgl. BGE 132 III 523 E. 4.5 S. 528). GehÃ¶ren dem Verwaltungsrat mehrere Personen an, so ist fÃ¼r jede von ihnen einzeln zu prÃ¼fen, ob sie am Schaden der Ausgleichskasse ein Verschulden trifft. Obliegt die GeschÃ¤ftsfÃ¼hrung einem Mitglied des Verwaltungsrats, so handeln weitere Mitglieder schuldhaft, wenn sie die nach den UmstÃ¤nden gebotene Aufsicht nicht ausÃ¼ben. Setzt sich der Verwaltungsrat aus nur zwei Mitgliedern zusammen, so beurteilen sich - insbesondere, wenn sie lediglich kollektiv unterschriftsberechtigt sind, - die Anforderungen an die gegenseitige Kontrolle nach einem strengen Massstab (in BGE 119 V 86 nicht publizierte E. 2c des Urteils des Bundesgerichts H 94/91 vom 4. MÃ¤rz 1993, nicht verÃ¶ffentliche Urteile H 171/87 vom 7. Dezember 1987 und H 25/87 vom 4. August 1987).</w:t>
      </w:r>
    </w:p>
    <w:p>
      <w:r>
        <w:t>4.2.3Â Â  Formell eingesetzte GeschÃ¤ftsfÃ¼hrer einer GmbH wie auch Personen, die faktisch die Funktion eines GeschÃ¤ftsfÃ¼hrers ausÃ¼ben, haften fÃ¼r den der Ausgleichskasse zufolge nicht bezahlter BundessozialversicherungsbeitrÃ¤ge entstandenen Schaden nach den gleichen GrundsÃ¤tzen wie Organe einer Aktiengesellschaft. Dagegen besteht fÃ¼r den blossen Gesellschafter einer GmbH vorbehÃ¤ltlich einer abweichenden statutarischen Regelung keine Pflicht zur Kontrolle oder Ãberwachung der GeschÃ¤ftsfÃ¼hrung, weshalb ihm das Fehlverhalten der Gesellschaft auch nicht angerechnet werden darf (BGE 126 V 237 ff.)</w:t>
      </w:r>
    </w:p>
    <w:p>
      <w:r>
        <w:rPr>
          <w:b/>
        </w:rPr>
        <w:t>E. 5</w:t>
      </w:r>
    </w:p>
    <w:p>
      <w:r>
        <w:t>5.1Â Â Â Â  Der BeschwerdefÃ¼hrer brachte zu seiner Entlastung im Wesentlichen vor, dass er als TreuhÃ¤nder die Y.___ GmbH fÃ¼r die Beigeladene beziehungsweise deren Familie gegrÃ¼ndet habe. Er habe aber weder jemals den Betrieb der Gesellschaft betreten noch irgendeine administrative TÃ¤tigkeit fÃ¼r sie ausgeÃ¼bt. Die Beigeladene beziehungsweise deren Familie habe den Betrieb ÂvÃ¶llig auf eigene Rechnung und in ihrem Namen gefÃ¼hrt.Â Er sei am 25. Februar 2010 aus der Firma ausgetreten. Rechtlich betrachtet habe er die Firma mit Aktiven und Passiven Ã¼bergeben. Die Gesellschaft existiere noch und sei deshalb selbst fÃ¼r ihre Schulden verantwortlich. Er kÃ¶nne nicht verstehen, weshalb er belangt worden sei. Die Beigeladene und ihre Familie, die Geld hÃ¤tten, seien dabei, die Schulden der Gesellschaft abzubezahlen. Er sei dafÃ¼r nicht verantwortlich. Zudem habe die Beschwerdegegnerin nicht korrekt gehandelt und zu lange mit der Eintreibung der Schulden gewartet. Die Beschwerdegegnerin habe somit grobfahrlÃ¤ssig gehandelt (Urk. 1).</w:t>
      </w:r>
    </w:p>
    <w:p>
      <w:r>
        <w:rPr>
          <w:b/>
        </w:rPr>
        <w:t>E. 5.2</w:t>
      </w:r>
    </w:p>
    <w:p>
      <w:r>
        <w:t>5.2.1Â Â  Der BeschwerdefÃ¼hrer war vom 31. August 2004 bis 25. Februar 2010 als einzelzeichnungsberechtigter GeschÃ¤ftsfÃ¼hrer der Y.___ GmbH im Handelsregister des Kantons ZÃ¼rich eingetragen (Urk. 9). Daneben amtete auch die Beigeladene als einzelzeichnungsberechtigte GeschÃ¤ftsfÃ¼hrerin der Gesellschaft. Bei der Y.___ GmbH handelt es sich um ein kleines Unternehmen mit nur sehr wenigen Angestellten (vgl. Urk. 7/16, 7/22, 7/40 und 7/72). Bei derart leicht Ã¼berschaubaren VerhÃ¤ltnissen muss von jedem GeschÃ¤ftsfÃ¼hrer einer Gesellschaft mit beschrÃ¤nkter Haftung verlangt werden, dass er den Ãberblick Ã¼ber alle wesentlichen Belange des Unternehmens hat. Dabei richten sich die Anforderungen an die GeschÃ¤ftsfÃ¼hrung beziehungsweise an die einzelnen GeschÃ¤ftsfÃ¼hrer nach einem objektiven Massstab.</w:t>
      </w:r>
    </w:p>
    <w:p>
      <w:r>
        <w:t>Bei einfachen und Ã¼berschaubaren VerhÃ¤ltnissen werden praxisgemÃ¤ss erhÃ¶hte Anforderungen an Kenntnis und Erledigung von Abrechnungs- und Zahlungsverkehr mit der Ausgleichskasse gestellt. GemÃ¤ss Art. 812 Abs. 1 des Obligationenrechts (OR) sind die GeschÃ¤ftsfÃ¼hrer sowie Dritte, die mit der GeschÃ¤ftsfÃ¼hrung befasst sind, verpflichtet, ihre Aufgabe mit aller Sorgfalt zu erfÃ¼llen und die Interessen der Gesellschaft in guten Treuen zu wahren. Art. 810 Abs. 2 OR enthÃ¤lt sodann einen - im Wesentlichem der aktienrechtlichen Bestimmung von Art. 716a Abs. 1 OR entsprechenden - Katalog unÃ¼bertragbarer und unentziehbarer Aufgaben. So obliegt den GeschÃ¤ftsfÃ¼hrern insbesondere die Oberleitung der Gesellschaft und die Erteilung der nÃ¶tigen Weisungen (Ziffer 1), die Ausgestaltung des Rechnungswesens, der Finanzkontrolle sowie der Finanzplanung (Ziffer 3) und die Aufsicht Ã¼ber die Personen, denen Teile der GeschÃ¤ftsfÃ¼hrung Ã¼bertragen sind, namentlich im Hinblick auf die Befolgung der Gesetze, Statuten, Reglemente und Weisungen (Ziffer 4). Das Gesetz verbietet zwar nicht die Vornahme einer bestimmten Arbeits- und Kompetenzaufteilung, doch die Ãberwachungs- und Kontrollpflichten verbleiben auch dann bei der (Gesamt-)GeschÃ¤ftsfÃ¼hrung beziehungsweise bei sÃ¤mtlichen GeschÃ¤ftsfÃ¼hrern. Deshalb hat sich jedes Mitglied der GeschÃ¤ftsfÃ¼hrung einer Gesellschaft mit beschrÃ¤nkter Haftung periodisch Ã¼ber den GeschÃ¤ftsgang und die wichtigsten GeschÃ¤fte, welche nicht zu seinem primÃ¤ren Aufgabenbereich gehÃ¶ren, zu orientieren, Rapporte zu verlangen, diese sorgfÃ¤ltig zu studieren und nÃ¶tigenfalls ergÃ¤nzende AuskÃ¼nfte einzuholen, IrrtÃ¼mer abzuklÃ¤ren und bei UnregelmÃ¤ssigkeiten einzugreifen. Die Rechtslage ist insoweit nicht anders als bei einer Aktiengesellschaft (vgl. hierzu BGE 114 V 223 Erw. 4a; vgl. auch E. 4.2.3).</w:t>
      </w:r>
    </w:p>
    <w:p>
      <w:r>
        <w:t>Â Â Â Â Â Â Â Â  Angesichts dessen kann sich der BeschwerdefÃ¼hrer nicht mit dem Hinweis darauf entlasten, dass er weder jemals den Betrieb der Y.___ GmbH betreten noch irgendeine administrative TÃ¤tigkeit ausgeÃ¼bt, sondern lediglich als ÂTreuhÃ¤nderÂ, mithin rein formal das Amt eines GeschÃ¤ftsfÃ¼hrers ausgeÃ¼bt habe. Der Umstand, dass er sich - gemÃ¤ss eigenen Angaben in der Beschwerdeschrift - ungeachtet seiner unÃ¼bertragbaren und unentziehbaren Pflichten als GeschÃ¤ftsfÃ¼hrer Ã¼berhaupt nicht um die Belange der Gesellschaft gekÃ¼mmert hat, gereicht ihm nicht zur Entlastung, sondern begrÃ¼ndet vielmehr sein Verschulden. Wer das Amt eines GeschÃ¤ftsfÃ¼hrers einer Gesellschaft mit beschrÃ¤nkter Haftung annimmt, ist damit gleichzeitig auch gehalten, die damit zusammenhÃ¤ngenden Pflichten zu erfÃ¼llen.</w:t>
      </w:r>
    </w:p>
    <w:p>
      <w:r>
        <w:t>Â Â Â Â Â Â Â Â  Der BeschwerdefÃ¼hrer muss sich demzufolge den Vorhalt gefallen lassen, dass die Y.___ GmbH der Beschwerdegegnerin fÃ¼r den Zeitraum von Januar 2006 bis Dezember 2009 SozialversicherungsbeitrÃ¤ge (inklusive Nebenkosten) in der HÃ¶he von Fr. 29'635.-- schuldig blieb, im selben Zeitraum aber Lohnzahlungen von insgesamt Fr. 235'950.-- ausrichtete. Mit anderen Worten wurde den Lohnzahlungen PrioritÃ¤t vor der Beitragsentrichtung eingerÃ¤umt, wodurch die Beschwerdegegnerin zu Schaden kam. Indem der BeschwerdefÃ¼hrer gegen das pflichtwidrige Handeln der Y.___ GmbH beziehungsweise der Beigeladenen (prioritÃ¤re Behandlung der Lohnzahlungen vor der Beitragsentrichtung) nicht einschritt, verletzte er seine Pflichten in grobfahrlÃ¤ssiger Weise. Er hÃ¤tte dafÃ¼r sorgen mÃ¼ssen, dass die Y.___ GmbH nur LÃ¶hne ausrichtet, fÃ¼r die die Gesellschaft auch die entsprechenden SozialversicherungsbeitrÃ¤ge zu leisten imstande ist (fÃ¼r viele etwa: Urteil des damaligen EidgenÃ¶ssischen Versicherungsgerichts H 26/06 vom 10. April 2006 mit Hinweis).</w:t>
      </w:r>
    </w:p>
    <w:p>
      <w:r>
        <w:t>5.2.2Â Â  Auch der Einwand des BeschwerdefÃ¼hrers, wonach er mit der ganzen Angelegenheit nichts zu tun habe, weil er die ÂFirmaÂ, mithin die Y.___ GmbH, am 25. Februar 2010 mit Aktiven und Passiven Ã¼bergeben habe, erweist sich als nicht stichhaltig. Der BeschwerdefÃ¼hrer wurde am genannten Datum im Handelsregister als GeschÃ¤ftsfÃ¼hrer der Y.___ GmbH gelÃ¶scht. Dies Ã¤ndert jedoch nichts daran, dass der Beschwerdegegnerin bis Ende 2009 durch das Verhalten des BeschwerdefÃ¼hrers ein Schaden erwachsen ist.</w:t>
      </w:r>
    </w:p>
    <w:p>
      <w:r>
        <w:t>Â Â Â Â Â Â Â Â  Auch der Umstand, dass die Y.___ GmbH nach wie vor im Handelsregister des Kantons ZÃ¼rich eingetragen ist (vgl. Urk. 9) und sich auch nicht in einem Liquidations- oder Konkursverfahren befindet, Ã¤ndert entgegen der Auffassung des BeschwerdefÃ¼hrers nichts daran, dass er fÃ¼r seine VersÃ¤umnisse ins Recht gefasst werden kann. Mit der Ausstellung der PfÃ¤ndungsverlustscheine war der Schaden - wie oben ausgefÃ¼hrt (vgl. dazu E. 1.2) - eingetreten. Da sÃ¤mtliche GeschÃ¤ftsfÃ¼hrer grundsÃ¤tzlich solidarisch haften (vgl. E. 1.1), geht auch das Vorbringen des BeschwerdefÃ¼hrers, die Beschwerdegegnerin mÃ¶ge sich doch an die Beigeladene halten, ins Leere. Abgesehen davon wurde die Beigeladene bereits rechtskrÃ¤ftig zur Zahlung von Schadenersatz verpflichtet, zum Teil in SolidaritÃ¤t mit dem BeschwerdefÃ¼hrer (vgl. Urk. 7/99).</w:t>
      </w:r>
    </w:p>
    <w:p>
      <w:r>
        <w:t>Â Â Â Â Â Â Â Â  Schliesslich erweist sich auch die Prognose des BeschwerdefÃ¼hrers, dass die Beigeladene und ihre Familie fÃ¼r die BeitragsausstÃ¤nde der Y.___ GmbH aufkommen wÃ¼rden beziehungsweise die Gesellschaft diese aus eigener Kraft werde leiste kÃ¶nnen, als zu optimistisch. Aus der BeitragsÃ¼bersicht und dem Kontoauszug der Beschwerdegegnerin geht vielmehr hervor, dass die BeitragsausstÃ¤nde der Gesellschaft gegenÃ¼ber der Beschwerdegegnerin seit dem RÃ¼cktritt des BeschwerdefÃ¼hrers weiter gestiegen sind (Urk. 7/145-146). Es bedarf aber keiner weiteren ErlÃ¤uterung, dass die Beschwerdegegnerin etwaige Zahlungen der Gesellschaft, der Beigeladenen oder von Drittpersonen, die dazu bestimmt sind, die vorliegend relevanten BeitragsausstÃ¤nde zu bezahlen beziehungsweise die streitgegenstÃ¤ndliche Forderung zu tilgen, auch zu Gunsten des BeschwerdefÃ¼hrers zu berÃ¼cksichtigen hat.</w:t>
      </w:r>
    </w:p>
    <w:p>
      <w:r>
        <w:t>5.2.3Â Â  Auch soweit der BeschwerdefÃ¼hrer ausfÃ¼hrte, die Beschwerdegegnerin treffe ein erhebliches Selbstverschulden am Eintritt des Schadens, weil sie die BeitragsausstÃ¤nde der Y.___ GmbH nicht energischer eingetrieben habe, kann ihm nicht gefolgt werden. Von einem Selbst- oder Mitverschulden der Beschwerdegegnerin, das in sinngemÃ¤sser Anwendung von Art. 44 Abs. 1 OR eine Herabsetzung der streitgegenstÃ¤ndlichen Forderung rechtfertigte (BGE 122 V 185), kann nicht die Rede sein. Namentlich gereicht es der Beschwerdegegnerin entgegen den AusfÃ¼hrungen des BeschwerdefÃ¼hrers nicht zum Verschulden, dass sie die ausstehenden Beitragsschulden der Gesellschaft nicht mit mehr Nachdruck eingefordert hat. Es ist in erster Linie Aufgabe der Gesellschaft und ihrer Organe, ihren gesetzlichen Abrechnungs- und Zahlungsverpflichtungen nachzukommen, und zwar ohne dass es hiezu einer vorgÃ¤ngigen Mahnung oder Schuldbetreibung durch die Ausgleichskasse bedÃ¼rfte. Angesichts der erheblichen Anzahl von Mahnschreiben und der vielen von der Beschwerdegegnerin eingeleiteten Schuldbetreibungsverfahren (vgl. dazu E. 2.2.1) erscheint es aber ohnehin ungerechtfertigt, der Beschwerdegegnerin UntÃ¤tigkeit vorzuwerfen. Im vorliegenden Kontext ist Ã¼berdies von Belang, dass die Beschwerdegegnerin, die - im Gegensatz zu anderen GlÃ¤ubigern - Ã¶ffentliche Aufgaben wahrnimmt, stets auch das Prinzip der VerhÃ¤ltnismÃ¤ssigkeit zu berÃ¼cksichtigen hat, weshalb es ihr nicht ohne Weiteres zum Verschulden gereicht, wenn sie - etwa um einer sich in Schwierigkeiten befindenden Gesellschaft noch eine Chance zu geben - nicht mit aller HÃ¤rte gegen sie vorgeht. Allein daraus ein Mitverschulden der Beschwerdegegnerin ableiten zu wollen, ist der Sache nicht angemessen.</w:t>
      </w:r>
    </w:p>
    <w:p>
      <w:r>
        <w:t>5.3Â Â Â Â  Rechtfertigungs- oder SchuldausschlussgrÃ¼nde liegen nach dem Gesagten ebenso wenig vor wie ein Mitverschulden der Beschwerdegegnerin.</w:t>
      </w:r>
    </w:p>
    <w:p>
      <w:r>
        <w:t>6.Â Â Â Â Â Â  Unter den gegebenen UmstÃ¤nden ist das Verhalten beziehungsweise die PassivitÃ¤t des BeschwerdefÃ¼hrers ohne Weiteres auch als adÃ¤quat kausal (BGE 119 V 406 Erw. 4a mit Hinweisen) fÃ¼r den bei der Beschwerdegegnerin eingetretenen, vorliegend relevanten Schaden in der HÃ¶he von Fr. 29'635.-- (vgl. E. 2.2) zu betrachten, weshalb er zu Recht verpflichtet wurde, dafÃ¼r in solidarischer Haftung mit der Beigeladenen Ersatz zu leisten.</w:t>
      </w:r>
    </w:p>
    <w:p>
      <w:r>
        <w:t>Â Â Â Â Â Â Â Â  Aus dem Gesagten folgt, dass die Beschwerde abzuweisen ist.</w:t>
      </w:r>
    </w:p>
    <w:p>
      <w:r>
        <w:t>Das Gericht erkennt:</w:t>
      </w:r>
    </w:p>
    <w:p>
      <w:r>
        <w:t>1.Â Â Â Â Â Â Â Â  Die Beschwerde wird abgewiesen.</w:t>
      </w:r>
    </w:p>
    <w:p>
      <w:r>
        <w:t>2.Â Â Â Â Â Â Â Â  Das Verfahren ist kostenlos.</w:t>
      </w:r>
    </w:p>
    <w:p>
      <w:r>
        <w:t>3.Â Â Â Â Â Â Â Â  Zustellung gegen Empfangsschein an:</w:t>
      </w:r>
    </w:p>
    <w:p>
      <w:r>
        <w:t>- X.___</w:t>
      </w:r>
    </w:p>
    <w:p>
      <w:r>
        <w:t>- Sozialversicherungsanstalt des Kantons ZÃ¼rich, Ausgleichskasse</w:t>
      </w:r>
    </w:p>
    <w:p>
      <w:r>
        <w:t>- Z.___</w:t>
      </w:r>
    </w:p>
    <w:p>
      <w:r>
        <w:t>- Bundesamt fÃ¼r Sozialversicherungen</w:t>
      </w:r>
    </w:p>
    <w:p>
      <w:r>
        <w:t>4.Â Â Â Â Â Â Â Â  Da der Streitwert unter Fr. 30'000.-- liegt, kann gegen diesen Entscheid innert 30 Tagen seit der Zustellung beim Bundesgericht Beschwerde nach Art. 82 ff. in Verbindung mit Art. 90 ff. des Bundesgesetzes Ã¼ber das Bundesgericht (BGG) eingereicht werden, wenn sich eine Rechtsfrage von grundsÃ¤tzlicher Bedeutung stellt (Art. 85 Abs. 2 BGG), wobei in der Beschwerde auszufÃ¼hren ist, warum diese Voraussetzung erfÃ¼llt ist (Art. 42 Abs. 2 Satz 2 BGG).</w:t>
      </w:r>
    </w:p>
    <w:p>
      <w:r>
        <w:t>Â Â Â Â Â Â Â Â Â Â  Soweit keine Beschwerde nach Art. 82 ff. BGG zulÃ¤ssig ist, kann gegen diesen Entscheid innert der gleichen Frist von 30 Tagen seit der Zustellung beim Bundesgericht die subsidiÃ¤re Verfassungsbeschwerde nach Art. 113 ff. BGG erhoben werden. GerÃ¼gt werden kann nach Art. 116 BGG die Verletzung von verfassungsmÃ¤ssigen Rechten.</w:t>
      </w:r>
    </w:p>
    <w:p>
      <w:r>
        <w:t>Â Â Â Â Â Â Â Â Â Â  Werden sowohl die Beschwerde als auch die subsidiÃ¤re Verfassungsbeschwerde erhoben, sind beide Rechtsmittel in der gleichen Rechtsschrift einzureichen (Art. 119 Abs. 1 BGG).</w:t>
      </w:r>
    </w:p>
    <w:p>
      <w:r>
        <w:t>Â Â Â Â Â Â Â Â Â Â  Die Fristen stehen wÃ¤hrend folgender Zeiten still: vom siebenten Tag vor Ostern bis und mit dem siebenten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