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AK.2006.00094 vom 1. Juli 2008</w:t>
      </w:r>
    </w:p>
    <w:p>
      <w:r>
        <w:t>ZH Sozialversicherungsgericht, 2008-07-01, DE</w:t>
      </w:r>
    </w:p>
    <w:p>
      <w:r>
        <w:rPr>
          <w:b/>
        </w:rPr>
        <w:t xml:space="preserve">Quelle: </w:t>
      </w:r>
      <w:r>
        <w:t>https://mcp.opencaselaw.ch/entscheid/zh_sozialversicherungsgericht_AK.2006.00094</w:t>
      </w:r>
    </w:p>
    <w:p>
      <w:r>
        <w:t>FR: ZH_SOZIALVERSICHERUNGSGERICHT AK.2006.00094 du 1 juillet 2008</w:t>
      </w:r>
    </w:p>
    <w:p>
      <w:r>
        <w:t>IT: ZH_SOZIALVERSICHERUNGSGERICHT AK.2006.00094 del 1 luglio 2008</w:t>
      </w:r>
    </w:p>
    <w:p>
      <w:pPr>
        <w:pStyle w:val="Heading2"/>
      </w:pPr>
      <w:r>
        <w:t>Erwägungen</w:t>
      </w:r>
    </w:p>
    <w:p>
      <w:r>
        <w:rPr>
          <w:b/>
        </w:rPr>
        <w:t>E. 9</w:t>
      </w:r>
    </w:p>
    <w:p>
      <w:r>
        <w:t>Dezember 2006 (Urk. 1) erhoben R.___, G.___ und C.___ gemeinsam Beschwerden gegen die sie betreffenden Einspracheentscheide der Ausgleichskasse vom 14. November 2006 (Urk. 2/1-3 ).</w:t>
      </w:r>
    </w:p>
    <w:p>
      <w:r>
        <w:t>Â Â Â Â Â Â Â Â  Mit Beschwerdeantwort vom</w:t>
      </w:r>
    </w:p>
    <w:p>
      <w:r>
        <w:rPr>
          <w:b/>
        </w:rPr>
        <w:t>E. 11</w:t>
      </w:r>
    </w:p>
    <w:p>
      <w:r>
        <w:t>April 2007 beantragte die Ausgleichskasse die Abweisung der Beschwerden (Urk. 11). Mit Replik vom 18. Juli 2007 hielten die Versicherten an ihren beschwerdeweise gestellten Rechtsbegehren fest (Urk. 18). Die Ausgleichskasse verzichtete am 31. August 2007 auf eine Duplik (Urk. 20) und nahm am 12. September 2007 ergÃ¤nzend zum Beitragsbezug und zur Verbuchung der BeitrÃ¤ge Stellung (Urk. 21). Mit VerfÃ¼gung vom 7. November 2007 (Urk. 25) wurde der Schriftenwechsel als geschlossen erklÃ¤rt.</w:t>
      </w:r>
    </w:p>
    <w:p>
      <w:r>
        <w:t>Das Gericht zieht in ErwÃ¤gung:</w:t>
      </w:r>
    </w:p>
    <w:p>
      <w:r>
        <w:t>1.Â Â Â Â Â Â</w:t>
      </w:r>
    </w:p>
    <w:p>
      <w:r>
        <w:t>1.1Â Â Â Â  Die Bestimmungen des Bundesgesetzes Ã¼ber den Allgemeinen Teil des Sozialversicherungsrechts (ATSG; in Kraft seit 1. Januar 2003) sind auf die Alters- und Hinterlassenenversicherung anwendbar, soweit das Bundesgesetz Ã¼ber die Alters- und Hinterlassenenversicherung (AHVG) nicht ausdrÃ¼cklich eine Abweichung vom ATSG vorsieht (Art. 1 Abs. 1 AHVG).</w:t>
      </w:r>
    </w:p>
    <w:p>
      <w:r>
        <w:t>1.2Â Â Â Â  Nach Art. 52 Abs. 1 AHVG hat ein Arbeitgeber, der durch absichtliche oder grobfahrlÃ¤ssige Missachtung von Vorschriften der Versicherung einen Schaden zufÃ¼gt, diesen zu ersetzen. Ist der Arbeitgeber eine juristische Person, so kÃ¶nnen nach stÃ¤ndiger Rechtsprechung des EidgenÃ¶ssischen Versicherungsgerichts subsidiÃ¤r gegebenenfalls die verantwortlichen Organe in Anspruch genommen werden (BGE 129 V 11, 123 V 15 Erw. 5b = AHI 1997 S. 208 Erw. 5b, je mit Hinweisen). Haben mehrere Arbeitgeber oder mehrere Organe einer juristischen Person einen Schaden verursacht, haften sie solidarisch (BGE 114 V 214 Erw. 3 mit Hinweisen).</w:t>
      </w:r>
    </w:p>
    <w:p>
      <w:r>
        <w:t>1.3Â Â Â Â  Die Vorschriften Ã¼ber die Arbeitgeberhaftung nach Art. 52 AHVG sowie die dazu entwickelte Rechtsprechung des EidgenÃ¶ssischen Versicherungsgerichts finden mangels eigener Bestimmungen sinngemÃ¤ss Anwendung auf die Invalidenversicherungs- (Art. 66 des Bundesgesetzes Ã¼ber die Invalidenversicherung), Erwerbsersatzordnungs- (Art. 21 Abs. 2 des Bundesgesetzes Ã¼ber die Erwerbsersatzordnung fÃ¼r Dienstleistende in Armee, Zivildienst und Zivilschutz) sowie auf die kantonalrechtlichen BeitrÃ¤ge fÃ¼r die Familienausgleichskasse (Â§ 33 Abs. 2 des Gesetzes Ã¼ber Kinderzulagen fÃ¼r Arbeitnehmer; nicht publiziertes Urteil des Schweizerischen Bundesgerichts in Sachen A. vom 30. Juni 1997, 2P.251/1996). Ferner haften die Arbeitgeber und ihre Organe auch fÃ¼r entgangene BeitrÃ¤ge an die Arbeitslosenversicherung (Art. 6 des Bundesgesetzes Ã¼ber die obligatorische Arbeitslosenversicherung und die InsolvenzentschÃ¤digung; BGE 113 V 186).</w:t>
      </w:r>
    </w:p>
    <w:p>
      <w:r>
        <w:t>2.</w:t>
      </w:r>
    </w:p>
    <w:p>
      <w:r>
        <w:t>2.1Â Â Â Â  Art. 52 AHVG setzt die rechtzeitige Geltendmachung des Schadenersatzes, das Vorliegen eines Schadens, die Organstellung der belangten Person, eine widerrechtliche Pflichtverletzung, ein schuldhaftes oder grobfahrlÃ¤ssiges Verhalten der belangten Person sowie einen adÃ¤quaten Kausalzusammenhang zwischen ihrem Verhalten und dem eingetretenen Schaden voraus. Vorab zu prÃ¼fen ist, ob die SchadenersatzverfÃ¼gung vom 23. MÃ¤rz 2006 (Urk. 16/75) rechtzeitig erlassen wurde.</w:t>
      </w:r>
    </w:p>
    <w:p>
      <w:r>
        <w:t>2.2Â Â Â Â  Der Schadenersatzanspruch verjÃ¤hrt zwei Jahre, nachdem die zustÃ¤ndige Ausgleichskasse vom Schaden Kenntnis erhalten hat, jedenfalls fÃ¼nf Jahre nach Eintritt des Schadens. Diese Fristen kÃ¶nnen unterbrochen werden. Der Arbeitgeber kann auf die Einrede der VerjÃ¤hrung verzichten (Art. 52 Abs. 3 AHVG; vgl. auch BGE 131 V 7 oben).</w:t>
      </w:r>
    </w:p>
    <w:p>
      <w:r>
        <w:t>2.3</w:t>
      </w:r>
    </w:p>
    <w:p>
      <w:r>
        <w:t>2.3.1Â Â  Der Schaden gilt als eingetreten, sobald anzunehmen ist, dass die geschuldeten BeitrÃ¤ge aus rechtlichen oder tatsÃ¤chlichen GrÃ¼nden nicht mehr erhoben werden kÃ¶nnen (BGE 126 V 444 Erw. 3a, 121 III 384 Erw. 3bb, 388 Erw. 3a, je mit Hinweisen). Dies trifft dann zu, wenn die BeitrÃ¤ge im Sinne von Art. 16 Abs. 1 AHVG verwirkt sind (vgl. beispielsweise BGE 112 V 156, 98 V 26) oder wenn ihre Entrichtung wegen ZahlungsunfÃ¤higkeit des beitragspflichtigen Arbeitgebers nicht mehr mÃ¶glich ist (vgl. beispielsweise BGE 121 V 234, 240). Im ersten Fall gilt der Schaden als eingetreten, sobald die BeitrÃ¤ge verwirkt sind (BGE 123 V 15 Erw. 5b, 170 Erw. 2a, 112 V 157 Erw. 2, 108 V 194 Erw. 2d, je mit Hinweisen). Im zweiten Fall gilt der Schadenseintritt als erfolgt, sobald die BeitrÃ¤ge wegen der ZahlungsunfÃ¤higkeit des Arbeitgebers nicht mehr im ordentlichen Verfahren nach Art. 14 ff. AHVG erhoben werden kÃ¶nnen (BGE 123 V 16 Erw. 5b, 170 Erw. 2a, 121 III 384 Erw. 3bb, 113 V 256, 112 V 157 Erw. 2).</w:t>
      </w:r>
    </w:p>
    <w:p>
      <w:r>
        <w:t>2.3.2Â Â  Kenntnis des Schadens im Sinne von Art. 52 Abs. 3 AHVG ist in der Regel von dem Zeitpunkt an gegeben, in welchem die Ausgleichskasse unter Beachtung der ihr zumutbaren Aufmerksamkeit erkennen muss, dass die tatsÃ¤chlichen Gegebenheiten nicht mehr erlauben, die BeitrÃ¤ge einzufordern, wohl aber eine Schadenersatzpflicht begrÃ¼nden kÃ¶nnen (BGE 129 V 195 Erw. 2.1, 128 V 17 Erw. 2a, 126 V 444 Erw. 3a, 452 Erw. 2a, 121 III 388 Erw. 3b, je mit Hinweisen).</w:t>
      </w:r>
    </w:p>
    <w:p>
      <w:r>
        <w:t>2.3.3Â Â  Im Falle eines Konkurses oder Nachlassvertrages mit VermÃ¶gensabtretung hat die Kasse nicht notwendigerweise erst Kenntnis des Schadens im Sinne von Art. 52 Abs. 3 AHVG, wenn sie in die Verteilungsliste und Schlussrechnung des Konkursamtes oder Liquidators Einsicht nehmen kann oder einen Verlustschein erhÃ¤lt; denn wer im Rahmen solcher Verfahren einen Verlust erleidet und auf Ersatz klagen will, hat praxisgemÃ¤ss in der Regel bereits dann ausreichende Kenntnis des Schadens, wenn die Kollokation der Forderungen erÃ¶ffnet beziehungsweise der Kollokationsplan (und das Inventar) zur Einsicht aufgelegt wird. In diesem Zeitpunkt ist oder wÃ¤re der GlÃ¤ubiger im Allgemeinen in der Lage, den Stand der Aktiven, die Kollokation seiner Forderung und die voraussichtliche Dividende zu kennen (BGE 126 V 444 Erw. 3a, 119 V 92 Erw. 3, je mit Hinweisen).</w:t>
      </w:r>
    </w:p>
    <w:p>
      <w:r>
        <w:t>2.3.4Â Â  LÃ¤sst die Auflage des Kollokationsplanes eine volle Deckung der Beitragsforderung erwarten, kann sich die fristauslÃ¶sende Kenntnis des Schadens auch in einem spÃ¤teren Stadium des Konkurses oder Nachlassvertragsverfahrens verwirklichen (Urteil des EidgenÃ¶ssischen Versicherungsgerichts, EVG, in Sachen A. vom 4. September 2001, H 300/00, Erw. 2a). Anderseits kann eine Kenntnis des Schadens ausnahmsweise bereits vor Auflegung des Kollokationsplanes bestehen (AHI 1993 S. 81, ZAK 1992 S. 477). Auch im Falle des summarischen Konkursverfahrens hat die Ausgleichskasse in der Regel im Zeitpunkt der Auflage des Kollokationsplanes und des Inventars Kenntnis des Schadens (Urteil des EVG in Sachen I. vom 27. Juni 2000, H 12/99). Bei Einstellung des Konkurses mangels Aktiven besteht in der Regel Kenntnis des Schadens im Zeitpunkt der Publikation der Einstellung im Schweizerischen Handelsamtsblatt (SHAB); dies gilt auch dann, wenn ein GlÃ¤ubiger nach Art. 230 Abs. 2 SchKG die DurchfÃ¼hrung des Konkursverfahrens verlangt (Urteile des EVG in Sachen S. vom 7. Januar 2000, H 224/98, und in Sachen A. vom 4. September 2001, H 300/00).</w:t>
      </w:r>
    </w:p>
    <w:p>
      <w:r>
        <w:t>2.4Â Â Â Â  Vorliegend wurde der Konkurs Ã¼ber die A.___ AG am 29. November 2002 erÃ¶ffnet. Der Konkurs wurde im summarischen Verfahren durchgefÃ¼hrt (Urk. 12/130). Am 23. September 2005 wurde die Auflage des Kollokationsplans beim Konkursamt B.___ fÃ¼r zwanzig Tage im Schweizerischen Handelsamtsblatt verÃ¶ffentlicht (Urk. 12/139). Der Kollokationsplan erwuchs am 13. Oktober 2005 in Rechtskraft (vgl. Urk. 12/144 S. 1, Urk. 12/139). Es ist somit davon auszugehen, dass die Beschwerdegegnerin spÃ¤testens mit Ablauf der Auflagefrist des Kollokationsplans am 13. Oktober 2005 Kenntnis des Schadens erhielt. Die zweijÃ¤hrige Frist zur Geltendmachung des Schadenersatzes ist mit Erlass der SchadenersatzverfÃ¼gungen vom 3. Juli 2006 (Urk. 12/148-150) somit gewahrt worden.Â</w:t>
      </w:r>
    </w:p>
    <w:p>
      <w:r>
        <w:t>Â</w:t>
      </w:r>
    </w:p>
    <w:p>
      <w:r>
        <w:t>3.</w:t>
      </w:r>
    </w:p>
    <w:p>
      <w:r>
        <w:t>3.1Â Â Â Â  Des Weiteren zu prÃ¼fen ist die Haftungsvoraussetzung des Schadens.</w:t>
      </w:r>
    </w:p>
    <w:p>
      <w:r>
        <w:t>3.2Â Â Â Â  Voraussetzung fÃ¼r eine Haftung nach Art. 52 AHVG ist zunÃ¤chst das Vorliegen eines Schadens. Dieser besteht darin, dass der AHV ein ihr gesetzlich geschuldeter Beitrag entgeht. Die HÃ¶he des Schadens entspricht dabei dem Betrag, dessen die Kasse verlustig geht (Thomas Nussbaumer, Die Ausgleichskasse als Partei im Schadenersatzprozess nach Artikel 52 AHVG, ZAK 1991 S. 383 ff. und 433 ff.). Verwaltungs- und Betreibungskosten, Veranlagungs- und MahngebÃ¼hren sowie die Verzugszinsen bilden Bestandteil des Schadens, welcher der Ausgleichskasse zu ersetzen ist (BGE 121 III 384 Erw. 3bb; vgl. auch BGE 109 V 95 oben, 108 V 197 Erw. 5). Im Hinblick auf die in Art. 14 Abs. 1 AHVG normierte Beitrags- und Abrechnungspflicht des Arbeitgebers gehÃ¶ren auch die ArbeitgeberbeitrÃ¤ge zum massgeblichen Schaden (BGE 98 V 29 Erw. 5).</w:t>
      </w:r>
    </w:p>
    <w:p>
      <w:r>
        <w:t>3.3Â Â Â Â  Sodann ist die Ausgleichskasse nach der Rechtsprechung nicht befugt, mit der Geltendmachung ihrer Schadenersatzforderung zuzuwarten bis zu jenem Zeitpunkt, in welchem sie das - grundsÃ¤tzlich erst bei Abschluss des Konkursverfahrens feststehende - absolut genaue Ausmass ihres Verlustes kennt. Vielmehr wird von ihr verlangt, dass sie von dem Zeitpunkt an, in dem sie alle tatsÃ¤chlichen UmstÃ¤nde Ã¼ber die Existenz, die Beschaffenheit und die wesentlichen Merkmale des Schadens kennt, sich Ã¼ber die Einzelheiten eines allfÃ¤lligen Schadenersatzanspruchs informiert. Dabei hat sie die SchadenersatzverfÃ¼gung bei ungewisser Konkursdividende derart auszugestalten, dass die Belangten zum Ersatz des ganzen der Ausgleichskasse entgangenen Betrages gegen Abtretung einer allfÃ¤lligen Konkursdividende verpflichtet werden. Dieses auch auf den Gebieten des Zivilrechts und des Ã¶ffentlichen Rechts gewÃ¤hlte Vorgehen ist vom EidgenÃ¶ssischen Versicherungsgericht aus GrÃ¼nden der VerfahrensÃ¶konomie und der Rechtssicherheit sowie unter dem Gesichtspunkt der Zielsetzung des Schadenersatzrechts auf Forderungen gemÃ¤ss Art. 52 Abs. 1 AHVG sowohl bei Konkursen als auch in FÃ¤llen von NachlassvertrÃ¤gen mit VermÃ¶gensabtretung fÃ¼r anwendbar erklÃ¤rt worden (BGE 116 V 76).</w:t>
      </w:r>
    </w:p>
    <w:p>
      <w:r>
        <w:t>3.4Â Â Â Â  Die Schadenersatzforderung setzt sich aus BeitragsausstÃ¤nden fÃ¼r die Jahre 2002 zusammen (vgl. 3/3). Die Beschwerdegegnerin stÃ¼tzt ihre Forderung gegenÃ¼ber dem BeschwerdefÃ¼hrer unter anderem auf den Bericht Ã¼ber die Arbeitgeberkontrolle vom 7. Januar 2003 (Urk. 22/6 = Urk. 12/167), welcher auf der Jahreslohnliste der A.___ AG fÃ¼r das Jahr 2002 zu Handen der AHV (Urk. 12/124 = Urk. 22/7) beruhte. Des Weiteren befinden sich die BeitragsÃ¼bersicht vom 5. April 2007 (Urk. 12/165) und der Kontoauszug vom 11. April 2007 (Urk. 12/164) bei den Akten. Aus den Jahreslohnlisten ist ersichtlich, dass die A.___ AG im Jahre 2002 AHV-beitragspflichtige Lohnzahlungen von insgesamt Fr. 2'852Â387.-- (Urk. 22/6-7) ausrichtete. Diese Lohnsumme diente als Basis fÃ¼r die Berechnung der BeitrÃ¤ge fÃ¼r das Jahr 2002. Aus der BeitragsÃ¼bersicht (Urk. 12/165) und dem Kontoauszug (Urk. 12/164) lÃ¤sst sich sodann entnehmen, dass die BeschwerdefÃ¼hrerin die eingegangenen Zahlungen der Firma jeweils auf die am frÃ¼hesten fÃ¤llig gewordenen Forderungen angerechnet hat. Folglich handelt es sich bei den ausstehenden BeitrÃ¤gen um von der Gesellschaft geschuldete BeitrÃ¤ge aus dem Jahr 2002.</w:t>
      </w:r>
    </w:p>
    <w:p>
      <w:r>
        <w:t>3.5Â Â Â Â  Den BeschwerdefÃ¼hrenden ist nicht zu folgen, wenn sie eine Haftung fÃ¼r Verzugszinsen, MahngebÃ¼hren, Erhebungskosten und BetreibungskostenÂ  bestreiten (Urk. 1 S. 2). Denn - wie bereits unter Erw. 3.2 erwÃ¤hnt wurde - entspricht die HÃ¶he des Schadens dem Betrag, dessen die Kasse verlustig geht; dazu gehÃ¶ren die vom Arbeitgeber geschuldeten Arbeitgeber- und ArbeitnehmerbeitrÃ¤ge, die VerwaltungskostenbeitrÃ¤ge aber auch die Verzugszinsen, die Veranlagungskosten, die MahngebÃ¼hren und die Betreibungskosten. Die BeschwerdefÃ¼hrenden sind fÃ¼r sÃ¤mtliche angefallenen diesbezÃ¼glichen Kosten haftbar.</w:t>
      </w:r>
    </w:p>
    <w:p>
      <w:r>
        <w:t>3.6Â Â Â Â  Bestandteil des Schadens bilden gemÃ¤ss der Rechtsprechung (ZAK 1985 S. 581) nur diejenigen AusstÃ¤nde, welche vor der KonkurserÃ¶ffnung innert der auf die FÃ¤lligkeit folgenden zehntÃ¤gigen Zahlungsfrist (Art. 34 Abs. 3 der Verordnung Ã¼ber die Alters- und Hinterlassenenversicherung, AHVV) hÃ¤tten beglichen werden mÃ¼ssen. Es ist demnach folgerichtig, dass die Beschwerdegegnerin in den angefochtenen Einspracheentscheiden vom 14. November 2006 (Urk. 2/1-3 S. 3) die Rechnungen vom 16. Dezember 2003 und vom 22. April 2003 fÃ¼r MahngebÃ¼hren im Betrag von insgesamt Fr. 40.-- bei der Schadensberechnung nicht berÃ¼cksichtigte. Denn diese Rechnungen hÃ¤tten erst nach der KonkurserÃ¶ffnung vom 29. November 2002 (Urk. 12/166) beglichen werden mÃ¼ssen. Des Weiteren ist auch die am 25. November 2002 fÃ¤llig gewordene MahngebÃ¼hr von Fr. 20.-- (vgl. Urk. 12/165 S. 2) bei der Schadensbemessung nicht zu berÃ¼cksichtigen, da die auf die FÃ¤lligkeit folgenden zehntÃ¤gigen Zahlungsfrist erst nach dem Zeitpunkt der KonkurserÃ¶ffnung vom 29. November 2002 endete.</w:t>
      </w:r>
    </w:p>
    <w:p>
      <w:r>
        <w:t>3.7Â Â Â Â  Sodann sind auch die erst nach KonkurserÃ¶ffnung fÃ¤llig gewordenen Verzugszinsforderungen bei der Schadensbemessung nicht zu berÃ¼cksichtigen, weshalb in der Zeit vom 18. November 2002 bis 14. Februar 2003 fÃ¤llig gewordenen Verzugszinsen von insgesamt Fr. 4'726.95 (Urk. 12/165 S. 3) und die am 22. November 2002 von der Gesellschaft eingeforderten Betreibungskosten von Fr. 100.-- (Urk. 12/165 S. 4) bei der Bemessung des Schadens ausser Betracht fallen.</w:t>
      </w:r>
    </w:p>
    <w:p>
      <w:r>
        <w:t>3.8Â Â Â Â  Die Beitragsschuld entsteht hingegen im Zeitpunkt der Lohnzahlung ex lege und wird mit dem Ablauf der Zahlungsperiode fÃ¤llig (Art. 34 Abs. 3 AHVV), weshalb die Abrechnungspflicht, die Beitragsschuld und ihre FÃ¤lligkeit nicht von der Zustellung einer Rechnung, einer Veranlagungs- oder NachzahlungsverfÃ¼gung seitens der Ausgleichskasse abhÃ¤ngig sind (Art. 14 und Art. 51 AHVG; BGE 110 V 227 Erw. 3a).</w:t>
      </w:r>
    </w:p>
    <w:p>
      <w:r>
        <w:t>3.9Â Â Â Â  Nach Gesagtem ist ein Schaden (BeitrÃ¤ge zuzÃ¼glich Nebenkosten) von Fr. 38'237.25 (Fr. 43'084.20 - Fr. 20.-- - Fr. 4'726.95 - Fr. 100.--) ausgewiesen.</w:t>
      </w:r>
    </w:p>
    <w:p>
      <w:r>
        <w:t>4.</w:t>
      </w:r>
    </w:p>
    <w:p>
      <w:r>
        <w:t>4.1Â Â Â Â  Art. 14 Abs. 1 AHVG in Verbindung mit Art. 34 ff. AHVV schreibt vor, dass der Arbeitgeber bei jeder Lohnzahlung die ArbeitnehmerbeitrÃ¤ge in Abzug zu bringen und zusammen mit den ArbeitgeberbeitrÃ¤gen der Ausgleichskasse zu entrichten hat. Die Arbeitgeber haben den Ausgleichskassen periodisch Abrechnungsunterlagen Ã¼ber die von ihnen an ihre Arbeitnehmer ausbezahlten LÃ¶hne zuzustellen, damit die entsprechenden paritÃ¤tischen BeitrÃ¤ge ermittelt und verfÃ¼gt werden kÃ¶nnen. Die Beitragszahlungs- und Abrechnungspflicht des Arbeitgebers ist eine gesetzlich vorgeschriebene Ã¶ffentlichrechtliche Aufgabe. Dazu hat das EidgenÃ¶ssische Versicherungsgericht wiederholt erklÃ¤rt, dass die NichterfÃ¼llung dieser Ã¶ffentlichrechtlichen Aufgabe eine Missachtung von Vorschriften im Sinne von Art. 52 AHVG bedeute und die volle Schadensdeckung nach sich ziehe (BGE 118 V 195 Erw. 2a, 111 V 173 Erw. 2, je mit Hinweisen).</w:t>
      </w:r>
    </w:p>
    <w:p>
      <w:r>
        <w:t>4.2Â Â Â Â  Nach Art. 34 Abs. 1 lit. a AHVV haben die Arbeitgeber der Ausgleichskasse die BeitrÃ¤ge monatlich zu bezahlen, wenn die jÃ¤hrliche Lohnsumme 200Â000 Franken nicht Ã¼bersteigt vierteljÃ¤hrlich. GemÃ¤ss Art. 35 Abs. 1 AHVV sind im laufenden Jahr periodisch AkontobeitrÃ¤ge zu entrichten. Diese werden von der Ausgleichskasse auf Grund der voraussichtlichen Lohnsumme des Beitragsjahres festgesetzt. Zeigt sich wÃ¤hrend oder nach Ablauf des Beitragsjahres, dass das Einkommen wesentlich vom voraussichtlichen Einkommen abweicht, so passen die Ausgleichskassen die AkontobeitrÃ¤ge an (Art. 24 Abs. 3 AHVV). Die Arbeitgeber haben der Ausgleichskasse die fÃ¼r die Festsetzung der AkontobeitrÃ¤ge erforderlichen AuskÃ¼nfte zu erteilen, Unterlagen auf Verlangen einzureichen (Art. 24 Abs. 4 AHVV) und wesentliche Ãnderungen der Lohnsumme wÃ¤hrend des laufenden Jahres zu melden (Art. 35 Abs. 2 AHVV).Â  Nach der Verwaltungspraxis gilt als wesentliche Ãnderung eine Abweichung der jÃ¤hrlichen Lohnsumme um mindestens zehn Prozent von der ursprÃ¼nglichen voraussichtlichen Lohnsumme. Abweichungen unter Fr. 20'000.-- mÃ¼ssen die Arbeitgebenden nicht melden (Wegleitung des Bundesamtes fÃ¼r Sozialversicherung Ã¼ber den Bezug der BeitrÃ¤ge in der AHV, IV und EO, WBB, Rz 2046). Die LÃ¶hne sind von den Arbeitgebern nach Art. 36 Abs. 2 AHVV innert 30 Tagen nach Ablauf der ein Kalenderjahr umfassenden Abrechnungsperiode abzurechnen.</w:t>
      </w:r>
    </w:p>
    <w:p>
      <w:r>
        <w:t>4.3Â Â Â Â  Aus der BeitragsÃ¼bersicht (Urk. 12/165), dem Kontoauszug (Urk. 12/164) und den sich bei den Akten befindlichen Mahnungen ist ersichtlich, dass die A.___ AG seit dem Jahre 1999 wiederholt fÃ¼r die Entrichtung der geschuldeten Akontozahlungen gemahnt werden musste und seit dem Jahre 2001 die Entrichtung von Verzugszinsen schuldete. Sodann musste die Gesellschaft seit Mai 2002 (Urk. 12/68) wiederholt fÃ¼r LohnbeitrÃ¤ge betrieben werden. Dadurch verletzte die A.___ AG die gesetzlichen Abrechnungs- und Beitragszahlungspflichten gemÃ¤ss Art. 14 Abs. 1 AHVG in Verbindung mit Art. 34 ff. AHVV und somit Vorschriften im Sinne von Art. 52 AHVG (vgl. BGE 118 V 187 Erw. 1), weshalb die Haftungsvoraussetzung der Widerrechtlichkeit rechtsprechungsgemÃ¤ss zu bejahen ist.</w:t>
      </w:r>
    </w:p>
    <w:p>
      <w:r>
        <w:t>5.</w:t>
      </w:r>
    </w:p>
    <w:p>
      <w:r>
        <w:t>5.1Â Â Â Â  Nebst dem widerrechtlichen Vorgehen muss der Schaden der Beschwerdegegnerin in qualifiziert schuldhafter Weise durch die Arbeitgeberin verursacht worden sein.</w:t>
      </w:r>
    </w:p>
    <w:p>
      <w:r>
        <w:t>5.2Â Â Â Â  Grobe FahrlÃ¤ssigkeit liegt praxisgemÃ¤ss vor, wenn ein Arbeitgeber das ausser Acht lÃ¤sst, was jedem verstÃ¤ndigen Menschen in gleicher Lage und unter gleichen UmstÃ¤nden als beachtlich hÃ¤tte einleuchten mÃ¼ssen. Das Mass der zu verlangenden Sorgfalt ist abzustufen entsprechend der Sorgfaltspflicht, die in den kaufmÃ¤nnischen Belangen jener Arbeitgeberkategorie, welcher der Betreffende angehÃ¶rt, Ã¼blicherweise erwartet werden kann und muss (BGE 112 V 159 f. mit Hinweisen).</w:t>
      </w:r>
    </w:p>
    <w:p>
      <w:r>
        <w:t>5.3Â Â Â Â  Eine Nichtabrechnung oder Nichtbezahlung der BeitrÃ¤ge genÃ¼gt noch nicht, um ein qualifiziertes Verschulden anzunehmen. Vielmehr sind die gesamten UmstÃ¤nde zu wÃ¼rdigen. Nicht jede Verletzung der Ã¶ffentlich-rechtlichen Pflicht einer Arbeitgeberfirma ist ohne weiteres als qualifiziertes Verschulden ihrer Organe im Sinne von Art. 52 AHVG zu werten; das absichtliche oder grobfahrlÃ¤ssige Missachten von Vorschriften verlangt vielmehr einen Normverstoss von einer gewissen Schwere. Dagegen kann beispielsweise eine relativ kurze Dauer des Beitragsausstandes sprechen (BGE 121 V 244 Erw. 4b mit Hinweisen). Die Rechtsprechung hat erkannt, dass ein Beitragsausstand von zwei bis drei Monaten Dauer als in diesem Sinne kurz zu werten ist, wobei aber immer eine WÃ¼rdigung sÃ¤mtlicher konkreter UmstÃ¤nde des Einzelfalles Platz zu greifen hat (BGE 124 V 253, 121 V 244 Erw. 4b mit Hinweis; 108 V 186 f. Erw. 1b; 108 V 200 f. Erw. 1; Urteile des EVG in Sachen T. und M. vom 8. Juli 2003, H 141/01 und in Sachen S. vom 25. Mai 2004, H 307/03).</w:t>
      </w:r>
    </w:p>
    <w:p>
      <w:r>
        <w:t>5.4Â Â Â Â  Vorliegend steht die verhÃ¤ltnismÃ¤ssig lange Dauer des Normverstosses der Annahme entlastender Momente entgegen. Aus den Akten ist ersichtlich, dass die A.___ AG bereits im MÃ¤rz 1999 erstmals mit der Begleichung der geschuldeten AkontobeitrÃ¤ge in Verzug geriet und in der Folge die Beitragspflichten nur mangelhaft erfÃ¼llte und immer wieder gemahnt werden musste (Urk. 12/165). Nach Lage der Akten steht demnach fest, dass die Gesellschaft wÃ¤hrend Jahren die SozialversicherungsbeitrÃ¤ge entweder nur verzÃ¶gert oder gar nicht bezahlte. Von einem kurzfristigen Verstoss gegen die Beitragsvorschriften im Sinne von BGE 121 V 243 kann demnach nicht gesprochen werden. Der Exkulpationsgrund der kurzen Dauer des Beitragsausstandes ist denn auch nur auf FÃ¤lle anzuwenden, in denen die Zahlungsmoral der Gesellschaft mit Ausnahme der letzten zwei, drei Monate vor Konkurs immer klaglos war (Urteile des EVG in Sachen B. vom 13. Februar 2002, H 438/00, Erw. 4b/bb und in Sachen A. vom 16. Mai 2002, H 44/01).</w:t>
      </w:r>
    </w:p>
    <w:p>
      <w:r>
        <w:t>6.</w:t>
      </w:r>
    </w:p>
    <w:p>
      <w:r>
        <w:t>6.1Â Â Â Â  Nach der Rechtsprechung lÃ¤sst sich die bewusste Nichtbezahlung von BeitrÃ¤gen ausnahmsweise rechtfertigen, wenn sie im Hinblick auf eine nicht von vornherein aussichtslose Rettung des Betriebes durch Befriedigung lebenswichtiger Forderungen in der begrÃ¼ndeten Meinung erfolgt, die geschuldeten BeitrÃ¤ge spÃ¤ter ebenfalls bezahlen zu kÃ¶nnen. Voraussetzung ist, dass der Arbeitgeber im Zeitpunkt, in welchem die Zahlungen erfolgen sollten, nach den UmstÃ¤nden damit rechnen durfte, dass er die Beitragsschuld innert nÃ¼tzlicher Frist werde tilgen kÃ¶nnen (BGE 108 V 188, bestÃ¤tigt in BGE 121 V 243; Urteile des EVG in Sachen K. vom 19. November 2003, H 394/01, Erw. 6.2.3 und in Sachen S. vom 19. Dezember 2003, H 101/01 Erw. 4.2).</w:t>
      </w:r>
    </w:p>
    <w:p>
      <w:r>
        <w:t>6.2Â Â Â Â  Konkrete Rettungs- oder SanierungsbemÃ¼hungen sind in den Akten nicht zu ersehen. Im Ãbrigen muss vorliegend von eher langdauernden LiquiditÃ¤tsproblemen ausgegangen werden. Denn die Gesellschaft musste bereits ab dem Jahre 1999 wiederholt gemahnt werden, war ab dem Jahre 2001 verzugszinspflichtig und musste ab April 2002 wiederholt betrieben werden (Urk. 21/165). In Anbetracht der gesamten UmstÃ¤nde durften die BeschwerdefÃ¼hrenden daher nicht davon ausgehen, dass die Nichtbezahlung der Beitragsschuld nur eine vorÃ¼bergehende ZurÃ¼ckbehaltung von SozialversicherungsbeitrÃ¤gen dargestellt hÃ¤tte, welche eine Sanierung der Gesellschaft ermÃ¶glicht hÃ¤tte.</w:t>
      </w:r>
    </w:p>
    <w:p>
      <w:r>
        <w:t>7.</w:t>
      </w:r>
    </w:p>
    <w:p>
      <w:r>
        <w:t>7.1Â Â Â Â  Zu prÃ¼fen bleibt, ob auch dem belangten Organ widerrechtliche Handlungen vorgeworfen werden kÃ¶nnen.</w:t>
      </w:r>
    </w:p>
    <w:p>
      <w:r>
        <w:t>7.2Â Â Â Â  Nicht jedes einer Firma als solcher anzulastende Verschulden muss auch ein solches ihrer sÃ¤mtlichen Organe sein. Vielmehr hat man abzuwÃ¤gen, ob und inwieweit eine Handlung der Firma einem bestimmten Organ im Hinblick auf dessen rechtliche und faktische Stellung innerhalb der Firma zuzurechnen ist. Ob ein Organ schuldhaft gehandelt hat, hÃ¤ngt demnach entscheidend von der Verantwortung und den Kompetenzen ab, die ihm von der juristischen Person Ã¼bertragen wurden (BGE 108 V 202 Erw. 3a; ZAK 1985 S. 620 Erw. 3b). GehÃ¶rten dem Verwaltungsrat mehrere Personen an, so ist fÃ¼r jede von ihnen einzeln zu prÃ¼fen, ob sie am Schaden der Ausgleichskasse ein Verschulden trifft. Obliegt die GeschÃ¤ftsfÃ¼hrung einem Mitglied des Verwaltungsrats, so handeln weitere Mitglieder schuldhaft, wenn sie die nach den UmstÃ¤nden gebotene Aufsicht nicht ausÃ¼ben. Setzt sich der Verwaltungsrat aus nur zwei Mitgliedern zusammen, so beurteilen sich - insbesondere, wenn sie lediglich kollektiv unterschriftsberechtigt sind, - die Anforderungen an die gegenseitige Kontrolle nach einem strengen Massstab (unverÃ¶ffentlichtes Urteil des EidgenÃ¶ssischen Versicherungsgerichts i.S. T. vom 15. Juni 1998, H 33/98).</w:t>
      </w:r>
    </w:p>
    <w:p>
      <w:r>
        <w:t>7.3Â Â Â Â  Die BeschwerdefÃ¼hrenden waren seit 21. Juli 1998 als Mitglieder des Verwaltungsrats der konkursiten A.___ AG im Handelsregister eingetragen (Urk. 12/166). Den BeschwerdefÃ¼hrenden kommt daher formelle Organeigenschaft zu, worauf fÃ¼r die Bejahung der subsidiÃ¤ren Haftbarkeit (Passivlegitimation nach Art. 52 AHVG) abzustellen ist (BGE 123 V 15 Erw. 5b mit Hinweisen).</w:t>
      </w:r>
    </w:p>
    <w:p>
      <w:r>
        <w:t>7.4Â Â Â Â  Als Verwaltungsratsmitglieder oblagen den BeschwerdefÃ¼hrenden die aktienrechtlichen Sorgfaltspflichten nach Art. 717 Abs. 1 des Obligationenrechtes (OR) und die Aufsichts- und Kontrollpflichten gemÃ¤ss Art. 716a Abs. 1 Ziff. 5 OR oder der Ãberwachungspflicht bei befugter Delegation nach Art. 754 Abs. 2 OR. Angesichts der relativ einfachen Organisationsstruktur der Gesellschaft sind an diese Pflichten praxisgemÃ¤ss hohe Anforderungen zu stellen (BGE 108 V 203 Erw. 3b). Es ist davon auszugehen, dass die BeschwerdefÃ¼hrenden, soweit sie nicht selbst gegen die Vorschriften von Art. 14 Abs. 1 AHVG in Verbindung mit Art. 34 ff. AHVV verstossen haben, als verantwortliche Verwaltungsratsmitglieder ihre Sorgfaltspflichten verletzt haben, indem sie die Einhaltung der Beitragszahlungspflicht durch die Arbeitgeberin nicht oder zumindest ungenÃ¼gend Ã¼berwacht beziehungsweise durchgesetzt haben. Diese Unterlassung ist ihnen als Widerrechtlichkeit im Sinne des Art. 52 AHVG anzurechnen. Eine Verletzung dieser Pflichten ist sodann als grobfahrlÃ¤ssig zu werten, sofern keine Rechtfertigungs- oder ExkulpationsgrÃ¼nde vorliegen.</w:t>
      </w:r>
    </w:p>
    <w:p>
      <w:r>
        <w:t>7.5Â Â Â Â  Soweit sich die BeschwerdefÃ¼hrenden unter Hinweis auf LiquiditÃ¤tsprobleme, namentlich auf grosse ausstehende Guthaben (Urk. 1 S. 1) zu entlasten versuchen, verkennen sie, dass nach konstanter Rechtsprechung fehlende finanzielle Mittel fÃ¼r sich allein nicht als Rechtfertigungs- oder Exkulpationsgrund genÃ¼gen, ansonsten die Haftungsvorschrift des Art. 52 AHVG weitgehend ihres Gehaltes entleert wÃ¼rde. Vielmehr hat ein Arbeitgeber beziehungsweise das subsidiÃ¤r belangte Organ konkrete GrÃ¼nde darzutun, welche die durch die IlliquiditÃ¤t bedingte Missachtung der AHVG-Vorschriften als erlaubt oder nicht schuldhaft erscheinen lassen (ZAK 1985 S. 619; Urteil des EVG in Sachen G. vom 2. Februar 2005, H 86/02, Erw. 5.4.2.1).</w:t>
      </w:r>
    </w:p>
    <w:p>
      <w:r>
        <w:t>8.Â Â Â Â Â Â  Die BeschwerdefÃ¼hrenden sind als ehemalige Mitglieder des Verwaltungsrats der A.___ AG (vgl. Handelsregisterauszug vom 5. April 2007, Urk. 12/166) in Bezug auf die GewÃ¤hrleistung der AHV-rechtlichen Arbeitgeberpflichten weitgehend untÃ¤tig geblieben. Mangels Rechtfertigungs- oder ExkulpationsgrÃ¼nde ist ihr Verhalten in Anbetracht der gesamten UmstÃ¤nde als grobfahrlÃ¤ssig zu qualifizieren. Da das Verhalten der BeschwerdefÃ¼hrenden zudem ohne Weiteres als adÃ¤quat kausal (BGE 119 V 406 Erw. 4a mit Hinweisen, vgl. auch BGE 122 V 189 sowie 119 Ib 343 Erw. 3c, Urteil des EVG in Sachen F. vom 25. Juli 2000, H 319/99) fÃ¼r den Schaden zu betrachten ist, werden die BeschwerdefÃ¼hrenden fÃ¼r den der Beschwerdegegnerin entstandenen Schaden im Betrag von Fr. 38'237.25 nach Art. 52 AHVG solidarisch ersatzpflichtig.</w:t>
      </w:r>
    </w:p>
    <w:p>
      <w:r>
        <w:t>9.Â Â Â Â Â Â  Nach Gesagtem sind die gegen die angefochtenen Einspracheentscheide vom 14. November 2006 (Urk. 2/1-3) erhobenen Beschwerden (Urk. 1) insofern teilweise gutzuheissen, als die BeschwerdefÃ¼hrenden zur Leistung von Schadenersatz in einem Fr. 38'237.25 Ã¼bersteigenden Umfang verpflichtet wurden. Im Ãbrigen sind die Beschwerden abzuweisen.</w:t>
      </w:r>
    </w:p>
    <w:p>
      <w:r>
        <w:t>Das Gericht erkennt:</w:t>
      </w:r>
    </w:p>
    <w:p>
      <w:r>
        <w:t>1.Â Â Â Â Â Â Â Â  In teilweiser Gutheissung der Beschwerden werden die angefochtenen Einspracheentscheide der Ausgleichskasse der Sozialversicherungsanstalt des Kantons ZÃ¼rich vom 14. November 2006 insoweit aufgehoben, als die BeschwerdefÃ¼hrenden darin solidarisch zur Entrichtung von Schadenersatz in einem Fr. 38'237.25 Ã¼bersteigenden Umfang verpflichtet wurden. Im Ãbrigen werden die Beschwerden abgewiesen.</w:t>
      </w:r>
    </w:p>
    <w:p>
      <w:r>
        <w:t>2.Â Â Â Â Â Â Â Â  Das Verfahren ist kostenlos.</w:t>
      </w:r>
    </w:p>
    <w:p>
      <w:r>
        <w:t>3.Â Â Â Â Â Â Â Â  Zustellung gegen Empfangsschein an:</w:t>
      </w:r>
    </w:p>
    <w:p>
      <w:r>
        <w:t>- C.___</w:t>
      </w:r>
    </w:p>
    <w:p>
      <w:r>
        <w:t>- R.___</w:t>
      </w:r>
    </w:p>
    <w:p>
      <w:r>
        <w:t>- G.___</w:t>
      </w:r>
    </w:p>
    <w:p>
      <w:r>
        <w:t>- Sozialversicherungsanstalt des Kantons ZÃ¼rich, Ausgleichskasse</w:t>
      </w:r>
    </w:p>
    <w:p>
      <w:r>
        <w:t>- Bundesamt fÃ¼r Sozialversicherungen</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