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AB.2024.00039 vom 11. Juni 2025</w:t>
      </w:r>
    </w:p>
    <w:p>
      <w:r>
        <w:t>ZH Sozialversicherungsgericht, 2025-06-11, DE</w:t>
      </w:r>
    </w:p>
    <w:p>
      <w:r>
        <w:rPr>
          <w:b/>
        </w:rPr>
        <w:t xml:space="preserve">Quelle: </w:t>
      </w:r>
      <w:r>
        <w:t>https://mcp.opencaselaw.ch/entscheid/zh_sozialversicherungsgericht_AB.2024.00039</w:t>
      </w:r>
    </w:p>
    <w:p>
      <w:r>
        <w:t>FR: ZH_SOZIALVERSICHERUNGSGERICHT AB.2024.00039 du 11 juin 2025</w:t>
      </w:r>
    </w:p>
    <w:p>
      <w:r>
        <w:t>IT: ZH_SOZIALVERSICHERUNGSGERICHT AB.2024.00039 del 11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rPr>
          <w:b/>
        </w:rPr>
        <w:t>E. 1.2</w:t>
      </w:r>
    </w:p>
    <w:p>
      <w:r>
        <w:t>Gestützt</w:t>
      </w:r>
    </w:p>
    <w:p>
      <w:r>
        <w:t>auf</w:t>
      </w:r>
    </w:p>
    <w:p>
      <w:r>
        <w:t>Art.</w:t>
      </w:r>
    </w:p>
    <w:p>
      <w:r>
        <w:rPr>
          <w:b/>
        </w:rPr>
        <w:t>E. 1.2.3</w:t>
      </w:r>
    </w:p>
    <w:p>
      <w:r>
        <w:t>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9C_800/2017</w:t>
      </w:r>
    </w:p>
    <w:p>
      <w:r>
        <w:t>vom</w:t>
      </w:r>
    </w:p>
    <w:p>
      <w:r>
        <w:t>1 7.</w:t>
      </w:r>
    </w:p>
    <w:p>
      <w:r>
        <w:t>Juli</w:t>
      </w:r>
    </w:p>
    <w:p>
      <w:r>
        <w:t>2018 ).</w:t>
      </w:r>
    </w:p>
    <w:p>
      <w:r>
        <w:rPr>
          <w:b/>
        </w:rPr>
        <w:t>E. 1.3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sind</w:t>
      </w:r>
    </w:p>
    <w:p>
      <w:r>
        <w:t>von</w:t>
      </w:r>
    </w:p>
    <w:p>
      <w:r>
        <w:t>der</w:t>
      </w:r>
    </w:p>
    <w:p>
      <w:r>
        <w:t>AHV-rechtlichen</w:t>
      </w:r>
    </w:p>
    <w:p>
      <w:r>
        <w:t>Beitragspflicht</w:t>
      </w:r>
    </w:p>
    <w:p>
      <w:r>
        <w:t>nur</w:t>
      </w:r>
    </w:p>
    <w:p>
      <w:r>
        <w:t>Vorsorgebeiträge</w:t>
      </w:r>
    </w:p>
    <w:p>
      <w:r>
        <w:t>befreit,</w:t>
      </w:r>
    </w:p>
    <w:p>
      <w:r>
        <w:t>welche</w:t>
      </w:r>
    </w:p>
    <w:p>
      <w:r>
        <w:t>der</w:t>
      </w:r>
    </w:p>
    <w:p>
      <w:r>
        <w:t>Arbeitgeber</w:t>
      </w:r>
    </w:p>
    <w:p>
      <w:r>
        <w:t>gestützt</w:t>
      </w:r>
    </w:p>
    <w:p>
      <w:r>
        <w:t>auf</w:t>
      </w:r>
    </w:p>
    <w:p>
      <w:r>
        <w:t>ihm</w:t>
      </w:r>
    </w:p>
    <w:p>
      <w:r>
        <w:t>grundsätzlich</w:t>
      </w:r>
    </w:p>
    <w:p>
      <w:r>
        <w:t>entzogene,</w:t>
      </w:r>
    </w:p>
    <w:p>
      <w:r>
        <w:t>jedenfalls</w:t>
      </w:r>
    </w:p>
    <w:p>
      <w:r>
        <w:t>nicht</w:t>
      </w:r>
    </w:p>
    <w:p>
      <w:r>
        <w:t>ad</w:t>
      </w:r>
    </w:p>
    <w:p>
      <w:r>
        <w:t>hoc</w:t>
      </w:r>
    </w:p>
    <w:p>
      <w:r>
        <w:t>im</w:t>
      </w:r>
    </w:p>
    <w:p>
      <w:r>
        <w:t>Einzelfall</w:t>
      </w:r>
    </w:p>
    <w:p>
      <w:r>
        <w:t>abänderbare</w:t>
      </w:r>
    </w:p>
    <w:p>
      <w:r>
        <w:t>normative</w:t>
      </w:r>
    </w:p>
    <w:p>
      <w:r>
        <w:t>Grundlagen</w:t>
      </w:r>
    </w:p>
    <w:p>
      <w:r>
        <w:t>schuldet.</w:t>
      </w:r>
    </w:p>
    <w:p>
      <w:r>
        <w:t>Dabei</w:t>
      </w:r>
    </w:p>
    <w:p>
      <w:r>
        <w:t>kann</w:t>
      </w:r>
    </w:p>
    <w:p>
      <w:r>
        <w:t>es</w:t>
      </w:r>
    </w:p>
    <w:p>
      <w:r>
        <w:t>sich</w:t>
      </w:r>
    </w:p>
    <w:p>
      <w:r>
        <w:t>um</w:t>
      </w:r>
    </w:p>
    <w:p>
      <w:r>
        <w:t>regelmässige,</w:t>
      </w:r>
    </w:p>
    <w:p>
      <w:r>
        <w:t>periodische</w:t>
      </w:r>
    </w:p>
    <w:p>
      <w:r>
        <w:t>oder</w:t>
      </w:r>
    </w:p>
    <w:p>
      <w:r>
        <w:t>allenfalls</w:t>
      </w:r>
    </w:p>
    <w:p>
      <w:r>
        <w:t>anlässlich</w:t>
      </w:r>
    </w:p>
    <w:p>
      <w:r>
        <w:t>einer</w:t>
      </w:r>
    </w:p>
    <w:p>
      <w:r>
        <w:t>vorzeitigen</w:t>
      </w:r>
    </w:p>
    <w:p>
      <w:r>
        <w:t>Pensionierung</w:t>
      </w:r>
    </w:p>
    <w:p>
      <w:r>
        <w:t>anfallende</w:t>
      </w:r>
    </w:p>
    <w:p>
      <w:r>
        <w:t>Einlagen</w:t>
      </w:r>
    </w:p>
    <w:p>
      <w:r>
        <w:t>handeln.</w:t>
      </w:r>
    </w:p>
    <w:p>
      <w:r>
        <w:t>Reglementarisch</w:t>
      </w:r>
    </w:p>
    <w:p>
      <w:r>
        <w:t>(oder</w:t>
      </w:r>
    </w:p>
    <w:p>
      <w:r>
        <w:t>statutarisch)</w:t>
      </w:r>
    </w:p>
    <w:p>
      <w:r>
        <w:t>geschuldet</w:t>
      </w:r>
    </w:p>
    <w:p>
      <w:r>
        <w:t>sind</w:t>
      </w:r>
    </w:p>
    <w:p>
      <w:r>
        <w:t>Beiträge</w:t>
      </w:r>
    </w:p>
    <w:p>
      <w:r>
        <w:t>des</w:t>
      </w:r>
    </w:p>
    <w:p>
      <w:r>
        <w:t>Arbeitgebers</w:t>
      </w:r>
    </w:p>
    <w:p>
      <w:r>
        <w:t>an</w:t>
      </w:r>
    </w:p>
    <w:p>
      <w:r>
        <w:t>Vorsorgeeinrichtungen</w:t>
      </w:r>
    </w:p>
    <w:p>
      <w:r>
        <w:t>nicht</w:t>
      </w:r>
    </w:p>
    <w:p>
      <w:r>
        <w:t>schon</w:t>
      </w:r>
    </w:p>
    <w:p>
      <w:r>
        <w:t>dann,</w:t>
      </w:r>
    </w:p>
    <w:p>
      <w:r>
        <w:t>wenn</w:t>
      </w:r>
    </w:p>
    <w:p>
      <w:r>
        <w:t>das</w:t>
      </w:r>
    </w:p>
    <w:p>
      <w:r>
        <w:t>Reg l ement</w:t>
      </w:r>
    </w:p>
    <w:p>
      <w:r>
        <w:t>eine</w:t>
      </w:r>
    </w:p>
    <w:p>
      <w:r>
        <w:t>Einlage</w:t>
      </w:r>
    </w:p>
    <w:p>
      <w:r>
        <w:t>des</w:t>
      </w:r>
    </w:p>
    <w:p>
      <w:r>
        <w:t>Arbeitgebers</w:t>
      </w:r>
    </w:p>
    <w:p>
      <w:r>
        <w:t>zulässt;</w:t>
      </w:r>
    </w:p>
    <w:p>
      <w:r>
        <w:t>es</w:t>
      </w:r>
    </w:p>
    <w:p>
      <w:r>
        <w:t>muss</w:t>
      </w:r>
    </w:p>
    <w:p>
      <w:r>
        <w:t>sie</w:t>
      </w:r>
    </w:p>
    <w:p>
      <w:r>
        <w:t>für</w:t>
      </w:r>
    </w:p>
    <w:p>
      <w:r>
        <w:t>eine</w:t>
      </w:r>
    </w:p>
    <w:p>
      <w:r>
        <w:t>bestimmte,</w:t>
      </w:r>
    </w:p>
    <w:p>
      <w:r>
        <w:t>im</w:t>
      </w:r>
    </w:p>
    <w:p>
      <w:r>
        <w:t>Arbeitsverhältnis</w:t>
      </w:r>
    </w:p>
    <w:p>
      <w:r>
        <w:t>begründete</w:t>
      </w:r>
    </w:p>
    <w:p>
      <w:r>
        <w:t>Situation</w:t>
      </w:r>
    </w:p>
    <w:p>
      <w:r>
        <w:t>vorschreiben</w:t>
      </w:r>
    </w:p>
    <w:p>
      <w:r>
        <w:t>(BGE</w:t>
      </w:r>
    </w:p>
    <w:p>
      <w:r>
        <w:t>137</w:t>
      </w:r>
    </w:p>
    <w:p>
      <w:r>
        <w:t>V</w:t>
      </w:r>
    </w:p>
    <w:p>
      <w:r>
        <w:t>321</w:t>
      </w:r>
    </w:p>
    <w:p>
      <w:r>
        <w:t>E.</w:t>
      </w:r>
    </w:p>
    <w:p>
      <w:r>
        <w:rPr>
          <w:b/>
        </w:rPr>
        <w:t>E. 1.4.1</w:t>
      </w:r>
    </w:p>
    <w:p>
      <w:r>
        <w:t>In</w:t>
      </w:r>
    </w:p>
    <w:p>
      <w:r>
        <w:t>der</w:t>
      </w:r>
    </w:p>
    <w:p>
      <w:r>
        <w:t>Wegleitung</w:t>
      </w:r>
    </w:p>
    <w:p>
      <w:r>
        <w:t>über</w:t>
      </w:r>
    </w:p>
    <w:p>
      <w:r>
        <w:t>den</w:t>
      </w:r>
    </w:p>
    <w:p>
      <w:r>
        <w:t>massgebenden</w:t>
      </w:r>
    </w:p>
    <w:p>
      <w:r>
        <w:t>Lohn</w:t>
      </w:r>
    </w:p>
    <w:p>
      <w:r>
        <w:t>in</w:t>
      </w:r>
    </w:p>
    <w:p>
      <w:r>
        <w:t>der</w:t>
      </w:r>
    </w:p>
    <w:p>
      <w:r>
        <w:t>AHV,</w:t>
      </w:r>
    </w:p>
    <w:p>
      <w:r>
        <w:t>IV</w:t>
      </w:r>
    </w:p>
    <w:p>
      <w:r>
        <w:t>und</w:t>
      </w:r>
    </w:p>
    <w:p>
      <w:r>
        <w:t>EO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Sozialversicherungen</w:t>
      </w:r>
    </w:p>
    <w:p>
      <w:r>
        <w:t>(WML;</w:t>
      </w:r>
    </w:p>
    <w:p>
      <w:r>
        <w:t>Stand</w:t>
      </w:r>
    </w:p>
    <w:p>
      <w:r>
        <w:t>1.</w:t>
      </w:r>
    </w:p>
    <w:p>
      <w:r>
        <w:t>Januar</w:t>
      </w:r>
    </w:p>
    <w:p>
      <w:r>
        <w:t>20 25 ,</w:t>
      </w:r>
    </w:p>
    <w:p>
      <w:r>
        <w:t>gleichlautend</w:t>
      </w:r>
    </w:p>
    <w:p>
      <w:r>
        <w:t>in</w:t>
      </w:r>
    </w:p>
    <w:p>
      <w:r>
        <w:t>den</w:t>
      </w:r>
    </w:p>
    <w:p>
      <w:r>
        <w:t>ab</w:t>
      </w:r>
    </w:p>
    <w:p>
      <w:r>
        <w:t>1.</w:t>
      </w:r>
    </w:p>
    <w:p>
      <w:r>
        <w:t>Januar</w:t>
      </w:r>
    </w:p>
    <w:p>
      <w:r>
        <w:t>201</w:t>
      </w:r>
    </w:p>
    <w:p>
      <w:r>
        <w:rPr>
          <w:b/>
        </w:rPr>
        <w:t>E. 1.4.2</w:t>
      </w:r>
    </w:p>
    <w:p>
      <w:r>
        <w:t>Verwaltungsweisungen,</w:t>
      </w:r>
    </w:p>
    <w:p>
      <w:r>
        <w:t>wie</w:t>
      </w:r>
    </w:p>
    <w:p>
      <w:r>
        <w:t>etwa</w:t>
      </w:r>
    </w:p>
    <w:p>
      <w:r>
        <w:t>Wegleitungen</w:t>
      </w:r>
    </w:p>
    <w:p>
      <w:r>
        <w:t>oder</w:t>
      </w:r>
    </w:p>
    <w:p>
      <w:r>
        <w:t>Kreisschreiben,</w:t>
      </w:r>
    </w:p>
    <w:p>
      <w:r>
        <w:t>richten</w:t>
      </w:r>
    </w:p>
    <w:p>
      <w:r>
        <w:t>sich</w:t>
      </w:r>
    </w:p>
    <w:p>
      <w:r>
        <w:t>an</w:t>
      </w:r>
    </w:p>
    <w:p>
      <w:r>
        <w:t>die</w:t>
      </w:r>
    </w:p>
    <w:p>
      <w:r>
        <w:t>Durchführungsstellen</w:t>
      </w:r>
    </w:p>
    <w:p>
      <w:r>
        <w:t>und</w:t>
      </w:r>
    </w:p>
    <w:p>
      <w:r>
        <w:t>sind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verbindlich.</w:t>
      </w:r>
    </w:p>
    <w:p>
      <w:r>
        <w:t>Dieses</w:t>
      </w:r>
    </w:p>
    <w:p>
      <w:r>
        <w:t>soll</w:t>
      </w:r>
    </w:p>
    <w:p>
      <w:r>
        <w:t>sie</w:t>
      </w:r>
    </w:p>
    <w:p>
      <w:r>
        <w:t>bei</w:t>
      </w:r>
    </w:p>
    <w:p>
      <w:r>
        <w:t>seiner</w:t>
      </w:r>
    </w:p>
    <w:p>
      <w:r>
        <w:t>Entscheidung</w:t>
      </w:r>
    </w:p>
    <w:p>
      <w:r>
        <w:t>aber</w:t>
      </w:r>
    </w:p>
    <w:p>
      <w:r>
        <w:t>berücksichtigen,</w:t>
      </w:r>
    </w:p>
    <w:p>
      <w:r>
        <w:t>sofern</w:t>
      </w:r>
    </w:p>
    <w:p>
      <w:r>
        <w:t>sie</w:t>
      </w:r>
    </w:p>
    <w:p>
      <w:r>
        <w:t>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anwendbaren</w:t>
      </w:r>
    </w:p>
    <w:p>
      <w:r>
        <w:t>gesetzlichen</w:t>
      </w:r>
    </w:p>
    <w:p>
      <w:r>
        <w:t>Bestimmungen</w:t>
      </w:r>
    </w:p>
    <w:p>
      <w:r>
        <w:t>zulassen.</w:t>
      </w:r>
    </w:p>
    <w:p>
      <w:r>
        <w:t>Das</w:t>
      </w:r>
    </w:p>
    <w:p>
      <w:r>
        <w:t>Gericht</w:t>
      </w:r>
    </w:p>
    <w:p>
      <w:r>
        <w:t>weicht</w:t>
      </w:r>
    </w:p>
    <w:p>
      <w:r>
        <w:t>also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von</w:t>
      </w:r>
    </w:p>
    <w:p>
      <w:r>
        <w:t>Verwaltungsweisungen</w:t>
      </w:r>
    </w:p>
    <w:p>
      <w:r>
        <w:t>ab,</w:t>
      </w:r>
    </w:p>
    <w:p>
      <w:r>
        <w:t>wenn</w:t>
      </w:r>
    </w:p>
    <w:p>
      <w:r>
        <w:t>diese</w:t>
      </w:r>
    </w:p>
    <w:p>
      <w:r>
        <w:t>eine</w:t>
      </w:r>
    </w:p>
    <w:p>
      <w:r>
        <w:t>überzeugende</w:t>
      </w:r>
    </w:p>
    <w:p>
      <w:r>
        <w:t>Konkretisierung</w:t>
      </w:r>
    </w:p>
    <w:p>
      <w:r>
        <w:t>der</w:t>
      </w:r>
    </w:p>
    <w:p>
      <w:r>
        <w:t>rechtlichen</w:t>
      </w:r>
    </w:p>
    <w:p>
      <w:r>
        <w:t>Vorgaben</w:t>
      </w:r>
    </w:p>
    <w:p>
      <w:r>
        <w:t>darstellen.</w:t>
      </w:r>
    </w:p>
    <w:p>
      <w:r>
        <w:t>Insofern</w:t>
      </w:r>
    </w:p>
    <w:p>
      <w:r>
        <w:t>wird</w:t>
      </w:r>
    </w:p>
    <w:p>
      <w:r>
        <w:t>dem</w:t>
      </w:r>
    </w:p>
    <w:p>
      <w:r>
        <w:t>Bestreben</w:t>
      </w:r>
    </w:p>
    <w:p>
      <w:r>
        <w:t>der</w:t>
      </w:r>
    </w:p>
    <w:p>
      <w:r>
        <w:t>Verwaltung,</w:t>
      </w:r>
    </w:p>
    <w:p>
      <w:r>
        <w:t>durch</w:t>
      </w:r>
    </w:p>
    <w:p>
      <w:r>
        <w:t>interne</w:t>
      </w:r>
    </w:p>
    <w:p>
      <w:r>
        <w:t>Weisungen</w:t>
      </w:r>
    </w:p>
    <w:p>
      <w:r>
        <w:t>eine</w:t>
      </w:r>
    </w:p>
    <w:p>
      <w:r>
        <w:t>rechtsgleiche</w:t>
      </w:r>
    </w:p>
    <w:p>
      <w:r>
        <w:t>Gesetzesanwendung</w:t>
      </w:r>
    </w:p>
    <w:p>
      <w:r>
        <w:t>zu</w:t>
      </w:r>
    </w:p>
    <w:p>
      <w:r>
        <w:t>gewährleisten,</w:t>
      </w:r>
    </w:p>
    <w:p>
      <w:r>
        <w:t>Rechnung</w:t>
      </w:r>
    </w:p>
    <w:p>
      <w:r>
        <w:t>getragen</w:t>
      </w:r>
    </w:p>
    <w:p>
      <w:r>
        <w:t>(BGE</w:t>
      </w:r>
    </w:p>
    <w:p>
      <w:r>
        <w:t>146</w:t>
      </w:r>
    </w:p>
    <w:p>
      <w:r>
        <w:t>V</w:t>
      </w:r>
    </w:p>
    <w:p>
      <w:r>
        <w:t>224</w:t>
      </w:r>
    </w:p>
    <w:p>
      <w:r>
        <w:t>E.</w:t>
      </w:r>
    </w:p>
    <w:p>
      <w:r>
        <w:t>4.4.2,</w:t>
      </w:r>
    </w:p>
    <w:p>
      <w:r>
        <w:t>141</w:t>
      </w:r>
    </w:p>
    <w:p>
      <w:r>
        <w:t>V</w:t>
      </w:r>
    </w:p>
    <w:p>
      <w:r>
        <w:t>365</w:t>
      </w:r>
    </w:p>
    <w:p>
      <w:r>
        <w:t>E.</w:t>
      </w:r>
    </w:p>
    <w:p>
      <w:r>
        <w:t>2.4</w:t>
      </w:r>
    </w:p>
    <w:p>
      <w:r>
        <w:t>m.w.H.).</w:t>
      </w:r>
    </w:p>
    <w:p>
      <w:r>
        <w:rPr>
          <w:b/>
        </w:rPr>
        <w:t>E. 1.4.3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hat</w:t>
      </w:r>
    </w:p>
    <w:p>
      <w:r>
        <w:t>die</w:t>
      </w:r>
    </w:p>
    <w:p>
      <w:r>
        <w:t>Auslegung</w:t>
      </w:r>
    </w:p>
    <w:p>
      <w:r>
        <w:t>der</w:t>
      </w:r>
    </w:p>
    <w:p>
      <w:r>
        <w:t>Vorsorgeverträge</w:t>
      </w:r>
    </w:p>
    <w:p>
      <w:r>
        <w:t>nach</w:t>
      </w:r>
    </w:p>
    <w:p>
      <w:r>
        <w:t>dem</w:t>
      </w:r>
    </w:p>
    <w:p>
      <w:r>
        <w:t>Vertrauensprinzip</w:t>
      </w:r>
    </w:p>
    <w:p>
      <w:r>
        <w:t>zu</w:t>
      </w:r>
    </w:p>
    <w:p>
      <w:r>
        <w:t>erfolgen.</w:t>
      </w:r>
    </w:p>
    <w:p>
      <w:r>
        <w:t>Es</w:t>
      </w:r>
    </w:p>
    <w:p>
      <w:r>
        <w:t>ist</w:t>
      </w:r>
    </w:p>
    <w:p>
      <w:r>
        <w:t>darauf</w:t>
      </w:r>
    </w:p>
    <w:p>
      <w:r>
        <w:t>abzustellen,</w:t>
      </w:r>
    </w:p>
    <w:p>
      <w:r>
        <w:t>wie</w:t>
      </w:r>
    </w:p>
    <w:p>
      <w:r>
        <w:t>die</w:t>
      </w:r>
    </w:p>
    <w:p>
      <w:r>
        <w:t>zur</w:t>
      </w:r>
    </w:p>
    <w:p>
      <w:r>
        <w:t>Streitigkeit</w:t>
      </w:r>
    </w:p>
    <w:p>
      <w:r>
        <w:t>Anlass</w:t>
      </w:r>
    </w:p>
    <w:p>
      <w:r>
        <w:t>gebende</w:t>
      </w:r>
    </w:p>
    <w:p>
      <w:r>
        <w:t>Willenserklärung</w:t>
      </w:r>
    </w:p>
    <w:p>
      <w:r>
        <w:t>vom</w:t>
      </w:r>
    </w:p>
    <w:p>
      <w:r>
        <w:t>Empfänger</w:t>
      </w:r>
    </w:p>
    <w:p>
      <w:r>
        <w:t>in</w:t>
      </w:r>
    </w:p>
    <w:p>
      <w:r>
        <w:t>guten</w:t>
      </w:r>
    </w:p>
    <w:p>
      <w:r>
        <w:t>Treuen</w:t>
      </w:r>
    </w:p>
    <w:p>
      <w:r>
        <w:t>verstanden</w:t>
      </w:r>
    </w:p>
    <w:p>
      <w:r>
        <w:t>werden</w:t>
      </w:r>
    </w:p>
    <w:p>
      <w:r>
        <w:t>durfte</w:t>
      </w:r>
    </w:p>
    <w:p>
      <w:r>
        <w:t>und</w:t>
      </w:r>
    </w:p>
    <w:p>
      <w:r>
        <w:t>musste.</w:t>
      </w:r>
    </w:p>
    <w:p>
      <w:r>
        <w:t>Dabei</w:t>
      </w:r>
    </w:p>
    <w:p>
      <w:r>
        <w:t>ist</w:t>
      </w:r>
    </w:p>
    <w:p>
      <w:r>
        <w:t>nicht</w:t>
      </w:r>
    </w:p>
    <w:p>
      <w:r>
        <w:t>auf</w:t>
      </w:r>
    </w:p>
    <w:p>
      <w:r>
        <w:t>den</w:t>
      </w:r>
    </w:p>
    <w:p>
      <w:r>
        <w:t>inneren</w:t>
      </w:r>
    </w:p>
    <w:p>
      <w:r>
        <w:t>Willen</w:t>
      </w:r>
    </w:p>
    <w:p>
      <w:r>
        <w:t>des</w:t>
      </w:r>
    </w:p>
    <w:p>
      <w:r>
        <w:t>Erklärenden</w:t>
      </w:r>
    </w:p>
    <w:p>
      <w:r>
        <w:t>abzustellen,</w:t>
      </w:r>
    </w:p>
    <w:p>
      <w:r>
        <w:t>sondern</w:t>
      </w:r>
    </w:p>
    <w:p>
      <w:r>
        <w:t>auf</w:t>
      </w:r>
    </w:p>
    <w:p>
      <w:r>
        <w:t>den</w:t>
      </w:r>
    </w:p>
    <w:p>
      <w:r>
        <w:t>objektiven</w:t>
      </w:r>
    </w:p>
    <w:p>
      <w:r>
        <w:t>Sinn</w:t>
      </w:r>
    </w:p>
    <w:p>
      <w:r>
        <w:t>seines</w:t>
      </w:r>
    </w:p>
    <w:p>
      <w:r>
        <w:t>Erklärungsverhaltens.</w:t>
      </w:r>
    </w:p>
    <w:p>
      <w:r>
        <w:t>Der</w:t>
      </w:r>
    </w:p>
    <w:p>
      <w:r>
        <w:t>Erklärende</w:t>
      </w:r>
    </w:p>
    <w:p>
      <w:r>
        <w:t>hat</w:t>
      </w:r>
    </w:p>
    <w:p>
      <w:r>
        <w:t>gegen</w:t>
      </w:r>
    </w:p>
    <w:p>
      <w:r>
        <w:t>sich</w:t>
      </w:r>
    </w:p>
    <w:p>
      <w:r>
        <w:t>gelten</w:t>
      </w:r>
    </w:p>
    <w:p>
      <w:r>
        <w:t>zu</w:t>
      </w:r>
    </w:p>
    <w:p>
      <w:r>
        <w:t>lassen,</w:t>
      </w:r>
    </w:p>
    <w:p>
      <w:r>
        <w:t>was</w:t>
      </w:r>
    </w:p>
    <w:p>
      <w:r>
        <w:t>ein</w:t>
      </w:r>
    </w:p>
    <w:p>
      <w:r>
        <w:t>vernünftiger</w:t>
      </w:r>
    </w:p>
    <w:p>
      <w:r>
        <w:t>und</w:t>
      </w:r>
    </w:p>
    <w:p>
      <w:r>
        <w:t>korrekter</w:t>
      </w:r>
    </w:p>
    <w:p>
      <w:r>
        <w:t>Mensch</w:t>
      </w:r>
    </w:p>
    <w:p>
      <w:r>
        <w:t>unter</w:t>
      </w:r>
    </w:p>
    <w:p>
      <w:r>
        <w:t>der</w:t>
      </w:r>
    </w:p>
    <w:p>
      <w:r>
        <w:t>Erklärung</w:t>
      </w:r>
    </w:p>
    <w:p>
      <w:r>
        <w:t>verstehen</w:t>
      </w:r>
    </w:p>
    <w:p>
      <w:r>
        <w:t>durfte.</w:t>
      </w:r>
    </w:p>
    <w:p>
      <w:r>
        <w:t>Weiter</w:t>
      </w:r>
    </w:p>
    <w:p>
      <w:r>
        <w:t>sind</w:t>
      </w:r>
    </w:p>
    <w:p>
      <w:r>
        <w:t>die</w:t>
      </w:r>
    </w:p>
    <w:p>
      <w:r>
        <w:t>besonderen</w:t>
      </w:r>
    </w:p>
    <w:p>
      <w:r>
        <w:t>Auslegungsregeln</w:t>
      </w:r>
    </w:p>
    <w:p>
      <w:r>
        <w:t>bei</w:t>
      </w:r>
    </w:p>
    <w:p>
      <w:r>
        <w:t>Allgemeinen</w:t>
      </w:r>
    </w:p>
    <w:p>
      <w:r>
        <w:t>Geschäfts-</w:t>
      </w:r>
    </w:p>
    <w:p>
      <w:r>
        <w:t>oder</w:t>
      </w:r>
    </w:p>
    <w:p>
      <w:r>
        <w:t>Versicherungsbedingungen</w:t>
      </w:r>
    </w:p>
    <w:p>
      <w:r>
        <w:t>zu</w:t>
      </w:r>
    </w:p>
    <w:p>
      <w:r>
        <w:t>beachten,</w:t>
      </w:r>
    </w:p>
    <w:p>
      <w:r>
        <w:t>insbesondere</w:t>
      </w:r>
    </w:p>
    <w:p>
      <w:r>
        <w:t>die</w:t>
      </w:r>
    </w:p>
    <w:p>
      <w:r>
        <w:t>Unklarheits-</w:t>
      </w:r>
    </w:p>
    <w:p>
      <w:r>
        <w:t>und</w:t>
      </w:r>
    </w:p>
    <w:p>
      <w:r>
        <w:t>die</w:t>
      </w:r>
    </w:p>
    <w:p>
      <w:r>
        <w:t>Ungewöhnlichkeitsregel</w:t>
      </w:r>
    </w:p>
    <w:p>
      <w:r>
        <w:t>(BGE</w:t>
      </w:r>
    </w:p>
    <w:p>
      <w:r>
        <w:t>132</w:t>
      </w:r>
    </w:p>
    <w:p>
      <w:r>
        <w:t>V</w:t>
      </w:r>
    </w:p>
    <w:p>
      <w:r>
        <w:t>149</w:t>
      </w:r>
    </w:p>
    <w:p>
      <w:r>
        <w:t>E.</w:t>
      </w:r>
    </w:p>
    <w:p>
      <w:r>
        <w:t>5</w:t>
      </w:r>
    </w:p>
    <w:p>
      <w:r>
        <w:t>mit</w:t>
      </w:r>
    </w:p>
    <w:p>
      <w:r>
        <w:t>Hinweisen).</w:t>
      </w:r>
    </w:p>
    <w:p>
      <w:r>
        <w:t>Bei</w:t>
      </w:r>
    </w:p>
    <w:p>
      <w:r>
        <w:t>der</w:t>
      </w:r>
    </w:p>
    <w:p>
      <w:r>
        <w:t>Auslegung</w:t>
      </w:r>
    </w:p>
    <w:p>
      <w:r>
        <w:t>und</w:t>
      </w:r>
    </w:p>
    <w:p>
      <w:r>
        <w:t>Anwendung</w:t>
      </w:r>
    </w:p>
    <w:p>
      <w:r>
        <w:t>von</w:t>
      </w:r>
    </w:p>
    <w:p>
      <w:r>
        <w:t>statutarischen</w:t>
      </w:r>
    </w:p>
    <w:p>
      <w:r>
        <w:t>und</w:t>
      </w:r>
    </w:p>
    <w:p>
      <w:r>
        <w:t>reglementarischen</w:t>
      </w:r>
    </w:p>
    <w:p>
      <w:r>
        <w:t>Bestimmungen</w:t>
      </w:r>
    </w:p>
    <w:p>
      <w:r>
        <w:t>im</w:t>
      </w:r>
    </w:p>
    <w:p>
      <w:r>
        <w:t>weitergehenden</w:t>
      </w:r>
    </w:p>
    <w:p>
      <w:r>
        <w:t>Vorsorgebereich</w:t>
      </w:r>
    </w:p>
    <w:p>
      <w:r>
        <w:t>ist</w:t>
      </w:r>
    </w:p>
    <w:p>
      <w:r>
        <w:t>zudem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die</w:t>
      </w:r>
    </w:p>
    <w:p>
      <w:r>
        <w:t>Vorsorgeeinrichtungen</w:t>
      </w:r>
    </w:p>
    <w:p>
      <w:r>
        <w:t>in</w:t>
      </w:r>
    </w:p>
    <w:p>
      <w:r>
        <w:t>der</w:t>
      </w:r>
    </w:p>
    <w:p>
      <w:r>
        <w:t>Ausgestaltung</w:t>
      </w:r>
    </w:p>
    <w:p>
      <w:r>
        <w:t>der</w:t>
      </w:r>
    </w:p>
    <w:p>
      <w:r>
        <w:t>Leistungen</w:t>
      </w:r>
    </w:p>
    <w:p>
      <w:r>
        <w:t>und</w:t>
      </w:r>
    </w:p>
    <w:p>
      <w:r>
        <w:t>in</w:t>
      </w:r>
    </w:p>
    <w:p>
      <w:r>
        <w:t>deren</w:t>
      </w:r>
    </w:p>
    <w:p>
      <w:r>
        <w:t>Finanzierung</w:t>
      </w:r>
    </w:p>
    <w:p>
      <w:r>
        <w:t>sowie</w:t>
      </w:r>
    </w:p>
    <w:p>
      <w:r>
        <w:t>in</w:t>
      </w:r>
    </w:p>
    <w:p>
      <w:r>
        <w:t>ihrer</w:t>
      </w:r>
    </w:p>
    <w:p>
      <w:r>
        <w:t>Organisation</w:t>
      </w:r>
    </w:p>
    <w:p>
      <w:r>
        <w:t>grundsätzlich</w:t>
      </w:r>
    </w:p>
    <w:p>
      <w:r>
        <w:t>autonom</w:t>
      </w:r>
    </w:p>
    <w:p>
      <w:r>
        <w:t>sind</w:t>
      </w:r>
    </w:p>
    <w:p>
      <w:r>
        <w:t>(Art.</w:t>
      </w:r>
    </w:p>
    <w:p>
      <w:r>
        <w:t>49</w:t>
      </w:r>
    </w:p>
    <w:p>
      <w:r>
        <w:t>BVG).</w:t>
      </w:r>
    </w:p>
    <w:p>
      <w:r>
        <w:t>Dabei</w:t>
      </w:r>
    </w:p>
    <w:p>
      <w:r>
        <w:t>haben</w:t>
      </w:r>
    </w:p>
    <w:p>
      <w:r>
        <w:t>sie</w:t>
      </w:r>
    </w:p>
    <w:p>
      <w:r>
        <w:t>jedoch</w:t>
      </w:r>
    </w:p>
    <w:p>
      <w:r>
        <w:t>das</w:t>
      </w:r>
    </w:p>
    <w:p>
      <w:r>
        <w:t>Gebot</w:t>
      </w:r>
    </w:p>
    <w:p>
      <w:r>
        <w:t>der</w:t>
      </w:r>
    </w:p>
    <w:p>
      <w:r>
        <w:t>Rechtsgleichheit,</w:t>
      </w:r>
    </w:p>
    <w:p>
      <w:r>
        <w:t>das</w:t>
      </w:r>
    </w:p>
    <w:p>
      <w:r>
        <w:t>Willkürverbot</w:t>
      </w:r>
    </w:p>
    <w:p>
      <w:r>
        <w:t>und</w:t>
      </w:r>
    </w:p>
    <w:p>
      <w:r>
        <w:t>das</w:t>
      </w:r>
    </w:p>
    <w:p>
      <w:r>
        <w:t>Verhältnismässigkeitsprinzip</w:t>
      </w:r>
    </w:p>
    <w:p>
      <w:r>
        <w:t>zu</w:t>
      </w:r>
    </w:p>
    <w:p>
      <w:r>
        <w:t>beachten</w:t>
      </w:r>
    </w:p>
    <w:p>
      <w:r>
        <w:t>(BGE</w:t>
      </w:r>
    </w:p>
    <w:p>
      <w:r>
        <w:t>134</w:t>
      </w:r>
    </w:p>
    <w:p>
      <w:r>
        <w:t>V</w:t>
      </w:r>
    </w:p>
    <w:p>
      <w:r>
        <w:t>223</w:t>
      </w:r>
    </w:p>
    <w:p>
      <w:r>
        <w:t>E.</w:t>
      </w:r>
    </w:p>
    <w:p>
      <w:r>
        <w:t>3.1,</w:t>
      </w:r>
    </w:p>
    <w:p>
      <w:r>
        <w:t>132</w:t>
      </w:r>
    </w:p>
    <w:p>
      <w:r>
        <w:t>V</w:t>
      </w:r>
    </w:p>
    <w:p>
      <w:r>
        <w:t>149</w:t>
      </w:r>
    </w:p>
    <w:p>
      <w:r>
        <w:t>E.</w:t>
      </w:r>
    </w:p>
    <w:p>
      <w:r>
        <w:t>5.2.4;</w:t>
      </w:r>
    </w:p>
    <w:p>
      <w:r>
        <w:t>129</w:t>
      </w:r>
    </w:p>
    <w:p>
      <w:r>
        <w:t>V</w:t>
      </w:r>
    </w:p>
    <w:p>
      <w:r>
        <w:t>145</w:t>
      </w:r>
    </w:p>
    <w:p>
      <w:r>
        <w:t>E.</w:t>
      </w:r>
    </w:p>
    <w:p>
      <w:r>
        <w:t>4</w:t>
      </w:r>
    </w:p>
    <w:p>
      <w:r>
        <w:t>mit</w:t>
      </w:r>
    </w:p>
    <w:p>
      <w:r>
        <w:t>Hinweisen). 2.</w:t>
      </w:r>
    </w:p>
    <w:p>
      <w:r>
        <w:t>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im</w:t>
      </w:r>
    </w:p>
    <w:p>
      <w:r>
        <w:t>Einspracheentscheid</w:t>
      </w:r>
    </w:p>
    <w:p>
      <w:r>
        <w:t>aus</w:t>
      </w:r>
    </w:p>
    <w:p>
      <w:r>
        <w:t>( Urk.</w:t>
      </w:r>
    </w:p>
    <w:p>
      <w:r>
        <w:t>2</w:t>
      </w:r>
    </w:p>
    <w:p>
      <w:r>
        <w:t>S.</w:t>
      </w:r>
    </w:p>
    <w:p>
      <w:r>
        <w:t>3</w:t>
      </w:r>
    </w:p>
    <w:p>
      <w:r>
        <w:t>f.) ,</w:t>
      </w:r>
    </w:p>
    <w:p>
      <w:r>
        <w:t>anlässlich</w:t>
      </w:r>
    </w:p>
    <w:p>
      <w:r>
        <w:t>der</w:t>
      </w:r>
    </w:p>
    <w:p>
      <w:r>
        <w:t>Revision</w:t>
      </w:r>
    </w:p>
    <w:p>
      <w:r>
        <w:t>vom</w:t>
      </w:r>
    </w:p>
    <w:p>
      <w:r>
        <w:t>4.</w:t>
      </w:r>
    </w:p>
    <w:p>
      <w:r>
        <w:t>Juli</w:t>
      </w:r>
    </w:p>
    <w:p>
      <w:r>
        <w:t>2022</w:t>
      </w:r>
    </w:p>
    <w:p>
      <w:r>
        <w:t>sei</w:t>
      </w:r>
    </w:p>
    <w:p>
      <w:r>
        <w:t>festgestellt</w:t>
      </w:r>
    </w:p>
    <w:p>
      <w:r>
        <w:t>worden,</w:t>
      </w:r>
    </w:p>
    <w:p>
      <w:r>
        <w:t>dass</w:t>
      </w:r>
    </w:p>
    <w:p>
      <w:r>
        <w:t>im</w:t>
      </w:r>
    </w:p>
    <w:p>
      <w:r>
        <w:t>Anschlussvertrag</w:t>
      </w:r>
    </w:p>
    <w:p>
      <w:r>
        <w:t>vorgesehen</w:t>
      </w:r>
    </w:p>
    <w:p>
      <w:r>
        <w:t>sei ,</w:t>
      </w:r>
    </w:p>
    <w:p>
      <w:r>
        <w:t>dass</w:t>
      </w:r>
    </w:p>
    <w:p>
      <w:r>
        <w:t>der</w:t>
      </w:r>
    </w:p>
    <w:p>
      <w:r>
        <w:t>Arbeitnehmeranteil</w:t>
      </w:r>
    </w:p>
    <w:p>
      <w:r>
        <w:t>0</w:t>
      </w:r>
    </w:p>
    <w:p>
      <w:r>
        <w:t>%</w:t>
      </w:r>
    </w:p>
    <w:p>
      <w:r>
        <w:t>betr age .</w:t>
      </w:r>
    </w:p>
    <w:p>
      <w:r>
        <w:t>Daraufhin</w:t>
      </w:r>
    </w:p>
    <w:p>
      <w:r>
        <w:t>sei</w:t>
      </w:r>
    </w:p>
    <w:p>
      <w:r>
        <w:t>das</w:t>
      </w:r>
    </w:p>
    <w:p>
      <w:r>
        <w:t>Kassenreglement</w:t>
      </w:r>
    </w:p>
    <w:p>
      <w:r>
        <w:t>eingefordert</w:t>
      </w:r>
    </w:p>
    <w:p>
      <w:r>
        <w:t>worden .</w:t>
      </w:r>
    </w:p>
    <w:p>
      <w:r>
        <w:t>In</w:t>
      </w:r>
    </w:p>
    <w:p>
      <w:r>
        <w:t>diesem</w:t>
      </w:r>
    </w:p>
    <w:p>
      <w:r>
        <w:t>steh e</w:t>
      </w:r>
    </w:p>
    <w:p>
      <w:r>
        <w:t>unter</w:t>
      </w:r>
    </w:p>
    <w:p>
      <w:r>
        <w:t>Art.</w:t>
      </w:r>
    </w:p>
    <w:p>
      <w:r>
        <w:t>15</w:t>
      </w:r>
    </w:p>
    <w:p>
      <w:r>
        <w:t>Ziff.</w:t>
      </w:r>
    </w:p>
    <w:p>
      <w:r>
        <w:t>1,</w:t>
      </w:r>
    </w:p>
    <w:p>
      <w:r>
        <w:t>dass</w:t>
      </w:r>
    </w:p>
    <w:p>
      <w:r>
        <w:t>die</w:t>
      </w:r>
    </w:p>
    <w:p>
      <w:r>
        <w:t>Mitglied f irma</w:t>
      </w:r>
    </w:p>
    <w:p>
      <w:r>
        <w:t>mindestens</w:t>
      </w:r>
    </w:p>
    <w:p>
      <w:r>
        <w:t>die</w:t>
      </w:r>
    </w:p>
    <w:p>
      <w:r>
        <w:t>Hälfte</w:t>
      </w:r>
    </w:p>
    <w:p>
      <w:r>
        <w:t>an</w:t>
      </w:r>
    </w:p>
    <w:p>
      <w:r>
        <w:t>die</w:t>
      </w:r>
    </w:p>
    <w:p>
      <w:r>
        <w:t>gesamten</w:t>
      </w:r>
    </w:p>
    <w:p>
      <w:r>
        <w:t>Beiträge</w:t>
      </w:r>
    </w:p>
    <w:p>
      <w:r>
        <w:t>der</w:t>
      </w:r>
    </w:p>
    <w:p>
      <w:r>
        <w:t>versicherten</w:t>
      </w:r>
    </w:p>
    <w:p>
      <w:r>
        <w:t>Arbeitnehmer</w:t>
      </w:r>
    </w:p>
    <w:p>
      <w:r>
        <w:t>zu</w:t>
      </w:r>
    </w:p>
    <w:p>
      <w:r>
        <w:t>leisten</w:t>
      </w:r>
    </w:p>
    <w:p>
      <w:r>
        <w:t>habe.</w:t>
      </w:r>
    </w:p>
    <w:p>
      <w:r>
        <w:t>Der</w:t>
      </w:r>
    </w:p>
    <w:p>
      <w:r>
        <w:t>Arbeitnehmerbeitrag</w:t>
      </w:r>
    </w:p>
    <w:p>
      <w:r>
        <w:t>werde</w:t>
      </w:r>
    </w:p>
    <w:p>
      <w:r>
        <w:t>den</w:t>
      </w:r>
    </w:p>
    <w:p>
      <w:r>
        <w:t>versicherten</w:t>
      </w:r>
    </w:p>
    <w:p>
      <w:r>
        <w:t>Arbeitnehmern</w:t>
      </w:r>
    </w:p>
    <w:p>
      <w:r>
        <w:t>vom</w:t>
      </w:r>
    </w:p>
    <w:p>
      <w:r>
        <w:t>Lohn</w:t>
      </w:r>
    </w:p>
    <w:p>
      <w:r>
        <w:t>abgezogen.</w:t>
      </w:r>
    </w:p>
    <w:p>
      <w:r>
        <w:t>Demnach</w:t>
      </w:r>
    </w:p>
    <w:p>
      <w:r>
        <w:t>sei</w:t>
      </w:r>
    </w:p>
    <w:p>
      <w:r>
        <w:t>aus</w:t>
      </w:r>
    </w:p>
    <w:p>
      <w:r>
        <w:t>den</w:t>
      </w:r>
    </w:p>
    <w:p>
      <w:r>
        <w:t>BVG - Dokumenten</w:t>
      </w:r>
    </w:p>
    <w:p>
      <w:r>
        <w:t>nicht</w:t>
      </w:r>
    </w:p>
    <w:p>
      <w:r>
        <w:t>ersichtlich,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als</w:t>
      </w:r>
    </w:p>
    <w:p>
      <w:r>
        <w:t>Arbeitgeberin</w:t>
      </w:r>
    </w:p>
    <w:p>
      <w:r>
        <w:t>reglementarisch</w:t>
      </w:r>
    </w:p>
    <w:p>
      <w:r>
        <w:t>zwingend</w:t>
      </w:r>
    </w:p>
    <w:p>
      <w:r>
        <w:t>verpflichtet</w:t>
      </w:r>
    </w:p>
    <w:p>
      <w:r>
        <w:t>sei,</w:t>
      </w:r>
    </w:p>
    <w:p>
      <w:r>
        <w:t>sowohl</w:t>
      </w:r>
    </w:p>
    <w:p>
      <w:r>
        <w:t>die</w:t>
      </w:r>
    </w:p>
    <w:p>
      <w:r>
        <w:t>Arbeitgeber-</w:t>
      </w:r>
    </w:p>
    <w:p>
      <w:r>
        <w:t>als</w:t>
      </w:r>
    </w:p>
    <w:p>
      <w:r>
        <w:t>auch</w:t>
      </w:r>
    </w:p>
    <w:p>
      <w:r>
        <w:t>die</w:t>
      </w:r>
    </w:p>
    <w:p>
      <w:r>
        <w:t>Arbeitnehmerbeiträge</w:t>
      </w:r>
    </w:p>
    <w:p>
      <w:r>
        <w:t>zu</w:t>
      </w:r>
    </w:p>
    <w:p>
      <w:r>
        <w:t>bezahlen.</w:t>
      </w:r>
    </w:p>
    <w:p>
      <w:r>
        <w:t>Vielmehr</w:t>
      </w:r>
    </w:p>
    <w:p>
      <w:r>
        <w:t>sei</w:t>
      </w:r>
    </w:p>
    <w:p>
      <w:r>
        <w:t>aufgrund</w:t>
      </w:r>
    </w:p>
    <w:p>
      <w:r>
        <w:t>des</w:t>
      </w:r>
    </w:p>
    <w:p>
      <w:r>
        <w:t>Reglements</w:t>
      </w:r>
    </w:p>
    <w:p>
      <w:r>
        <w:t>zu</w:t>
      </w:r>
    </w:p>
    <w:p>
      <w:r>
        <w:t>schliessen,</w:t>
      </w:r>
    </w:p>
    <w:p>
      <w:r>
        <w:t>dass</w:t>
      </w:r>
    </w:p>
    <w:p>
      <w:r>
        <w:t>die</w:t>
      </w:r>
    </w:p>
    <w:p>
      <w:r>
        <w:t>Finanzierung</w:t>
      </w:r>
    </w:p>
    <w:p>
      <w:r>
        <w:t>der</w:t>
      </w:r>
    </w:p>
    <w:p>
      <w:r>
        <w:t>BVG-Beiträge</w:t>
      </w:r>
    </w:p>
    <w:p>
      <w:r>
        <w:t>mindestens</w:t>
      </w:r>
    </w:p>
    <w:p>
      <w:r>
        <w:t>hälftig</w:t>
      </w:r>
    </w:p>
    <w:p>
      <w:r>
        <w:t>zwischen</w:t>
      </w:r>
    </w:p>
    <w:p>
      <w:r>
        <w:t>dem</w:t>
      </w:r>
    </w:p>
    <w:p>
      <w:r>
        <w:t>Arbeitgeber</w:t>
      </w:r>
    </w:p>
    <w:p>
      <w:r>
        <w:t>und</w:t>
      </w:r>
    </w:p>
    <w:p>
      <w:r>
        <w:t>dem</w:t>
      </w:r>
    </w:p>
    <w:p>
      <w:r>
        <w:t>Arbeitnehmer</w:t>
      </w:r>
    </w:p>
    <w:p>
      <w:r>
        <w:t>aufgeteilt</w:t>
      </w:r>
    </w:p>
    <w:p>
      <w:r>
        <w:t>sei en .</w:t>
      </w:r>
    </w:p>
    <w:p>
      <w:r>
        <w:t>Somit</w:t>
      </w:r>
    </w:p>
    <w:p>
      <w:r>
        <w:t>sei</w:t>
      </w:r>
    </w:p>
    <w:p>
      <w:r>
        <w:t>die</w:t>
      </w:r>
    </w:p>
    <w:p>
      <w:r>
        <w:t>Übernahme</w:t>
      </w:r>
    </w:p>
    <w:p>
      <w:r>
        <w:t>der</w:t>
      </w:r>
    </w:p>
    <w:p>
      <w:r>
        <w:t>gesamten</w:t>
      </w:r>
    </w:p>
    <w:p>
      <w:r>
        <w:t>BVG-Beiträge</w:t>
      </w:r>
    </w:p>
    <w:p>
      <w:r>
        <w:t>durch</w:t>
      </w:r>
    </w:p>
    <w:p>
      <w:r>
        <w:t>den</w:t>
      </w:r>
    </w:p>
    <w:p>
      <w:r>
        <w:t>Arbeitgeber</w:t>
      </w:r>
    </w:p>
    <w:p>
      <w:r>
        <w:t>nicht</w:t>
      </w:r>
    </w:p>
    <w:p>
      <w:r>
        <w:t>zwingend.</w:t>
      </w:r>
    </w:p>
    <w:p>
      <w:r>
        <w:t>Daran</w:t>
      </w:r>
    </w:p>
    <w:p>
      <w:r>
        <w:t>änder e</w:t>
      </w:r>
    </w:p>
    <w:p>
      <w:r>
        <w:t>auch</w:t>
      </w:r>
    </w:p>
    <w:p>
      <w:r>
        <w:t>nicht s ,</w:t>
      </w:r>
    </w:p>
    <w:p>
      <w:r>
        <w:t>dass</w:t>
      </w:r>
    </w:p>
    <w:p>
      <w:r>
        <w:t>im</w:t>
      </w:r>
    </w:p>
    <w:p>
      <w:r>
        <w:t>Leistungsplan</w:t>
      </w:r>
    </w:p>
    <w:p>
      <w:r>
        <w:t>für</w:t>
      </w:r>
    </w:p>
    <w:p>
      <w:r>
        <w:t>die</w:t>
      </w:r>
    </w:p>
    <w:p>
      <w:r>
        <w:t>berufliche</w:t>
      </w:r>
    </w:p>
    <w:p>
      <w:r>
        <w:t>Vorsorge</w:t>
      </w:r>
    </w:p>
    <w:p>
      <w:r>
        <w:t>der</w:t>
      </w:r>
    </w:p>
    <w:p>
      <w:r>
        <w:t>Arbeitnehmeranteil</w:t>
      </w:r>
    </w:p>
    <w:p>
      <w:r>
        <w:t>mit</w:t>
      </w:r>
    </w:p>
    <w:p>
      <w:r>
        <w:t>0</w:t>
      </w:r>
    </w:p>
    <w:p>
      <w:r>
        <w:t>%</w:t>
      </w:r>
    </w:p>
    <w:p>
      <w:r>
        <w:t>des</w:t>
      </w:r>
    </w:p>
    <w:p>
      <w:r>
        <w:t>Gesamtbetrages</w:t>
      </w:r>
    </w:p>
    <w:p>
      <w:r>
        <w:t>angegeben</w:t>
      </w:r>
    </w:p>
    <w:p>
      <w:r>
        <w:t>w erde .</w:t>
      </w:r>
    </w:p>
    <w:p>
      <w:r>
        <w:t>Im</w:t>
      </w:r>
    </w:p>
    <w:p>
      <w:r>
        <w:t>Sinne</w:t>
      </w:r>
    </w:p>
    <w:p>
      <w:r>
        <w:t>von</w:t>
      </w:r>
    </w:p>
    <w:p>
      <w:r>
        <w:t>R z</w:t>
      </w:r>
    </w:p>
    <w:p>
      <w:r>
        <w:t>2118</w:t>
      </w:r>
    </w:p>
    <w:p>
      <w:r>
        <w:t>WML</w:t>
      </w:r>
    </w:p>
    <w:p>
      <w:r>
        <w:t>hand le</w:t>
      </w:r>
    </w:p>
    <w:p>
      <w:r>
        <w:t>es</w:t>
      </w:r>
    </w:p>
    <w:p>
      <w:r>
        <w:t>sich</w:t>
      </w:r>
    </w:p>
    <w:p>
      <w:r>
        <w:t>somit</w:t>
      </w:r>
    </w:p>
    <w:p>
      <w:r>
        <w:t>um</w:t>
      </w:r>
    </w:p>
    <w:p>
      <w:r>
        <w:t>eine</w:t>
      </w:r>
    </w:p>
    <w:p>
      <w:r>
        <w:t>Kann-Vorschrift.</w:t>
      </w:r>
    </w:p>
    <w:p>
      <w:r>
        <w:t>Mithin</w:t>
      </w:r>
    </w:p>
    <w:p>
      <w:r>
        <w:t>seien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Beitragsbefreiung</w:t>
      </w:r>
    </w:p>
    <w:p>
      <w:r>
        <w:t>gemäss</w:t>
      </w:r>
    </w:p>
    <w:p>
      <w:r>
        <w:t>Art.</w:t>
      </w:r>
    </w:p>
    <w:p>
      <w:r>
        <w:t>8</w:t>
      </w:r>
    </w:p>
    <w:p>
      <w:r>
        <w:t>lit.</w:t>
      </w:r>
    </w:p>
    <w:p>
      <w:r>
        <w:t>a</w:t>
      </w:r>
    </w:p>
    <w:p>
      <w:r>
        <w:t>AH VV</w:t>
      </w:r>
    </w:p>
    <w:p>
      <w:r>
        <w:t>nicht</w:t>
      </w:r>
    </w:p>
    <w:p>
      <w:r>
        <w:t>erfüllt.</w:t>
      </w:r>
    </w:p>
    <w:p>
      <w:r>
        <w:t>Die</w:t>
      </w:r>
    </w:p>
    <w:p>
      <w:r>
        <w:t>von</w:t>
      </w:r>
    </w:p>
    <w:p>
      <w:r>
        <w:t>der</w:t>
      </w:r>
    </w:p>
    <w:p>
      <w:r>
        <w:t>Revisorin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bis</w:t>
      </w:r>
    </w:p>
    <w:p>
      <w:r>
        <w:t>2021</w:t>
      </w:r>
    </w:p>
    <w:p>
      <w:r>
        <w:t>aufgerechneten</w:t>
      </w:r>
    </w:p>
    <w:p>
      <w:r>
        <w:t>Lohnsummen ,</w:t>
      </w:r>
    </w:p>
    <w:p>
      <w:r>
        <w:t>welche</w:t>
      </w:r>
    </w:p>
    <w:p>
      <w:r>
        <w:t>durch</w:t>
      </w:r>
    </w:p>
    <w:p>
      <w:r>
        <w:t>den</w:t>
      </w:r>
    </w:p>
    <w:p>
      <w:r>
        <w:t>Arbeitgeber</w:t>
      </w:r>
    </w:p>
    <w:p>
      <w:r>
        <w:t>für</w:t>
      </w:r>
    </w:p>
    <w:p>
      <w:r>
        <w:t>den</w:t>
      </w:r>
    </w:p>
    <w:p>
      <w:r>
        <w:t>Arbeitnehmer</w:t>
      </w:r>
    </w:p>
    <w:p>
      <w:r>
        <w:t>bezahlt</w:t>
      </w:r>
    </w:p>
    <w:p>
      <w:r>
        <w:t>worden</w:t>
      </w:r>
    </w:p>
    <w:p>
      <w:r>
        <w:t>sei en ,</w:t>
      </w:r>
    </w:p>
    <w:p>
      <w:r>
        <w:t>sei en</w:t>
      </w:r>
    </w:p>
    <w:p>
      <w:r>
        <w:t>für</w:t>
      </w:r>
    </w:p>
    <w:p>
      <w:r>
        <w:t>die</w:t>
      </w:r>
    </w:p>
    <w:p>
      <w:r>
        <w:t>Jahre</w:t>
      </w:r>
    </w:p>
    <w:p>
      <w:r>
        <w:t>2017</w:t>
      </w:r>
    </w:p>
    <w:p>
      <w:r>
        <w:t>bis</w:t>
      </w:r>
    </w:p>
    <w:p>
      <w:r>
        <w:t>2021</w:t>
      </w:r>
    </w:p>
    <w:p>
      <w:r>
        <w:t>als</w:t>
      </w:r>
    </w:p>
    <w:p>
      <w:r>
        <w:t>massgebende r</w:t>
      </w:r>
    </w:p>
    <w:p>
      <w:r>
        <w:t>Lohn</w:t>
      </w:r>
    </w:p>
    <w:p>
      <w:r>
        <w:t>anzurechnen</w:t>
      </w:r>
    </w:p>
    <w:p>
      <w:r>
        <w:t>und</w:t>
      </w:r>
    </w:p>
    <w:p>
      <w:r>
        <w:t>in</w:t>
      </w:r>
    </w:p>
    <w:p>
      <w:r>
        <w:t>masslicher</w:t>
      </w:r>
    </w:p>
    <w:p>
      <w:r>
        <w:t>Hinsicht</w:t>
      </w:r>
    </w:p>
    <w:p>
      <w:r>
        <w:t>seien</w:t>
      </w:r>
    </w:p>
    <w:p>
      <w:r>
        <w:t>diese</w:t>
      </w:r>
    </w:p>
    <w:p>
      <w:r>
        <w:t>nicht</w:t>
      </w:r>
    </w:p>
    <w:p>
      <w:r>
        <w:t>beanstande t</w:t>
      </w:r>
    </w:p>
    <w:p>
      <w:r>
        <w:t>worden .</w:t>
      </w:r>
    </w:p>
    <w:p>
      <w:r>
        <w:t>2.2</w:t>
      </w:r>
    </w:p>
    <w:p>
      <w:r>
        <w:t>Die</w:t>
      </w:r>
    </w:p>
    <w:p>
      <w:r>
        <w:t>Beschwerdeführerin</w:t>
      </w:r>
    </w:p>
    <w:p>
      <w:r>
        <w:t>stellte</w:t>
      </w:r>
    </w:p>
    <w:p>
      <w:r>
        <w:t>sich</w:t>
      </w:r>
    </w:p>
    <w:p>
      <w:r>
        <w:t>demgegenüber</w:t>
      </w:r>
    </w:p>
    <w:p>
      <w:r>
        <w:t>auf</w:t>
      </w:r>
    </w:p>
    <w:p>
      <w:r>
        <w:t>den</w:t>
      </w:r>
    </w:p>
    <w:p>
      <w:r>
        <w:t>Standpunkt</w:t>
      </w:r>
    </w:p>
    <w:p>
      <w:r>
        <w:t>( Urk.</w:t>
      </w:r>
    </w:p>
    <w:p>
      <w:r>
        <w:t>1</w:t>
      </w:r>
    </w:p>
    <w:p>
      <w:r>
        <w:t>S.</w:t>
      </w:r>
    </w:p>
    <w:p>
      <w:r>
        <w:t>3) ,</w:t>
      </w:r>
    </w:p>
    <w:p>
      <w:r>
        <w:t>sie</w:t>
      </w:r>
    </w:p>
    <w:p>
      <w:r>
        <w:t>habe</w:t>
      </w:r>
    </w:p>
    <w:p>
      <w:r>
        <w:t>sich</w:t>
      </w:r>
    </w:p>
    <w:p>
      <w:r>
        <w:t>zur</w:t>
      </w:r>
    </w:p>
    <w:p>
      <w:r>
        <w:t>Durchführung</w:t>
      </w:r>
    </w:p>
    <w:p>
      <w:r>
        <w:t>der</w:t>
      </w:r>
    </w:p>
    <w:p>
      <w:r>
        <w:t>obligatorischen</w:t>
      </w:r>
    </w:p>
    <w:p>
      <w:r>
        <w:t>beruflichen</w:t>
      </w:r>
    </w:p>
    <w:p>
      <w:r>
        <w:t>Vorsorge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angeschlossen.</w:t>
      </w:r>
    </w:p>
    <w:p>
      <w:r>
        <w:t>Dieser</w:t>
      </w:r>
    </w:p>
    <w:p>
      <w:r>
        <w:t>Anschluss</w:t>
      </w:r>
    </w:p>
    <w:p>
      <w:r>
        <w:t>sei</w:t>
      </w:r>
    </w:p>
    <w:p>
      <w:r>
        <w:t>unter</w:t>
      </w:r>
    </w:p>
    <w:p>
      <w:r>
        <w:t>der</w:t>
      </w:r>
    </w:p>
    <w:p>
      <w:r>
        <w:t>Nummer</w:t>
      </w:r>
    </w:p>
    <w:p>
      <w:r>
        <w:t>«…»</w:t>
      </w:r>
    </w:p>
    <w:p>
      <w:r>
        <w:t>administriert</w:t>
      </w:r>
    </w:p>
    <w:p>
      <w:r>
        <w:t>und</w:t>
      </w:r>
    </w:p>
    <w:p>
      <w:r>
        <w:t>am</w:t>
      </w:r>
    </w:p>
    <w:p>
      <w:r>
        <w:t>1.</w:t>
      </w:r>
    </w:p>
    <w:p>
      <w:r>
        <w:t>Juni</w:t>
      </w:r>
    </w:p>
    <w:p>
      <w:r>
        <w:t>2017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Zu m</w:t>
      </w:r>
    </w:p>
    <w:p>
      <w:r>
        <w:t>zwischen</w:t>
      </w:r>
    </w:p>
    <w:p>
      <w:r>
        <w:t>ihr</w:t>
      </w:r>
    </w:p>
    <w:p>
      <w:r>
        <w:t>und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abgeschlossenen</w:t>
      </w:r>
    </w:p>
    <w:p>
      <w:r>
        <w:t>Anschlussvertrag</w:t>
      </w:r>
    </w:p>
    <w:p>
      <w:r>
        <w:t>gehörten</w:t>
      </w:r>
    </w:p>
    <w:p>
      <w:r>
        <w:t>neb st</w:t>
      </w:r>
    </w:p>
    <w:p>
      <w:r>
        <w:t>den</w:t>
      </w:r>
    </w:p>
    <w:p>
      <w:r>
        <w:t>allgemeinen</w:t>
      </w:r>
    </w:p>
    <w:p>
      <w:r>
        <w:t>anschlussvertraglichen</w:t>
      </w:r>
    </w:p>
    <w:p>
      <w:r>
        <w:t>Bedingungen</w:t>
      </w:r>
    </w:p>
    <w:p>
      <w:r>
        <w:t>sowie</w:t>
      </w:r>
    </w:p>
    <w:p>
      <w:r>
        <w:t>dem</w:t>
      </w:r>
    </w:p>
    <w:p>
      <w:r>
        <w:t>allgemeinen</w:t>
      </w:r>
    </w:p>
    <w:p>
      <w:r>
        <w:t>Kassenreglement</w:t>
      </w:r>
    </w:p>
    <w:p>
      <w:r>
        <w:t>auch</w:t>
      </w:r>
    </w:p>
    <w:p>
      <w:r>
        <w:t>die</w:t>
      </w:r>
    </w:p>
    <w:p>
      <w:r>
        <w:t>Bedingungen</w:t>
      </w:r>
    </w:p>
    <w:p>
      <w:r>
        <w:t>des</w:t>
      </w:r>
    </w:p>
    <w:p>
      <w:r>
        <w:t>Vorsorgeplans,</w:t>
      </w:r>
    </w:p>
    <w:p>
      <w:r>
        <w:t>welcher</w:t>
      </w:r>
    </w:p>
    <w:p>
      <w:r>
        <w:t>sowohl</w:t>
      </w:r>
    </w:p>
    <w:p>
      <w:r>
        <w:t>die</w:t>
      </w:r>
    </w:p>
    <w:p>
      <w:r>
        <w:t>Vorsorgeleistungen</w:t>
      </w:r>
    </w:p>
    <w:p>
      <w:r>
        <w:t>als</w:t>
      </w:r>
    </w:p>
    <w:p>
      <w:r>
        <w:t>auch</w:t>
      </w:r>
    </w:p>
    <w:p>
      <w:r>
        <w:t>die</w:t>
      </w:r>
    </w:p>
    <w:p>
      <w:r>
        <w:t>Beitragsaufteilung</w:t>
      </w:r>
    </w:p>
    <w:p>
      <w:r>
        <w:t>des</w:t>
      </w:r>
    </w:p>
    <w:p>
      <w:r>
        <w:t>jeweiligen</w:t>
      </w:r>
    </w:p>
    <w:p>
      <w:r>
        <w:t>Anschlusses</w:t>
      </w:r>
    </w:p>
    <w:p>
      <w:r>
        <w:t>zum</w:t>
      </w:r>
    </w:p>
    <w:p>
      <w:r>
        <w:t>Gegenstand</w:t>
      </w:r>
    </w:p>
    <w:p>
      <w:r>
        <w:t>habe.</w:t>
      </w:r>
    </w:p>
    <w:p>
      <w:r>
        <w:t>Das</w:t>
      </w:r>
    </w:p>
    <w:p>
      <w:r>
        <w:t>Pensionskassenreglement</w:t>
      </w:r>
    </w:p>
    <w:p>
      <w:r>
        <w:t>sei</w:t>
      </w:r>
    </w:p>
    <w:p>
      <w:r>
        <w:t>nicht</w:t>
      </w:r>
    </w:p>
    <w:p>
      <w:r>
        <w:t>die</w:t>
      </w:r>
    </w:p>
    <w:p>
      <w:r>
        <w:t>einzige</w:t>
      </w:r>
    </w:p>
    <w:p>
      <w:r>
        <w:t>Rechtsgrundlage</w:t>
      </w:r>
    </w:p>
    <w:p>
      <w:r>
        <w:t>für</w:t>
      </w:r>
    </w:p>
    <w:p>
      <w:r>
        <w:t>die</w:t>
      </w:r>
    </w:p>
    <w:p>
      <w:r>
        <w:t>Beiträge</w:t>
      </w:r>
    </w:p>
    <w:p>
      <w:r>
        <w:t>und</w:t>
      </w:r>
    </w:p>
    <w:p>
      <w:r>
        <w:t>Leistungen</w:t>
      </w:r>
    </w:p>
    <w:p>
      <w:r>
        <w:t>des</w:t>
      </w:r>
    </w:p>
    <w:p>
      <w:r>
        <w:t>konkreten</w:t>
      </w:r>
    </w:p>
    <w:p>
      <w:r>
        <w:t>Vorsorgewerks,</w:t>
      </w:r>
    </w:p>
    <w:p>
      <w:r>
        <w:t>sondern</w:t>
      </w:r>
    </w:p>
    <w:p>
      <w:r>
        <w:t>dieses</w:t>
      </w:r>
    </w:p>
    <w:p>
      <w:r>
        <w:t>bilde</w:t>
      </w:r>
    </w:p>
    <w:p>
      <w:r>
        <w:t>zusammen</w:t>
      </w:r>
    </w:p>
    <w:p>
      <w:r>
        <w:t>mit</w:t>
      </w:r>
    </w:p>
    <w:p>
      <w:r>
        <w:t>dem</w:t>
      </w:r>
    </w:p>
    <w:p>
      <w:r>
        <w:t>Leistungsplan</w:t>
      </w:r>
    </w:p>
    <w:p>
      <w:r>
        <w:t>eine</w:t>
      </w:r>
    </w:p>
    <w:p>
      <w:r>
        <w:t>Einheit.</w:t>
      </w:r>
    </w:p>
    <w:p>
      <w:r>
        <w:t>Der</w:t>
      </w:r>
    </w:p>
    <w:p>
      <w:r>
        <w:t>Leistungsplan,</w:t>
      </w:r>
    </w:p>
    <w:p>
      <w:r>
        <w:t>der</w:t>
      </w:r>
    </w:p>
    <w:p>
      <w:r>
        <w:t>integrierender</w:t>
      </w:r>
    </w:p>
    <w:p>
      <w:r>
        <w:t>Bestandteil</w:t>
      </w:r>
    </w:p>
    <w:p>
      <w:r>
        <w:t>des</w:t>
      </w:r>
    </w:p>
    <w:p>
      <w:r>
        <w:t>Anschlussvertrages</w:t>
      </w:r>
    </w:p>
    <w:p>
      <w:r>
        <w:t>und</w:t>
      </w:r>
    </w:p>
    <w:p>
      <w:r>
        <w:t>des</w:t>
      </w:r>
    </w:p>
    <w:p>
      <w:r>
        <w:t>Vorsorgereglements</w:t>
      </w:r>
    </w:p>
    <w:p>
      <w:r>
        <w:t>bilde,</w:t>
      </w:r>
    </w:p>
    <w:p>
      <w:r>
        <w:t>g elte</w:t>
      </w:r>
    </w:p>
    <w:p>
      <w:r>
        <w:t>sowohl</w:t>
      </w:r>
    </w:p>
    <w:p>
      <w:r>
        <w:t>für</w:t>
      </w:r>
    </w:p>
    <w:p>
      <w:r>
        <w:t>den</w:t>
      </w:r>
    </w:p>
    <w:p>
      <w:r>
        <w:t>angeschlossenen</w:t>
      </w:r>
    </w:p>
    <w:p>
      <w:r>
        <w:t>Arbeitgeber</w:t>
      </w:r>
    </w:p>
    <w:p>
      <w:r>
        <w:t>als</w:t>
      </w:r>
    </w:p>
    <w:p>
      <w:r>
        <w:t>auch</w:t>
      </w:r>
    </w:p>
    <w:p>
      <w:r>
        <w:t>für</w:t>
      </w:r>
    </w:p>
    <w:p>
      <w:r>
        <w:t>alle</w:t>
      </w:r>
    </w:p>
    <w:p>
      <w:r>
        <w:t>versicherten</w:t>
      </w:r>
    </w:p>
    <w:p>
      <w:r>
        <w:t>Personen</w:t>
      </w:r>
    </w:p>
    <w:p>
      <w:r>
        <w:t>des</w:t>
      </w:r>
    </w:p>
    <w:p>
      <w:r>
        <w:t>Vorsorgewerks</w:t>
      </w:r>
    </w:p>
    <w:p>
      <w:r>
        <w:t>in</w:t>
      </w:r>
    </w:p>
    <w:p>
      <w:r>
        <w:t>verbindlicher</w:t>
      </w:r>
    </w:p>
    <w:p>
      <w:r>
        <w:t>Weise .</w:t>
      </w:r>
    </w:p>
    <w:p>
      <w:r>
        <w:t>E in</w:t>
      </w:r>
    </w:p>
    <w:p>
      <w:r>
        <w:t>Abweichen</w:t>
      </w:r>
    </w:p>
    <w:p>
      <w:r>
        <w:t>von</w:t>
      </w:r>
    </w:p>
    <w:p>
      <w:r>
        <w:t>der</w:t>
      </w:r>
    </w:p>
    <w:p>
      <w:r>
        <w:t>überparitätischen</w:t>
      </w:r>
    </w:p>
    <w:p>
      <w:r>
        <w:t>arbeitgeberseitigen</w:t>
      </w:r>
    </w:p>
    <w:p>
      <w:r>
        <w:t>Finanzierung</w:t>
      </w:r>
    </w:p>
    <w:p>
      <w:r>
        <w:t>der</w:t>
      </w:r>
    </w:p>
    <w:p>
      <w:r>
        <w:t>periodischen</w:t>
      </w:r>
    </w:p>
    <w:p>
      <w:r>
        <w:t>Beiträge</w:t>
      </w:r>
    </w:p>
    <w:p>
      <w:r>
        <w:t>an</w:t>
      </w:r>
    </w:p>
    <w:p>
      <w:r>
        <w:t>die</w:t>
      </w:r>
    </w:p>
    <w:p>
      <w:r>
        <w:t>B.___</w:t>
      </w:r>
    </w:p>
    <w:p>
      <w:r>
        <w:t>Pensionskasse</w:t>
      </w:r>
    </w:p>
    <w:p>
      <w:r>
        <w:t>ad</w:t>
      </w:r>
    </w:p>
    <w:p>
      <w:r>
        <w:t>hoc</w:t>
      </w:r>
    </w:p>
    <w:p>
      <w:r>
        <w:t>und</w:t>
      </w:r>
    </w:p>
    <w:p>
      <w:r>
        <w:t>im</w:t>
      </w:r>
    </w:p>
    <w:p>
      <w:r>
        <w:t>Einzelfall</w:t>
      </w:r>
    </w:p>
    <w:p>
      <w:r>
        <w:t>sei</w:t>
      </w:r>
    </w:p>
    <w:p>
      <w:r>
        <w:t>nicht</w:t>
      </w:r>
    </w:p>
    <w:p>
      <w:r>
        <w:t>zulässig ,</w:t>
      </w:r>
    </w:p>
    <w:p>
      <w:r>
        <w:t>sondern</w:t>
      </w:r>
    </w:p>
    <w:p>
      <w:r>
        <w:t>gestützt</w:t>
      </w:r>
    </w:p>
    <w:p>
      <w:r>
        <w:t>auf</w:t>
      </w:r>
    </w:p>
    <w:p>
      <w:r>
        <w:t>den</w:t>
      </w:r>
    </w:p>
    <w:p>
      <w:r>
        <w:t>Leistungs -</w:t>
      </w:r>
    </w:p>
    <w:p>
      <w:r>
        <w:t>und</w:t>
      </w:r>
    </w:p>
    <w:p>
      <w:r>
        <w:t>Finanzierungsplan</w:t>
      </w:r>
    </w:p>
    <w:p>
      <w:r>
        <w:t>sei</w:t>
      </w:r>
    </w:p>
    <w:p>
      <w:r>
        <w:t>sie</w:t>
      </w:r>
    </w:p>
    <w:p>
      <w:r>
        <w:t>an</w:t>
      </w:r>
    </w:p>
    <w:p>
      <w:r>
        <w:t>ihre</w:t>
      </w:r>
    </w:p>
    <w:p>
      <w:r>
        <w:t>Verpflichtung</w:t>
      </w:r>
    </w:p>
    <w:p>
      <w:r>
        <w:t>gebunden ,</w:t>
      </w:r>
    </w:p>
    <w:p>
      <w:r>
        <w:t>die</w:t>
      </w:r>
    </w:p>
    <w:p>
      <w:r>
        <w:t>gesamten</w:t>
      </w:r>
    </w:p>
    <w:p>
      <w:r>
        <w:t>Beiträge</w:t>
      </w:r>
    </w:p>
    <w:p>
      <w:r>
        <w:t>selbst</w:t>
      </w:r>
    </w:p>
    <w:p>
      <w:r>
        <w:t>und</w:t>
      </w:r>
    </w:p>
    <w:p>
      <w:r>
        <w:t>ohne</w:t>
      </w:r>
    </w:p>
    <w:p>
      <w:r>
        <w:t>Lohnabzug</w:t>
      </w:r>
    </w:p>
    <w:p>
      <w:r>
        <w:t>zu</w:t>
      </w:r>
    </w:p>
    <w:p>
      <w:r>
        <w:t>bezahlen</w:t>
      </w:r>
    </w:p>
    <w:p>
      <w:r>
        <w:t>(S.</w:t>
      </w:r>
    </w:p>
    <w:p>
      <w:r>
        <w:t>8) .</w:t>
      </w:r>
    </w:p>
    <w:p>
      <w:r>
        <w:t>Die</w:t>
      </w:r>
    </w:p>
    <w:p>
      <w:r>
        <w:t>Pflicht</w:t>
      </w:r>
    </w:p>
    <w:p>
      <w:r>
        <w:t>zur</w:t>
      </w:r>
    </w:p>
    <w:p>
      <w:r>
        <w:t>überparitätischen</w:t>
      </w:r>
    </w:p>
    <w:p>
      <w:r>
        <w:t>Finanzierung</w:t>
      </w:r>
    </w:p>
    <w:p>
      <w:r>
        <w:t>der</w:t>
      </w:r>
    </w:p>
    <w:p>
      <w:r>
        <w:t>Beiträge</w:t>
      </w:r>
    </w:p>
    <w:p>
      <w:r>
        <w:t>an</w:t>
      </w:r>
    </w:p>
    <w:p>
      <w:r>
        <w:t>die</w:t>
      </w:r>
    </w:p>
    <w:p>
      <w:r>
        <w:t>B.___</w:t>
      </w:r>
    </w:p>
    <w:p>
      <w:r>
        <w:t>Pensionskasse</w:t>
      </w:r>
    </w:p>
    <w:p>
      <w:r>
        <w:t>erg ebe</w:t>
      </w:r>
    </w:p>
    <w:p>
      <w:r>
        <w:t>sich</w:t>
      </w:r>
    </w:p>
    <w:p>
      <w:r>
        <w:t>aus</w:t>
      </w:r>
    </w:p>
    <w:p>
      <w:r>
        <w:t>der</w:t>
      </w:r>
    </w:p>
    <w:p>
      <w:r>
        <w:t>Kombination</w:t>
      </w:r>
    </w:p>
    <w:p>
      <w:r>
        <w:t>des</w:t>
      </w:r>
    </w:p>
    <w:p>
      <w:r>
        <w:t>standardisierten</w:t>
      </w:r>
    </w:p>
    <w:p>
      <w:r>
        <w:t>und</w:t>
      </w:r>
    </w:p>
    <w:p>
      <w:r>
        <w:t>für</w:t>
      </w:r>
    </w:p>
    <w:p>
      <w:r>
        <w:t>alle</w:t>
      </w:r>
    </w:p>
    <w:p>
      <w:r>
        <w:t>angeschlossenen</w:t>
      </w:r>
    </w:p>
    <w:p>
      <w:r>
        <w:t>Vorsorgewerke</w:t>
      </w:r>
    </w:p>
    <w:p>
      <w:r>
        <w:t>gleichermassen</w:t>
      </w:r>
    </w:p>
    <w:p>
      <w:r>
        <w:t>geltenden</w:t>
      </w:r>
    </w:p>
    <w:p>
      <w:r>
        <w:t>allgemeinen</w:t>
      </w:r>
    </w:p>
    <w:p>
      <w:r>
        <w:t>Kassenreglements</w:t>
      </w:r>
    </w:p>
    <w:p>
      <w:r>
        <w:t>mit</w:t>
      </w:r>
    </w:p>
    <w:p>
      <w:r>
        <w:t>dem</w:t>
      </w:r>
    </w:p>
    <w:p>
      <w:r>
        <w:t>konkreten</w:t>
      </w:r>
    </w:p>
    <w:p>
      <w:r>
        <w:t>Leistungs-</w:t>
      </w:r>
    </w:p>
    <w:p>
      <w:r>
        <w:t>und</w:t>
      </w:r>
    </w:p>
    <w:p>
      <w:r>
        <w:t>Finanzierungsplan.</w:t>
      </w:r>
    </w:p>
    <w:p>
      <w:r>
        <w:t>Dies</w:t>
      </w:r>
    </w:p>
    <w:p>
      <w:r>
        <w:t>sei</w:t>
      </w:r>
    </w:p>
    <w:p>
      <w:r>
        <w:t>eine</w:t>
      </w:r>
    </w:p>
    <w:p>
      <w:r>
        <w:t>Folge</w:t>
      </w:r>
    </w:p>
    <w:p>
      <w:r>
        <w:t>der</w:t>
      </w:r>
    </w:p>
    <w:p>
      <w:r>
        <w:t>Struktur</w:t>
      </w:r>
    </w:p>
    <w:p>
      <w:r>
        <w:t>der</w:t>
      </w:r>
    </w:p>
    <w:p>
      <w:r>
        <w:t>Vorsorgeeinrichtung</w:t>
      </w:r>
    </w:p>
    <w:p>
      <w:r>
        <w:t>als</w:t>
      </w:r>
    </w:p>
    <w:p>
      <w:r>
        <w:t>Gemeinschaftseinrichtung.</w:t>
      </w:r>
    </w:p>
    <w:p>
      <w:r>
        <w:t>Wäre</w:t>
      </w:r>
    </w:p>
    <w:p>
      <w:r>
        <w:t>die</w:t>
      </w:r>
    </w:p>
    <w:p>
      <w:r>
        <w:t>Pflicht</w:t>
      </w:r>
    </w:p>
    <w:p>
      <w:r>
        <w:t>zur</w:t>
      </w:r>
    </w:p>
    <w:p>
      <w:r>
        <w:t>überparitätischen</w:t>
      </w:r>
    </w:p>
    <w:p>
      <w:r>
        <w:t>Finanzierung</w:t>
      </w:r>
    </w:p>
    <w:p>
      <w:r>
        <w:t>bereits</w:t>
      </w:r>
    </w:p>
    <w:p>
      <w:r>
        <w:t>im</w:t>
      </w:r>
    </w:p>
    <w:p>
      <w:r>
        <w:t>Standardreglement</w:t>
      </w:r>
    </w:p>
    <w:p>
      <w:r>
        <w:t>statuiert,</w:t>
      </w:r>
    </w:p>
    <w:p>
      <w:r>
        <w:t>so</w:t>
      </w:r>
    </w:p>
    <w:p>
      <w:r>
        <w:t>wäre</w:t>
      </w:r>
    </w:p>
    <w:p>
      <w:r>
        <w:t>nicht</w:t>
      </w:r>
    </w:p>
    <w:p>
      <w:r>
        <w:t>bloss</w:t>
      </w:r>
    </w:p>
    <w:p>
      <w:r>
        <w:t>sie ,</w:t>
      </w:r>
    </w:p>
    <w:p>
      <w:r>
        <w:t>sondern</w:t>
      </w:r>
    </w:p>
    <w:p>
      <w:r>
        <w:t>alle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angeschlossene n</w:t>
      </w:r>
    </w:p>
    <w:p>
      <w:r>
        <w:t>Arbeitgeberinnen</w:t>
      </w:r>
    </w:p>
    <w:p>
      <w:r>
        <w:t>und</w:t>
      </w:r>
    </w:p>
    <w:p>
      <w:r>
        <w:t>Arbeitgeber</w:t>
      </w:r>
    </w:p>
    <w:p>
      <w:r>
        <w:t>gleichermassen</w:t>
      </w:r>
    </w:p>
    <w:p>
      <w:r>
        <w:t>dazu</w:t>
      </w:r>
    </w:p>
    <w:p>
      <w:r>
        <w:t>verpflichtet,</w:t>
      </w:r>
    </w:p>
    <w:p>
      <w:r>
        <w:t>die</w:t>
      </w:r>
    </w:p>
    <w:p>
      <w:r>
        <w:t>Gesamtbeiträge</w:t>
      </w:r>
    </w:p>
    <w:p>
      <w:r>
        <w:t>der</w:t>
      </w:r>
    </w:p>
    <w:p>
      <w:r>
        <w:t>Vorsorge</w:t>
      </w:r>
    </w:p>
    <w:p>
      <w:r>
        <w:t>allein,</w:t>
      </w:r>
    </w:p>
    <w:p>
      <w:r>
        <w:t>d.h.</w:t>
      </w:r>
    </w:p>
    <w:p>
      <w:r>
        <w:t>ohne</w:t>
      </w:r>
    </w:p>
    <w:p>
      <w:r>
        <w:t>Arbeitnehmerbeiträge</w:t>
      </w:r>
    </w:p>
    <w:p>
      <w:r>
        <w:t>zu</w:t>
      </w:r>
    </w:p>
    <w:p>
      <w:r>
        <w:t>bezahlen.</w:t>
      </w:r>
    </w:p>
    <w:p>
      <w:r>
        <w:t>Eine</w:t>
      </w:r>
    </w:p>
    <w:p>
      <w:r>
        <w:t>solche</w:t>
      </w:r>
    </w:p>
    <w:p>
      <w:r>
        <w:t>Lösung</w:t>
      </w:r>
    </w:p>
    <w:p>
      <w:r>
        <w:t>wäre</w:t>
      </w:r>
    </w:p>
    <w:p>
      <w:r>
        <w:t>für</w:t>
      </w:r>
    </w:p>
    <w:p>
      <w:r>
        <w:t>eine</w:t>
      </w:r>
    </w:p>
    <w:p>
      <w:r>
        <w:t>Gemeinschaftseinrichtung</w:t>
      </w:r>
    </w:p>
    <w:p>
      <w:r>
        <w:t>wie</w:t>
      </w:r>
    </w:p>
    <w:p>
      <w:r>
        <w:t>die</w:t>
      </w:r>
    </w:p>
    <w:p>
      <w:r>
        <w:t>B.___</w:t>
      </w:r>
    </w:p>
    <w:p>
      <w:r>
        <w:t>Pensionskasse,</w:t>
      </w:r>
    </w:p>
    <w:p>
      <w:r>
        <w:t>die</w:t>
      </w:r>
    </w:p>
    <w:p>
      <w:r>
        <w:t>auch</w:t>
      </w:r>
    </w:p>
    <w:p>
      <w:r>
        <w:t>im</w:t>
      </w:r>
    </w:p>
    <w:p>
      <w:r>
        <w:t>Wettbewerb</w:t>
      </w:r>
    </w:p>
    <w:p>
      <w:r>
        <w:t>mit</w:t>
      </w:r>
    </w:p>
    <w:p>
      <w:r>
        <w:t>anderen</w:t>
      </w:r>
    </w:p>
    <w:p>
      <w:r>
        <w:t>Sammel-</w:t>
      </w:r>
    </w:p>
    <w:p>
      <w:r>
        <w:t>und</w:t>
      </w:r>
    </w:p>
    <w:p>
      <w:r>
        <w:t>Gemeinschaftseinrichtungen</w:t>
      </w:r>
    </w:p>
    <w:p>
      <w:r>
        <w:t>steh e ,</w:t>
      </w:r>
    </w:p>
    <w:p>
      <w:r>
        <w:t>praktisch</w:t>
      </w:r>
    </w:p>
    <w:p>
      <w:r>
        <w:t>undurchführbar.</w:t>
      </w:r>
    </w:p>
    <w:p>
      <w:r>
        <w:t>Tatsächlich</w:t>
      </w:r>
    </w:p>
    <w:p>
      <w:r>
        <w:t>liege</w:t>
      </w:r>
    </w:p>
    <w:p>
      <w:r>
        <w:t>gemäss</w:t>
      </w:r>
    </w:p>
    <w:p>
      <w:r>
        <w:t>Auskunft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bei</w:t>
      </w:r>
    </w:p>
    <w:p>
      <w:r>
        <w:t>ca.</w:t>
      </w:r>
    </w:p>
    <w:p>
      <w:r>
        <w:t>einem</w:t>
      </w:r>
    </w:p>
    <w:p>
      <w:r>
        <w:t>Drittel</w:t>
      </w:r>
    </w:p>
    <w:p>
      <w:r>
        <w:t>der</w:t>
      </w:r>
    </w:p>
    <w:p>
      <w:r>
        <w:t>Vorsorgepläne</w:t>
      </w:r>
    </w:p>
    <w:p>
      <w:r>
        <w:t>der</w:t>
      </w:r>
    </w:p>
    <w:p>
      <w:r>
        <w:t>angeschlossenen</w:t>
      </w:r>
    </w:p>
    <w:p>
      <w:r>
        <w:t>Unternehmen</w:t>
      </w:r>
    </w:p>
    <w:p>
      <w:r>
        <w:t>eine</w:t>
      </w:r>
    </w:p>
    <w:p>
      <w:r>
        <w:t>überparitätische</w:t>
      </w:r>
    </w:p>
    <w:p>
      <w:r>
        <w:t>Finanzierung</w:t>
      </w:r>
    </w:p>
    <w:p>
      <w:r>
        <w:t>vor.</w:t>
      </w:r>
    </w:p>
    <w:p>
      <w:r>
        <w:t>Entscheidend</w:t>
      </w:r>
    </w:p>
    <w:p>
      <w:r>
        <w:t>für</w:t>
      </w:r>
    </w:p>
    <w:p>
      <w:r>
        <w:t>die</w:t>
      </w:r>
    </w:p>
    <w:p>
      <w:r>
        <w:t>Frage,</w:t>
      </w:r>
    </w:p>
    <w:p>
      <w:r>
        <w:t>ob</w:t>
      </w:r>
    </w:p>
    <w:p>
      <w:r>
        <w:t>der</w:t>
      </w:r>
    </w:p>
    <w:p>
      <w:r>
        <w:t>jeweilige</w:t>
      </w:r>
    </w:p>
    <w:p>
      <w:r>
        <w:t>bei</w:t>
      </w:r>
    </w:p>
    <w:p>
      <w:r>
        <w:t>der</w:t>
      </w:r>
    </w:p>
    <w:p>
      <w:r>
        <w:t>Gemeinschaftseinrichtung</w:t>
      </w:r>
    </w:p>
    <w:p>
      <w:r>
        <w:t>angeschlossene</w:t>
      </w:r>
    </w:p>
    <w:p>
      <w:r>
        <w:t>Arbeitgeber</w:t>
      </w:r>
    </w:p>
    <w:p>
      <w:r>
        <w:t>zu</w:t>
      </w:r>
    </w:p>
    <w:p>
      <w:r>
        <w:t>einer</w:t>
      </w:r>
    </w:p>
    <w:p>
      <w:r>
        <w:t>überparitätischen</w:t>
      </w:r>
    </w:p>
    <w:p>
      <w:r>
        <w:t>Beitragsleistung</w:t>
      </w:r>
    </w:p>
    <w:p>
      <w:r>
        <w:t>verpflichtet</w:t>
      </w:r>
    </w:p>
    <w:p>
      <w:r>
        <w:t>sei,</w:t>
      </w:r>
    </w:p>
    <w:p>
      <w:r>
        <w:t>sei</w:t>
      </w:r>
    </w:p>
    <w:p>
      <w:r>
        <w:t>deshalb</w:t>
      </w:r>
    </w:p>
    <w:p>
      <w:r>
        <w:t>der</w:t>
      </w:r>
    </w:p>
    <w:p>
      <w:r>
        <w:t>für</w:t>
      </w:r>
    </w:p>
    <w:p>
      <w:r>
        <w:t>das</w:t>
      </w:r>
    </w:p>
    <w:p>
      <w:r>
        <w:t>einzelne</w:t>
      </w:r>
    </w:p>
    <w:p>
      <w:r>
        <w:t>Anschlussverhältnis</w:t>
      </w:r>
    </w:p>
    <w:p>
      <w:r>
        <w:t>massgebende</w:t>
      </w:r>
    </w:p>
    <w:p>
      <w:r>
        <w:t>Leistungs-</w:t>
      </w:r>
    </w:p>
    <w:p>
      <w:r>
        <w:t>und</w:t>
      </w:r>
    </w:p>
    <w:p>
      <w:r>
        <w:t>Finanzierungsplan.</w:t>
      </w:r>
    </w:p>
    <w:p>
      <w:r>
        <w:t>Dieser</w:t>
      </w:r>
    </w:p>
    <w:p>
      <w:r>
        <w:t>verpflichte</w:t>
      </w:r>
    </w:p>
    <w:p>
      <w:r>
        <w:t>sie</w:t>
      </w:r>
    </w:p>
    <w:p>
      <w:r>
        <w:t>vorliegend</w:t>
      </w:r>
    </w:p>
    <w:p>
      <w:r>
        <w:t>verbindlich</w:t>
      </w:r>
    </w:p>
    <w:p>
      <w:r>
        <w:t>zur</w:t>
      </w:r>
    </w:p>
    <w:p>
      <w:r>
        <w:t>überparitätischen</w:t>
      </w:r>
    </w:p>
    <w:p>
      <w:r>
        <w:t>Finanzierung</w:t>
      </w:r>
    </w:p>
    <w:p>
      <w:r>
        <w:t>der</w:t>
      </w:r>
    </w:p>
    <w:p>
      <w:r>
        <w:t>gesamten</w:t>
      </w:r>
    </w:p>
    <w:p>
      <w:r>
        <w:t>periodischen</w:t>
      </w:r>
    </w:p>
    <w:p>
      <w:r>
        <w:t>Beiträge,</w:t>
      </w:r>
    </w:p>
    <w:p>
      <w:r>
        <w:t>wovon</w:t>
      </w:r>
    </w:p>
    <w:p>
      <w:r>
        <w:t>sie</w:t>
      </w:r>
    </w:p>
    <w:p>
      <w:r>
        <w:t>auch</w:t>
      </w:r>
    </w:p>
    <w:p>
      <w:r>
        <w:t>nicht</w:t>
      </w:r>
    </w:p>
    <w:p>
      <w:r>
        <w:t>ad</w:t>
      </w:r>
    </w:p>
    <w:p>
      <w:r>
        <w:t>hoc</w:t>
      </w:r>
    </w:p>
    <w:p>
      <w:r>
        <w:t>und</w:t>
      </w:r>
    </w:p>
    <w:p>
      <w:r>
        <w:t>im</w:t>
      </w:r>
    </w:p>
    <w:p>
      <w:r>
        <w:t>Einzelfall</w:t>
      </w:r>
    </w:p>
    <w:p>
      <w:r>
        <w:t>habe</w:t>
      </w:r>
    </w:p>
    <w:p>
      <w:r>
        <w:t>abweichen</w:t>
      </w:r>
    </w:p>
    <w:p>
      <w:r>
        <w:t>k önnen .</w:t>
      </w:r>
    </w:p>
    <w:p>
      <w:r>
        <w:t>Die</w:t>
      </w:r>
    </w:p>
    <w:p>
      <w:r>
        <w:t>Voraussetzungen</w:t>
      </w:r>
    </w:p>
    <w:p>
      <w:r>
        <w:t>von</w:t>
      </w:r>
    </w:p>
    <w:p>
      <w:r>
        <w:t>Art.</w:t>
      </w:r>
    </w:p>
    <w:p>
      <w:r>
        <w:t>8</w:t>
      </w:r>
    </w:p>
    <w:p>
      <w:r>
        <w:t>lit.</w:t>
      </w:r>
    </w:p>
    <w:p>
      <w:r>
        <w:t>a</w:t>
      </w:r>
    </w:p>
    <w:p>
      <w:r>
        <w:t>AHVV</w:t>
      </w:r>
    </w:p>
    <w:p>
      <w:r>
        <w:t>seien</w:t>
      </w:r>
    </w:p>
    <w:p>
      <w:r>
        <w:t>damit</w:t>
      </w:r>
    </w:p>
    <w:p>
      <w:r>
        <w:t>erfüllt,</w:t>
      </w:r>
    </w:p>
    <w:p>
      <w:r>
        <w:t>weshalb</w:t>
      </w:r>
    </w:p>
    <w:p>
      <w:r>
        <w:t>die</w:t>
      </w:r>
    </w:p>
    <w:p>
      <w:r>
        <w:t>Nachzahlungsverfügungen</w:t>
      </w:r>
    </w:p>
    <w:p>
      <w:r>
        <w:t>vom</w:t>
      </w:r>
    </w:p>
    <w:p>
      <w:r>
        <w:t>5.</w:t>
      </w:r>
    </w:p>
    <w:p>
      <w:r>
        <w:t>April</w:t>
      </w:r>
    </w:p>
    <w:p>
      <w:r>
        <w:t>2023</w:t>
      </w:r>
    </w:p>
    <w:p>
      <w:r>
        <w:t>aufzuheben</w:t>
      </w:r>
    </w:p>
    <w:p>
      <w:r>
        <w:t>seien</w:t>
      </w:r>
    </w:p>
    <w:p>
      <w:r>
        <w:t>(S.</w:t>
      </w:r>
    </w:p>
    <w:p>
      <w:r>
        <w:t>8</w:t>
      </w:r>
    </w:p>
    <w:p>
      <w:r>
        <w:t>f.). 2.3</w:t>
      </w:r>
    </w:p>
    <w:p>
      <w:r>
        <w:t>Streit gegenstand</w:t>
      </w:r>
    </w:p>
    <w:p>
      <w:r>
        <w:t>bildet</w:t>
      </w:r>
    </w:p>
    <w:p>
      <w:r>
        <w:t>die</w:t>
      </w:r>
    </w:p>
    <w:p>
      <w:r>
        <w:t>Frage ,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entrichteten</w:t>
      </w:r>
    </w:p>
    <w:p>
      <w:r>
        <w:t>überparitätischen</w:t>
      </w:r>
    </w:p>
    <w:p>
      <w:r>
        <w:t>B eiträge</w:t>
      </w:r>
    </w:p>
    <w:p>
      <w:r>
        <w:t>an</w:t>
      </w:r>
    </w:p>
    <w:p>
      <w:r>
        <w:t>ihre</w:t>
      </w:r>
    </w:p>
    <w:p>
      <w:r>
        <w:t>Personalvorsorgeeinrichtung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bis</w:t>
      </w:r>
    </w:p>
    <w:p>
      <w:r>
        <w:t>2021</w:t>
      </w:r>
    </w:p>
    <w:p>
      <w:r>
        <w:t>als</w:t>
      </w:r>
    </w:p>
    <w:p>
      <w:r>
        <w:t>massgebende r</w:t>
      </w:r>
    </w:p>
    <w:p>
      <w:r>
        <w:t>Lohn</w:t>
      </w:r>
    </w:p>
    <w:p>
      <w:r>
        <w:t>zu</w:t>
      </w:r>
    </w:p>
    <w:p>
      <w:r>
        <w:t>qualifizieren</w:t>
      </w:r>
    </w:p>
    <w:p>
      <w:r>
        <w:t>sind.</w:t>
      </w:r>
    </w:p>
    <w:p>
      <w:r>
        <w:t>3. 3.1</w:t>
      </w:r>
    </w:p>
    <w:p>
      <w:r>
        <w:t>Die</w:t>
      </w:r>
    </w:p>
    <w:p>
      <w:r>
        <w:t>X.___</w:t>
      </w:r>
    </w:p>
    <w:p>
      <w:r>
        <w:t>GmbH</w:t>
      </w:r>
    </w:p>
    <w:p>
      <w:r>
        <w:t>mit</w:t>
      </w:r>
    </w:p>
    <w:p>
      <w:r>
        <w:t>Sitz</w:t>
      </w:r>
    </w:p>
    <w:p>
      <w:r>
        <w:t>in</w:t>
      </w:r>
    </w:p>
    <w:p>
      <w:r>
        <w:t>C.___</w:t>
      </w:r>
    </w:p>
    <w:p>
      <w:r>
        <w:t>ist</w:t>
      </w:r>
    </w:p>
    <w:p>
      <w:r>
        <w:t>seit</w:t>
      </w:r>
    </w:p>
    <w:p>
      <w:r>
        <w:t>19 .</w:t>
      </w:r>
    </w:p>
    <w:p>
      <w:r>
        <w:t>Dezember</w:t>
      </w:r>
    </w:p>
    <w:p>
      <w:r>
        <w:t>2016</w:t>
      </w:r>
    </w:p>
    <w:p>
      <w:r>
        <w:t>im</w:t>
      </w:r>
    </w:p>
    <w:p>
      <w:r>
        <w:t>Handelsregister</w:t>
      </w:r>
    </w:p>
    <w:p>
      <w:r>
        <w:t>ei ngetragen.</w:t>
      </w:r>
    </w:p>
    <w:p>
      <w:r>
        <w:t>Gesellschafter</w:t>
      </w:r>
    </w:p>
    <w:p>
      <w:r>
        <w:t>und</w:t>
      </w:r>
    </w:p>
    <w:p>
      <w:r>
        <w:t>Geschäftsführer</w:t>
      </w:r>
    </w:p>
    <w:p>
      <w:r>
        <w:t>mit</w:t>
      </w:r>
    </w:p>
    <w:p>
      <w:r>
        <w:t>Einzelzeichnungsberechtigung</w:t>
      </w:r>
    </w:p>
    <w:p>
      <w:r>
        <w:t>und</w:t>
      </w:r>
    </w:p>
    <w:p>
      <w:r>
        <w:t>100</w:t>
      </w:r>
    </w:p>
    <w:p>
      <w:r>
        <w:t>Stammanteilen</w:t>
      </w:r>
    </w:p>
    <w:p>
      <w:r>
        <w:t>ist</w:t>
      </w:r>
    </w:p>
    <w:p>
      <w:r>
        <w:t>Y.___</w:t>
      </w:r>
    </w:p>
    <w:p>
      <w:r>
        <w:t>( Urk.</w:t>
      </w:r>
    </w:p>
    <w:p>
      <w:r>
        <w:t>8/1).</w:t>
      </w:r>
    </w:p>
    <w:p>
      <w:r>
        <w:t>Gemäss</w:t>
      </w:r>
    </w:p>
    <w:p>
      <w:r>
        <w:t>Jahreslohndeklarationen</w:t>
      </w:r>
    </w:p>
    <w:p>
      <w:r>
        <w:t>2017</w:t>
      </w:r>
    </w:p>
    <w:p>
      <w:r>
        <w:t>bis</w:t>
      </w:r>
    </w:p>
    <w:p>
      <w:r>
        <w:t>20 19</w:t>
      </w:r>
    </w:p>
    <w:p>
      <w:r>
        <w:t>figuriert e</w:t>
      </w:r>
    </w:p>
    <w:p>
      <w:r>
        <w:t>Y.___</w:t>
      </w:r>
    </w:p>
    <w:p>
      <w:r>
        <w:t>zugleich</w:t>
      </w:r>
    </w:p>
    <w:p>
      <w:r>
        <w:t>als</w:t>
      </w:r>
    </w:p>
    <w:p>
      <w:r>
        <w:t>einziger</w:t>
      </w:r>
    </w:p>
    <w:p>
      <w:r>
        <w:t>Mitarbeitender</w:t>
      </w:r>
    </w:p>
    <w:p>
      <w:r>
        <w:t>der</w:t>
      </w:r>
    </w:p>
    <w:p>
      <w:r>
        <w:t>Gesellschaft</w:t>
      </w:r>
    </w:p>
    <w:p>
      <w:r>
        <w:t>(vgl.</w:t>
      </w:r>
    </w:p>
    <w:p>
      <w:r>
        <w:t>Urk.</w:t>
      </w:r>
    </w:p>
    <w:p>
      <w:r>
        <w:t>8/10,</w:t>
      </w:r>
    </w:p>
    <w:p>
      <w:r>
        <w:t>Urk.</w:t>
      </w:r>
    </w:p>
    <w:p>
      <w:r>
        <w:t>8/17,</w:t>
      </w:r>
    </w:p>
    <w:p>
      <w:r>
        <w:t>Urk.</w:t>
      </w:r>
    </w:p>
    <w:p>
      <w:r>
        <w:t>8/3 2)</w:t>
      </w:r>
    </w:p>
    <w:p>
      <w:r>
        <w:t>und</w:t>
      </w:r>
    </w:p>
    <w:p>
      <w:r>
        <w:t>er</w:t>
      </w:r>
    </w:p>
    <w:p>
      <w:r>
        <w:t>rechnete</w:t>
      </w:r>
    </w:p>
    <w:p>
      <w:r>
        <w:t>auch</w:t>
      </w:r>
    </w:p>
    <w:p>
      <w:r>
        <w:t>für</w:t>
      </w:r>
    </w:p>
    <w:p>
      <w:r>
        <w:t>die</w:t>
      </w:r>
    </w:p>
    <w:p>
      <w:r>
        <w:t>Beitragsperiode n</w:t>
      </w:r>
    </w:p>
    <w:p>
      <w:r>
        <w:t>2020</w:t>
      </w:r>
    </w:p>
    <w:p>
      <w:r>
        <w:t>und</w:t>
      </w:r>
    </w:p>
    <w:p>
      <w:r>
        <w:t>2021</w:t>
      </w:r>
    </w:p>
    <w:p>
      <w:r>
        <w:t>als</w:t>
      </w:r>
    </w:p>
    <w:p>
      <w:r>
        <w:t>einziger</w:t>
      </w:r>
    </w:p>
    <w:p>
      <w:r>
        <w:t>BVG-pflichtiger</w:t>
      </w:r>
    </w:p>
    <w:p>
      <w:r>
        <w:t>Arbeitnehmer</w:t>
      </w:r>
    </w:p>
    <w:p>
      <w:r>
        <w:t>der</w:t>
      </w:r>
    </w:p>
    <w:p>
      <w:r>
        <w:t>Beschwerdeführerin</w:t>
      </w:r>
    </w:p>
    <w:p>
      <w:r>
        <w:t>ab</w:t>
      </w:r>
    </w:p>
    <w:p>
      <w:r>
        <w:t>( Urk.</w:t>
      </w:r>
    </w:p>
    <w:p>
      <w:r>
        <w:t>8/49,</w:t>
      </w:r>
    </w:p>
    <w:p>
      <w:r>
        <w:t>Urk.</w:t>
      </w:r>
    </w:p>
    <w:p>
      <w:r>
        <w:t>8/65</w:t>
      </w:r>
    </w:p>
    <w:p>
      <w:r>
        <w:t>und</w:t>
      </w:r>
    </w:p>
    <w:p>
      <w:r>
        <w:t>Urk.</w:t>
      </w:r>
    </w:p>
    <w:p>
      <w:r>
        <w:t>8/88/5-9) . 3.2</w:t>
      </w:r>
    </w:p>
    <w:p>
      <w:r>
        <w:t>Mit</w:t>
      </w:r>
    </w:p>
    <w:p>
      <w:r>
        <w:t>Anschlussvertrag</w:t>
      </w:r>
    </w:p>
    <w:p>
      <w:r>
        <w:t>vom</w:t>
      </w:r>
    </w:p>
    <w:p>
      <w:r>
        <w:t>1 4.</w:t>
      </w:r>
    </w:p>
    <w:p>
      <w:r>
        <w:t>Juni</w:t>
      </w:r>
    </w:p>
    <w:p>
      <w:r>
        <w:t>2017</w:t>
      </w:r>
    </w:p>
    <w:p>
      <w:r>
        <w:t>wurde</w:t>
      </w:r>
    </w:p>
    <w:p>
      <w:r>
        <w:t>die</w:t>
      </w:r>
    </w:p>
    <w:p>
      <w:r>
        <w:t>Beschwerdeführerin</w:t>
      </w:r>
    </w:p>
    <w:p>
      <w:r>
        <w:t>unter</w:t>
      </w:r>
    </w:p>
    <w:p>
      <w:r>
        <w:t>der</w:t>
      </w:r>
    </w:p>
    <w:p>
      <w:r>
        <w:t>Mitgliednummer</w:t>
      </w:r>
    </w:p>
    <w:p>
      <w:r>
        <w:t>«…»</w:t>
      </w:r>
    </w:p>
    <w:p>
      <w:r>
        <w:t>per</w:t>
      </w:r>
    </w:p>
    <w:p>
      <w:r>
        <w:t>1.</w:t>
      </w:r>
    </w:p>
    <w:p>
      <w:r>
        <w:t>Juni</w:t>
      </w:r>
    </w:p>
    <w:p>
      <w:r>
        <w:t>2017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angeschlossen</w:t>
      </w:r>
    </w:p>
    <w:p>
      <w:r>
        <w:t>( Urk.</w:t>
      </w:r>
    </w:p>
    <w:p>
      <w:r>
        <w:t>3/ 4 ;</w:t>
      </w:r>
    </w:p>
    <w:p>
      <w:r>
        <w:t>vgl.</w:t>
      </w:r>
    </w:p>
    <w:p>
      <w:r>
        <w:t>Urk.</w:t>
      </w:r>
    </w:p>
    <w:p>
      <w:r>
        <w:t>1</w:t>
      </w:r>
    </w:p>
    <w:p>
      <w:r>
        <w:t>S.</w:t>
      </w:r>
    </w:p>
    <w:p>
      <w:r>
        <w:t>3 ).</w:t>
      </w:r>
    </w:p>
    <w:p>
      <w:r>
        <w:t>Gemäss</w:t>
      </w:r>
    </w:p>
    <w:p>
      <w:r>
        <w:t>Anschlussvertrag</w:t>
      </w:r>
    </w:p>
    <w:p>
      <w:r>
        <w:t>( Urk.</w:t>
      </w:r>
    </w:p>
    <w:p>
      <w:r>
        <w:t>3/4</w:t>
      </w:r>
    </w:p>
    <w:p>
      <w:r>
        <w:t>S.</w:t>
      </w:r>
    </w:p>
    <w:p>
      <w:r>
        <w:t>2)</w:t>
      </w:r>
    </w:p>
    <w:p>
      <w:r>
        <w:t>bilden</w:t>
      </w:r>
    </w:p>
    <w:p>
      <w:r>
        <w:t>folgende</w:t>
      </w:r>
    </w:p>
    <w:p>
      <w:r>
        <w:t>Anhänge</w:t>
      </w:r>
    </w:p>
    <w:p>
      <w:r>
        <w:t>integrierender</w:t>
      </w:r>
    </w:p>
    <w:p>
      <w:r>
        <w:t>Bestandteil:</w:t>
      </w:r>
    </w:p>
    <w:p>
      <w:r>
        <w:t>Anhang</w:t>
      </w:r>
    </w:p>
    <w:p>
      <w:r>
        <w:t>1:</w:t>
      </w:r>
    </w:p>
    <w:p>
      <w:r>
        <w:t>Vorsorgeplan</w:t>
      </w:r>
    </w:p>
    <w:p>
      <w:r>
        <w:t>( Urk.</w:t>
      </w:r>
    </w:p>
    <w:p>
      <w:r>
        <w:t>3/4,</w:t>
      </w:r>
    </w:p>
    <w:p>
      <w:r>
        <w:t>S.</w:t>
      </w:r>
    </w:p>
    <w:p>
      <w:r>
        <w:t>3</w:t>
      </w:r>
    </w:p>
    <w:p>
      <w:r>
        <w:t>f.) Anhang</w:t>
      </w:r>
    </w:p>
    <w:p>
      <w:r>
        <w:t>2:</w:t>
      </w:r>
    </w:p>
    <w:p>
      <w:r>
        <w:t>Weitere</w:t>
      </w:r>
    </w:p>
    <w:p>
      <w:r>
        <w:t>Vereinbarungen</w:t>
      </w:r>
    </w:p>
    <w:p>
      <w:r>
        <w:t>( Urk.</w:t>
      </w:r>
    </w:p>
    <w:p>
      <w:r>
        <w:t>3/4,</w:t>
      </w:r>
    </w:p>
    <w:p>
      <w:r>
        <w:t>S.</w:t>
      </w:r>
    </w:p>
    <w:p>
      <w:r>
        <w:t>5) Anhang</w:t>
      </w:r>
    </w:p>
    <w:p>
      <w:r>
        <w:t>3:</w:t>
      </w:r>
    </w:p>
    <w:p>
      <w:r>
        <w:t>Weitere</w:t>
      </w:r>
    </w:p>
    <w:p>
      <w:r>
        <w:t>Vorsorgemittel</w:t>
      </w:r>
    </w:p>
    <w:p>
      <w:r>
        <w:t>( Urk.</w:t>
      </w:r>
    </w:p>
    <w:p>
      <w:r>
        <w:t>3/4,</w:t>
      </w:r>
    </w:p>
    <w:p>
      <w:r>
        <w:t>S.</w:t>
      </w:r>
    </w:p>
    <w:p>
      <w:r>
        <w:t>6</w:t>
      </w:r>
    </w:p>
    <w:p>
      <w:r>
        <w:t>f.)</w:t>
      </w:r>
    </w:p>
    <w:p>
      <w:r>
        <w:t>I m</w:t>
      </w:r>
    </w:p>
    <w:p>
      <w:r>
        <w:t>Anhang</w:t>
      </w:r>
    </w:p>
    <w:p>
      <w:r>
        <w:t>1</w:t>
      </w:r>
    </w:p>
    <w:p>
      <w:r>
        <w:t>ist</w:t>
      </w:r>
    </w:p>
    <w:p>
      <w:r>
        <w:t>unter</w:t>
      </w:r>
    </w:p>
    <w:p>
      <w:r>
        <w:t>de m</w:t>
      </w:r>
    </w:p>
    <w:p>
      <w:r>
        <w:t>Titel</w:t>
      </w:r>
    </w:p>
    <w:p>
      <w:r>
        <w:t>« Leistungen</w:t>
      </w:r>
    </w:p>
    <w:p>
      <w:r>
        <w:t>im</w:t>
      </w:r>
    </w:p>
    <w:p>
      <w:r>
        <w:t>Todesfall »</w:t>
      </w:r>
    </w:p>
    <w:p>
      <w:r>
        <w:t>sowohl</w:t>
      </w:r>
    </w:p>
    <w:p>
      <w:r>
        <w:t>für</w:t>
      </w:r>
    </w:p>
    <w:p>
      <w:r>
        <w:t>Vollzeit-</w:t>
      </w:r>
    </w:p>
    <w:p>
      <w:r>
        <w:t>wie</w:t>
      </w:r>
    </w:p>
    <w:p>
      <w:r>
        <w:t>auch</w:t>
      </w:r>
    </w:p>
    <w:p>
      <w:r>
        <w:t>Teilzeit-Personal</w:t>
      </w:r>
    </w:p>
    <w:p>
      <w:r>
        <w:t>nebst</w:t>
      </w:r>
    </w:p>
    <w:p>
      <w:r>
        <w:t>( 1 )</w:t>
      </w:r>
    </w:p>
    <w:p>
      <w:r>
        <w:t>Wartefrist</w:t>
      </w:r>
    </w:p>
    <w:p>
      <w:r>
        <w:t>für</w:t>
      </w:r>
    </w:p>
    <w:p>
      <w:r>
        <w:t>Invalidenrente</w:t>
      </w:r>
    </w:p>
    <w:p>
      <w:r>
        <w:t>24</w:t>
      </w:r>
    </w:p>
    <w:p>
      <w:r>
        <w:t>Monate</w:t>
      </w:r>
    </w:p>
    <w:p>
      <w:r>
        <w:t>und</w:t>
      </w:r>
    </w:p>
    <w:p>
      <w:r>
        <w:t>( 2 )</w:t>
      </w:r>
    </w:p>
    <w:p>
      <w:r>
        <w:t>Wartefrist</w:t>
      </w:r>
    </w:p>
    <w:p>
      <w:r>
        <w:t>für</w:t>
      </w:r>
    </w:p>
    <w:p>
      <w:r>
        <w:t>die</w:t>
      </w:r>
    </w:p>
    <w:p>
      <w:r>
        <w:t>Beitragsbefreiung</w:t>
      </w:r>
    </w:p>
    <w:p>
      <w:r>
        <w:t>3</w:t>
      </w:r>
    </w:p>
    <w:p>
      <w:r>
        <w:t>Monate</w:t>
      </w:r>
    </w:p>
    <w:p>
      <w:r>
        <w:t>( 3 )</w:t>
      </w:r>
    </w:p>
    <w:p>
      <w:r>
        <w:t>«Arbeitnehmeranteil</w:t>
      </w:r>
    </w:p>
    <w:p>
      <w:r>
        <w:t>0</w:t>
      </w:r>
    </w:p>
    <w:p>
      <w:r>
        <w:t>% »</w:t>
      </w:r>
    </w:p>
    <w:p>
      <w:r>
        <w:t>fest gehalten. 3.3</w:t>
      </w:r>
    </w:p>
    <w:p>
      <w:r>
        <w:t>Aus</w:t>
      </w:r>
    </w:p>
    <w:p>
      <w:r>
        <w:t>dem</w:t>
      </w:r>
    </w:p>
    <w:p>
      <w:r>
        <w:t>Versicherten-Verzeichnis</w:t>
      </w:r>
    </w:p>
    <w:p>
      <w:r>
        <w:t>per</w:t>
      </w:r>
    </w:p>
    <w:p>
      <w:r>
        <w:t>2017 ,</w:t>
      </w:r>
    </w:p>
    <w:p>
      <w:r>
        <w:t>gültig</w:t>
      </w:r>
    </w:p>
    <w:p>
      <w:r>
        <w:t>ab</w:t>
      </w:r>
    </w:p>
    <w:p>
      <w:r>
        <w:t>1.</w:t>
      </w:r>
    </w:p>
    <w:p>
      <w:r>
        <w:t>Juni</w:t>
      </w:r>
    </w:p>
    <w:p>
      <w:r>
        <w:t>2017</w:t>
      </w:r>
    </w:p>
    <w:p>
      <w:r>
        <w:t>( Urk.</w:t>
      </w:r>
    </w:p>
    <w:p>
      <w:r>
        <w:t>8/110/49) ,</w:t>
      </w:r>
    </w:p>
    <w:p>
      <w:r>
        <w:t>ergibt</w:t>
      </w:r>
    </w:p>
    <w:p>
      <w:r>
        <w:t>sich</w:t>
      </w:r>
    </w:p>
    <w:p>
      <w:r>
        <w:t>ein</w:t>
      </w:r>
    </w:p>
    <w:p>
      <w:r>
        <w:t>gemeldete r</w:t>
      </w:r>
    </w:p>
    <w:p>
      <w:r>
        <w:t>Jahreslohn</w:t>
      </w:r>
    </w:p>
    <w:p>
      <w:r>
        <w:t>(Juni</w:t>
      </w:r>
    </w:p>
    <w:p>
      <w:r>
        <w:t>bis</w:t>
      </w:r>
    </w:p>
    <w:p>
      <w:r>
        <w:t>Dezember</w:t>
      </w:r>
    </w:p>
    <w:p>
      <w:r>
        <w:t>2017)</w:t>
      </w:r>
    </w:p>
    <w:p>
      <w:r>
        <w:t>von</w:t>
      </w:r>
    </w:p>
    <w:p>
      <w:r>
        <w:t>Fr.</w:t>
      </w:r>
    </w:p>
    <w:p>
      <w:r>
        <w:t>120'000.--</w:t>
      </w:r>
    </w:p>
    <w:p>
      <w:r>
        <w:t>und</w:t>
      </w:r>
    </w:p>
    <w:p>
      <w:r>
        <w:t>Gesamtbeitr äge</w:t>
      </w:r>
    </w:p>
    <w:p>
      <w:r>
        <w:t>von</w:t>
      </w:r>
    </w:p>
    <w:p>
      <w:r>
        <w:t>Fr.</w:t>
      </w:r>
    </w:p>
    <w:p>
      <w:r>
        <w:t>15'128.05 ,</w:t>
      </w:r>
    </w:p>
    <w:p>
      <w:r>
        <w:t>wovon</w:t>
      </w:r>
    </w:p>
    <w:p>
      <w:r>
        <w:t>ein</w:t>
      </w:r>
    </w:p>
    <w:p>
      <w:r>
        <w:t>Monatsbeitragsanteil</w:t>
      </w:r>
    </w:p>
    <w:p>
      <w:r>
        <w:t>des</w:t>
      </w:r>
    </w:p>
    <w:p>
      <w:r>
        <w:t>Arbeitgebers</w:t>
      </w:r>
    </w:p>
    <w:p>
      <w:r>
        <w:t>von</w:t>
      </w:r>
    </w:p>
    <w:p>
      <w:r>
        <w:t>Fr.</w:t>
      </w:r>
    </w:p>
    <w:p>
      <w:r>
        <w:t>2'161.15</w:t>
      </w:r>
    </w:p>
    <w:p>
      <w:r>
        <w:t>(AG-Anteil)</w:t>
      </w:r>
    </w:p>
    <w:p>
      <w:r>
        <w:t>und</w:t>
      </w:r>
    </w:p>
    <w:p>
      <w:r>
        <w:t>ein</w:t>
      </w:r>
    </w:p>
    <w:p>
      <w:r>
        <w:t>Arbeitnehmeranteil</w:t>
      </w:r>
    </w:p>
    <w:p>
      <w:r>
        <w:t>(AN-Anteil)</w:t>
      </w:r>
    </w:p>
    <w:p>
      <w:r>
        <w:t>von</w:t>
      </w:r>
    </w:p>
    <w:p>
      <w:r>
        <w:t>Fr.</w:t>
      </w:r>
    </w:p>
    <w:p>
      <w:r>
        <w:t>0.00</w:t>
      </w:r>
    </w:p>
    <w:p>
      <w:r>
        <w:t>aufgeführt</w:t>
      </w:r>
    </w:p>
    <w:p>
      <w:r>
        <w:t>sind .</w:t>
      </w:r>
    </w:p>
    <w:p>
      <w:r>
        <w:t>W eitere</w:t>
      </w:r>
    </w:p>
    <w:p>
      <w:r>
        <w:t>Versicherten-Verzeichnis se</w:t>
      </w:r>
    </w:p>
    <w:p>
      <w:r>
        <w:t>gültig</w:t>
      </w:r>
    </w:p>
    <w:p>
      <w:r>
        <w:t>ab</w:t>
      </w:r>
    </w:p>
    <w:p>
      <w:r>
        <w:t>1.</w:t>
      </w:r>
    </w:p>
    <w:p>
      <w:r>
        <w:t>September</w:t>
      </w:r>
    </w:p>
    <w:p>
      <w:r>
        <w:t>2017,</w:t>
      </w:r>
    </w:p>
    <w:p>
      <w:r>
        <w:t>1.</w:t>
      </w:r>
    </w:p>
    <w:p>
      <w:r>
        <w:t>Januar</w:t>
      </w:r>
    </w:p>
    <w:p>
      <w:r>
        <w:t>2018,</w:t>
      </w:r>
    </w:p>
    <w:p>
      <w:r>
        <w:t>1.</w:t>
      </w:r>
    </w:p>
    <w:p>
      <w:r>
        <w:t>Januar</w:t>
      </w:r>
    </w:p>
    <w:p>
      <w:r>
        <w:t>2019,</w:t>
      </w:r>
    </w:p>
    <w:p>
      <w:r>
        <w:t>1.</w:t>
      </w:r>
    </w:p>
    <w:p>
      <w:r>
        <w:t>Januar</w:t>
      </w:r>
    </w:p>
    <w:p>
      <w:r>
        <w:t>2020</w:t>
      </w:r>
    </w:p>
    <w:p>
      <w:r>
        <w:t>und</w:t>
      </w:r>
    </w:p>
    <w:p>
      <w:r>
        <w:t>1.</w:t>
      </w:r>
    </w:p>
    <w:p>
      <w:r>
        <w:t>Januar</w:t>
      </w:r>
    </w:p>
    <w:p>
      <w:r>
        <w:t>2021</w:t>
      </w:r>
    </w:p>
    <w:p>
      <w:r>
        <w:t>beziffern</w:t>
      </w:r>
    </w:p>
    <w:p>
      <w:r>
        <w:t>ebenfalls</w:t>
      </w:r>
    </w:p>
    <w:p>
      <w:r>
        <w:t>einen</w:t>
      </w:r>
    </w:p>
    <w:p>
      <w:r>
        <w:t>AN-Anteil</w:t>
      </w:r>
    </w:p>
    <w:p>
      <w:r>
        <w:t>von</w:t>
      </w:r>
    </w:p>
    <w:p>
      <w:r>
        <w:t>Fr.</w:t>
      </w:r>
    </w:p>
    <w:p>
      <w:r>
        <w:t>0.00</w:t>
      </w:r>
    </w:p>
    <w:p>
      <w:r>
        <w:t>( Urk.</w:t>
      </w:r>
    </w:p>
    <w:p>
      <w:r>
        <w:t>8/88/ 5-9 ). 3. 4</w:t>
      </w:r>
    </w:p>
    <w:p>
      <w:r>
        <w:t>Aktenkundig</w:t>
      </w:r>
    </w:p>
    <w:p>
      <w:r>
        <w:t>ist</w:t>
      </w:r>
    </w:p>
    <w:p>
      <w:r>
        <w:t>im</w:t>
      </w:r>
    </w:p>
    <w:p>
      <w:r>
        <w:t>Weiteren</w:t>
      </w:r>
    </w:p>
    <w:p>
      <w:r>
        <w:t>ein</w:t>
      </w:r>
    </w:p>
    <w:p>
      <w:r>
        <w:t>Kassenreglement ,</w:t>
      </w:r>
    </w:p>
    <w:p>
      <w:r>
        <w:t>gültig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( Urk.</w:t>
      </w:r>
    </w:p>
    <w:p>
      <w:r>
        <w:t>8/88/14-47) .</w:t>
      </w:r>
    </w:p>
    <w:p>
      <w:r>
        <w:t>Gemäss</w:t>
      </w:r>
    </w:p>
    <w:p>
      <w:r>
        <w:t>Art.</w:t>
      </w:r>
    </w:p>
    <w:p>
      <w:r>
        <w:t>15</w:t>
      </w:r>
    </w:p>
    <w:p>
      <w:r>
        <w:t>Abs.</w:t>
      </w:r>
    </w:p>
    <w:p>
      <w:r>
        <w:t>1</w:t>
      </w:r>
    </w:p>
    <w:p>
      <w:r>
        <w:t>des</w:t>
      </w:r>
    </w:p>
    <w:p>
      <w:r>
        <w:t>Kassenreglement s</w:t>
      </w:r>
    </w:p>
    <w:p>
      <w:r>
        <w:t>ist</w:t>
      </w:r>
    </w:p>
    <w:p>
      <w:r>
        <w:t>unter</w:t>
      </w:r>
    </w:p>
    <w:p>
      <w:r>
        <w:t>Beitragszahlungen</w:t>
      </w:r>
    </w:p>
    <w:p>
      <w:r>
        <w:t>und</w:t>
      </w:r>
    </w:p>
    <w:p>
      <w:r>
        <w:t>Einkaufssummen</w:t>
      </w:r>
    </w:p>
    <w:p>
      <w:r>
        <w:t>Folgendes</w:t>
      </w:r>
    </w:p>
    <w:p>
      <w:r>
        <w:t>festgehalten : « Beitragszahlungen 1. An</w:t>
      </w:r>
    </w:p>
    <w:p>
      <w:r>
        <w:t>die</w:t>
      </w:r>
    </w:p>
    <w:p>
      <w:r>
        <w:t>gesamten</w:t>
      </w:r>
    </w:p>
    <w:p>
      <w:r>
        <w:t>Beiträge</w:t>
      </w:r>
    </w:p>
    <w:p>
      <w:r>
        <w:t>der</w:t>
      </w:r>
    </w:p>
    <w:p>
      <w:r>
        <w:t>versicherten</w:t>
      </w:r>
    </w:p>
    <w:p>
      <w:r>
        <w:t>Arbeitnehmer</w:t>
      </w:r>
    </w:p>
    <w:p>
      <w:r>
        <w:t>hat</w:t>
      </w:r>
    </w:p>
    <w:p>
      <w:r>
        <w:t>die</w:t>
      </w:r>
    </w:p>
    <w:p>
      <w:r>
        <w:t>Mitgliedfirma</w:t>
      </w:r>
    </w:p>
    <w:p>
      <w:r>
        <w:t>mindestens</w:t>
      </w:r>
    </w:p>
    <w:p>
      <w:r>
        <w:t>die</w:t>
      </w:r>
    </w:p>
    <w:p>
      <w:r>
        <w:t>Hälfte</w:t>
      </w:r>
    </w:p>
    <w:p>
      <w:r>
        <w:t>zu</w:t>
      </w:r>
    </w:p>
    <w:p>
      <w:r>
        <w:t>leisten.</w:t>
      </w:r>
    </w:p>
    <w:p>
      <w:r>
        <w:t>Der</w:t>
      </w:r>
    </w:p>
    <w:p>
      <w:r>
        <w:t>Arbeitnehmerbeitrag</w:t>
      </w:r>
    </w:p>
    <w:p>
      <w:r>
        <w:t>wird</w:t>
      </w:r>
    </w:p>
    <w:p>
      <w:r>
        <w:t>den</w:t>
      </w:r>
    </w:p>
    <w:p>
      <w:r>
        <w:t>versicherten</w:t>
      </w:r>
    </w:p>
    <w:p>
      <w:r>
        <w:t>Arbeitnehmern</w:t>
      </w:r>
    </w:p>
    <w:p>
      <w:r>
        <w:t>vom</w:t>
      </w:r>
    </w:p>
    <w:p>
      <w:r>
        <w:t>Lohn</w:t>
      </w:r>
    </w:p>
    <w:p>
      <w:r>
        <w:t>abgezogen.</w:t>
      </w:r>
    </w:p>
    <w:p>
      <w:r>
        <w:t>Die</w:t>
      </w:r>
    </w:p>
    <w:p>
      <w:r>
        <w:t>Mitgliedfirma</w:t>
      </w:r>
    </w:p>
    <w:p>
      <w:r>
        <w:t>schuldet</w:t>
      </w:r>
    </w:p>
    <w:p>
      <w:r>
        <w:t>die</w:t>
      </w:r>
    </w:p>
    <w:p>
      <w:r>
        <w:t>gesamten</w:t>
      </w:r>
    </w:p>
    <w:p>
      <w:r>
        <w:t>Beiträge;</w:t>
      </w:r>
    </w:p>
    <w:p>
      <w:r>
        <w:t>sie</w:t>
      </w:r>
    </w:p>
    <w:p>
      <w:r>
        <w:t>sind</w:t>
      </w:r>
    </w:p>
    <w:p>
      <w:r>
        <w:t>in</w:t>
      </w:r>
    </w:p>
    <w:p>
      <w:r>
        <w:t>vierteljährlichen</w:t>
      </w:r>
    </w:p>
    <w:p>
      <w:r>
        <w:t>Raten</w:t>
      </w:r>
    </w:p>
    <w:p>
      <w:r>
        <w:t>aufgrund</w:t>
      </w:r>
    </w:p>
    <w:p>
      <w:r>
        <w:t>der</w:t>
      </w:r>
    </w:p>
    <w:p>
      <w:r>
        <w:t>Quartalsrechnungen</w:t>
      </w:r>
    </w:p>
    <w:p>
      <w:r>
        <w:t>nachschüssig</w:t>
      </w:r>
    </w:p>
    <w:p>
      <w:r>
        <w:t>zu</w:t>
      </w:r>
    </w:p>
    <w:p>
      <w:r>
        <w:t>überweisen.</w:t>
      </w:r>
    </w:p>
    <w:p>
      <w:r>
        <w:t>Die</w:t>
      </w:r>
    </w:p>
    <w:p>
      <w:r>
        <w:t>Beitragsrechnung</w:t>
      </w:r>
    </w:p>
    <w:p>
      <w:r>
        <w:t>für</w:t>
      </w:r>
    </w:p>
    <w:p>
      <w:r>
        <w:t>das</w:t>
      </w:r>
    </w:p>
    <w:p>
      <w:r>
        <w:t>4.</w:t>
      </w:r>
    </w:p>
    <w:p>
      <w:r>
        <w:t>Quartal</w:t>
      </w:r>
    </w:p>
    <w:p>
      <w:r>
        <w:t>ist</w:t>
      </w:r>
    </w:p>
    <w:p>
      <w:r>
        <w:t>gleichzeitig</w:t>
      </w:r>
    </w:p>
    <w:p>
      <w:r>
        <w:t>die</w:t>
      </w:r>
    </w:p>
    <w:p>
      <w:r>
        <w:t>Schlussabrechnung.</w:t>
      </w:r>
    </w:p>
    <w:p>
      <w:r>
        <w:t>Eine</w:t>
      </w:r>
    </w:p>
    <w:p>
      <w:r>
        <w:t>Jahresschlussrechnung</w:t>
      </w:r>
    </w:p>
    <w:p>
      <w:r>
        <w:t>wird</w:t>
      </w:r>
    </w:p>
    <w:p>
      <w:r>
        <w:t>nur</w:t>
      </w:r>
    </w:p>
    <w:p>
      <w:r>
        <w:t>erstellt,</w:t>
      </w:r>
    </w:p>
    <w:p>
      <w:r>
        <w:t>wenn</w:t>
      </w:r>
    </w:p>
    <w:p>
      <w:r>
        <w:t>nach</w:t>
      </w:r>
    </w:p>
    <w:p>
      <w:r>
        <w:t>der</w:t>
      </w:r>
    </w:p>
    <w:p>
      <w:r>
        <w:t>4.</w:t>
      </w:r>
    </w:p>
    <w:p>
      <w:r>
        <w:t>Quartalsrechnung</w:t>
      </w:r>
    </w:p>
    <w:p>
      <w:r>
        <w:t>noch</w:t>
      </w:r>
    </w:p>
    <w:p>
      <w:r>
        <w:t>Mutationen</w:t>
      </w:r>
    </w:p>
    <w:p>
      <w:r>
        <w:t>verarbeitet</w:t>
      </w:r>
    </w:p>
    <w:p>
      <w:r>
        <w:t>werden</w:t>
      </w:r>
    </w:p>
    <w:p>
      <w:r>
        <w:t>müssen.</w:t>
      </w:r>
    </w:p>
    <w:p>
      <w:r>
        <w:t>Für</w:t>
      </w:r>
    </w:p>
    <w:p>
      <w:r>
        <w:t>nicht</w:t>
      </w:r>
    </w:p>
    <w:p>
      <w:r>
        <w:t>rechtzeitig</w:t>
      </w:r>
    </w:p>
    <w:p>
      <w:r>
        <w:t>bezahlte</w:t>
      </w:r>
    </w:p>
    <w:p>
      <w:r>
        <w:t>Beiträge</w:t>
      </w:r>
    </w:p>
    <w:p>
      <w:r>
        <w:t>werden</w:t>
      </w:r>
    </w:p>
    <w:p>
      <w:r>
        <w:t>ab</w:t>
      </w:r>
    </w:p>
    <w:p>
      <w:r>
        <w:t>Fälligkeit</w:t>
      </w:r>
    </w:p>
    <w:p>
      <w:r>
        <w:t>Verzugszinsen</w:t>
      </w:r>
    </w:p>
    <w:p>
      <w:r>
        <w:t>und</w:t>
      </w:r>
    </w:p>
    <w:p>
      <w:r>
        <w:t>Verwaltungskosten</w:t>
      </w:r>
    </w:p>
    <w:p>
      <w:r>
        <w:t>für</w:t>
      </w:r>
    </w:p>
    <w:p>
      <w:r>
        <w:t>weitere</w:t>
      </w:r>
    </w:p>
    <w:p>
      <w:r>
        <w:t>ausserordentliche</w:t>
      </w:r>
    </w:p>
    <w:p>
      <w:r>
        <w:t>Aufwendungen</w:t>
      </w:r>
    </w:p>
    <w:p>
      <w:r>
        <w:t>gemäss</w:t>
      </w:r>
    </w:p>
    <w:p>
      <w:r>
        <w:t>Kostenreglement</w:t>
      </w:r>
    </w:p>
    <w:p>
      <w:r>
        <w:t>erhoben. »</w:t>
      </w:r>
    </w:p>
    <w:p>
      <w:r>
        <w:t>Unter</w:t>
      </w:r>
    </w:p>
    <w:p>
      <w:r>
        <w:t>dem</w:t>
      </w:r>
    </w:p>
    <w:p>
      <w:r>
        <w:t>Titel</w:t>
      </w:r>
    </w:p>
    <w:p>
      <w:r>
        <w:t>« Bestimmungen</w:t>
      </w:r>
    </w:p>
    <w:p>
      <w:r>
        <w:t>für</w:t>
      </w:r>
    </w:p>
    <w:p>
      <w:r>
        <w:t>die</w:t>
      </w:r>
    </w:p>
    <w:p>
      <w:r>
        <w:t>Zusatzvorsorge »</w:t>
      </w:r>
    </w:p>
    <w:p>
      <w:r>
        <w:t>hält</w:t>
      </w:r>
    </w:p>
    <w:p>
      <w:r>
        <w:t>Art.</w:t>
      </w:r>
    </w:p>
    <w:p>
      <w:r>
        <w:t>38</w:t>
      </w:r>
    </w:p>
    <w:p>
      <w:r>
        <w:t>Abs.</w:t>
      </w:r>
    </w:p>
    <w:p>
      <w:r>
        <w:t>1</w:t>
      </w:r>
    </w:p>
    <w:p>
      <w:r>
        <w:t>des</w:t>
      </w:r>
    </w:p>
    <w:p>
      <w:r>
        <w:t>nämlichen</w:t>
      </w:r>
    </w:p>
    <w:p>
      <w:r>
        <w:t>Reglements</w:t>
      </w:r>
    </w:p>
    <w:p>
      <w:r>
        <w:t>fest: «Beiträge</w:t>
      </w:r>
    </w:p>
    <w:p>
      <w:r>
        <w:t>und</w:t>
      </w:r>
    </w:p>
    <w:p>
      <w:r>
        <w:t>Einkaufssummen</w:t>
      </w:r>
    </w:p>
    <w:p>
      <w:r>
        <w:t>(vgl.</w:t>
      </w:r>
    </w:p>
    <w:p>
      <w:r>
        <w:t>Art.</w:t>
      </w:r>
    </w:p>
    <w:p>
      <w:r>
        <w:rPr>
          <w:b/>
        </w:rPr>
        <w:t>E. 5</w:t>
      </w:r>
    </w:p>
    <w:p>
      <w:r>
        <w:t>Abs.</w:t>
      </w:r>
    </w:p>
    <w:p>
      <w:r>
        <w:t>4</w:t>
      </w:r>
    </w:p>
    <w:p>
      <w:r>
        <w:t>AHVG</w:t>
      </w:r>
    </w:p>
    <w:p>
      <w:r>
        <w:t>kann</w:t>
      </w:r>
    </w:p>
    <w:p>
      <w:r>
        <w:t>der</w:t>
      </w:r>
    </w:p>
    <w:p>
      <w:r>
        <w:t>Bundesrat</w:t>
      </w:r>
    </w:p>
    <w:p>
      <w:r>
        <w:t>Sozialleistungen</w:t>
      </w:r>
    </w:p>
    <w:p>
      <w:r>
        <w:t>sowie</w:t>
      </w:r>
    </w:p>
    <w:p>
      <w:r>
        <w:t>anlässlich</w:t>
      </w:r>
    </w:p>
    <w:p>
      <w:r>
        <w:t>besonderer</w:t>
      </w:r>
    </w:p>
    <w:p>
      <w:r>
        <w:t>Ereignisse</w:t>
      </w:r>
    </w:p>
    <w:p>
      <w:r>
        <w:t>erfolgende</w:t>
      </w:r>
    </w:p>
    <w:p>
      <w:r>
        <w:t>Zuwendungen</w:t>
      </w:r>
    </w:p>
    <w:p>
      <w:r>
        <w:t>eines</w:t>
      </w:r>
    </w:p>
    <w:p>
      <w:r>
        <w:t>Arbeitgebers</w:t>
      </w:r>
    </w:p>
    <w:p>
      <w:r>
        <w:t>an</w:t>
      </w:r>
    </w:p>
    <w:p>
      <w:r>
        <w:t>seine</w:t>
      </w:r>
    </w:p>
    <w:p>
      <w:r>
        <w:t>Arbeitnehmer</w:t>
      </w:r>
    </w:p>
    <w:p>
      <w:r>
        <w:t>vom</w:t>
      </w:r>
    </w:p>
    <w:p>
      <w:r>
        <w:t>Einbezug</w:t>
      </w:r>
    </w:p>
    <w:p>
      <w:r>
        <w:t>in</w:t>
      </w:r>
    </w:p>
    <w:p>
      <w:r>
        <w:t>den</w:t>
      </w:r>
    </w:p>
    <w:p>
      <w:r>
        <w:t>massgebenden</w:t>
      </w:r>
    </w:p>
    <w:p>
      <w:r>
        <w:t>Lohn</w:t>
      </w:r>
    </w:p>
    <w:p>
      <w:r>
        <w:t>ausnehmen.</w:t>
      </w:r>
    </w:p>
    <w:p>
      <w:r>
        <w:t>Der</w:t>
      </w:r>
    </w:p>
    <w:p>
      <w:r>
        <w:t>Bundesrat</w:t>
      </w:r>
    </w:p>
    <w:p>
      <w:r>
        <w:t>hat</w:t>
      </w:r>
    </w:p>
    <w:p>
      <w:r>
        <w:t>von</w:t>
      </w:r>
    </w:p>
    <w:p>
      <w:r>
        <w:t>dieser</w:t>
      </w:r>
    </w:p>
    <w:p>
      <w:r>
        <w:t>Befugnis</w:t>
      </w:r>
    </w:p>
    <w:p>
      <w:r>
        <w:t>in</w:t>
      </w:r>
    </w:p>
    <w:p>
      <w:r>
        <w:t>den</w:t>
      </w:r>
    </w:p>
    <w:p>
      <w:r>
        <w:t>Art.</w:t>
      </w:r>
    </w:p>
    <w:p>
      <w:r>
        <w:rPr>
          <w:b/>
        </w:rPr>
        <w:t>E. 6</w:t>
      </w:r>
    </w:p>
    <w:p>
      <w:r>
        <w:t>ff.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Hinterlassenenversicherung</w:t>
      </w:r>
    </w:p>
    <w:p>
      <w:r>
        <w:t>(AHVV)</w:t>
      </w:r>
    </w:p>
    <w:p>
      <w:r>
        <w:t>Gebrauch</w:t>
      </w:r>
    </w:p>
    <w:p>
      <w:r>
        <w:t>gemacht.</w:t>
      </w:r>
    </w:p>
    <w:p>
      <w:r>
        <w:t>Reglementarische</w:t>
      </w:r>
    </w:p>
    <w:p>
      <w:r>
        <w:t>Beiträge</w:t>
      </w:r>
    </w:p>
    <w:p>
      <w:r>
        <w:t>des</w:t>
      </w:r>
    </w:p>
    <w:p>
      <w:r>
        <w:t>Arbeitgebers</w:t>
      </w:r>
    </w:p>
    <w:p>
      <w:r>
        <w:t>an</w:t>
      </w:r>
    </w:p>
    <w:p>
      <w:r>
        <w:t>Vorsorgeeinrichtungen,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der</w:t>
      </w:r>
    </w:p>
    <w:p>
      <w:r>
        <w:t>Steuerbefreiung</w:t>
      </w:r>
    </w:p>
    <w:p>
      <w:r>
        <w:t>nach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direkte</w:t>
      </w:r>
    </w:p>
    <w:p>
      <w:r>
        <w:t>Bundessteuer</w:t>
      </w:r>
    </w:p>
    <w:p>
      <w:r>
        <w:t>(DBG)</w:t>
      </w:r>
    </w:p>
    <w:p>
      <w:r>
        <w:t>erfüllen,</w:t>
      </w:r>
    </w:p>
    <w:p>
      <w:r>
        <w:t>gehören</w:t>
      </w:r>
    </w:p>
    <w:p>
      <w:r>
        <w:t>danach</w:t>
      </w:r>
    </w:p>
    <w:p>
      <w:r>
        <w:t>nicht</w:t>
      </w:r>
    </w:p>
    <w:p>
      <w:r>
        <w:t>zum</w:t>
      </w:r>
    </w:p>
    <w:p>
      <w:r>
        <w:t>massgebenden</w:t>
      </w:r>
    </w:p>
    <w:p>
      <w:r>
        <w:t>Lohn</w:t>
      </w:r>
    </w:p>
    <w:p>
      <w:r>
        <w:t>( Art.</w:t>
      </w:r>
    </w:p>
    <w:p>
      <w:r>
        <w:rPr>
          <w:b/>
        </w:rPr>
        <w:t>E. 8</w:t>
      </w:r>
    </w:p>
    <w:p>
      <w:r>
        <w:t>lit.</w:t>
      </w:r>
    </w:p>
    <w:p>
      <w:r>
        <w:t>a</w:t>
      </w:r>
    </w:p>
    <w:p>
      <w:r>
        <w:t>AHVV).</w:t>
      </w:r>
    </w:p>
    <w:p>
      <w:r>
        <w:rPr>
          <w:b/>
        </w:rPr>
        <w:t>E. 9</w:t>
      </w:r>
    </w:p>
    <w:p>
      <w:r>
        <w:t>gültigen</w:t>
      </w:r>
    </w:p>
    <w:p>
      <w:r>
        <w:t>Versionen)</w:t>
      </w:r>
    </w:p>
    <w:p>
      <w:r>
        <w:t>ist</w:t>
      </w:r>
    </w:p>
    <w:p>
      <w:r>
        <w:t>festgehalten:</w:t>
      </w:r>
    </w:p>
    <w:p>
      <w:r>
        <w:t>( R z</w:t>
      </w:r>
    </w:p>
    <w:p>
      <w:r>
        <w:t>2116 )</w:t>
      </w:r>
    </w:p>
    <w:p>
      <w:r>
        <w:t>Reglementarische</w:t>
      </w:r>
    </w:p>
    <w:p>
      <w:r>
        <w:t>Beiträge</w:t>
      </w:r>
    </w:p>
    <w:p>
      <w:r>
        <w:t>der</w:t>
      </w:r>
    </w:p>
    <w:p>
      <w:r>
        <w:t>Arbeitgebenden</w:t>
      </w:r>
    </w:p>
    <w:p>
      <w:r>
        <w:t>an</w:t>
      </w:r>
    </w:p>
    <w:p>
      <w:r>
        <w:t>Einrichtungen</w:t>
      </w:r>
    </w:p>
    <w:p>
      <w:r>
        <w:t>der</w:t>
      </w:r>
    </w:p>
    <w:p>
      <w:r>
        <w:t>beruflichen</w:t>
      </w:r>
    </w:p>
    <w:p>
      <w:r>
        <w:t>Vorsorge,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der</w:t>
      </w:r>
    </w:p>
    <w:p>
      <w:r>
        <w:t>Steuerbefreiung</w:t>
      </w:r>
    </w:p>
    <w:p>
      <w:r>
        <w:t>gemäss</w:t>
      </w:r>
    </w:p>
    <w:p>
      <w:r>
        <w:t>DBG</w:t>
      </w:r>
    </w:p>
    <w:p>
      <w:r>
        <w:t>erfüllen,</w:t>
      </w:r>
    </w:p>
    <w:p>
      <w:r>
        <w:t>gehören</w:t>
      </w:r>
    </w:p>
    <w:p>
      <w:r>
        <w:t>nicht</w:t>
      </w:r>
    </w:p>
    <w:p>
      <w:r>
        <w:t>zum</w:t>
      </w:r>
    </w:p>
    <w:p>
      <w:r>
        <w:t>massgebenden</w:t>
      </w:r>
    </w:p>
    <w:p>
      <w:r>
        <w:t>Lohn.</w:t>
      </w:r>
    </w:p>
    <w:p>
      <w:r>
        <w:t>( R z</w:t>
      </w:r>
    </w:p>
    <w:p>
      <w:r>
        <w:t>2117 )</w:t>
      </w:r>
    </w:p>
    <w:p>
      <w:r>
        <w:t>Die</w:t>
      </w:r>
    </w:p>
    <w:p>
      <w:r>
        <w:t>Steuerbefreiung</w:t>
      </w:r>
    </w:p>
    <w:p>
      <w:r>
        <w:t>nach</w:t>
      </w:r>
    </w:p>
    <w:p>
      <w:r>
        <w:t>dem</w:t>
      </w:r>
    </w:p>
    <w:p>
      <w:r>
        <w:t>DBG</w:t>
      </w:r>
    </w:p>
    <w:p>
      <w:r>
        <w:t>( Art.</w:t>
      </w:r>
    </w:p>
    <w:p>
      <w:r>
        <w:t>80</w:t>
      </w:r>
    </w:p>
    <w:p>
      <w:r>
        <w:t>Abs.</w:t>
      </w:r>
    </w:p>
    <w:p>
      <w:r>
        <w:t>2</w:t>
      </w:r>
    </w:p>
    <w:p>
      <w:r>
        <w:t>BVG</w:t>
      </w:r>
    </w:p>
    <w:p>
      <w:r>
        <w:t>i.V.m.</w:t>
      </w:r>
    </w:p>
    <w:p>
      <w:r>
        <w:t>Art.</w:t>
      </w:r>
    </w:p>
    <w:p>
      <w:r>
        <w:t>56</w:t>
      </w:r>
    </w:p>
    <w:p>
      <w:r>
        <w:t>Bst.</w:t>
      </w:r>
    </w:p>
    <w:p>
      <w:r>
        <w:t>e</w:t>
      </w:r>
    </w:p>
    <w:p>
      <w:r>
        <w:t>DBG)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die</w:t>
      </w:r>
    </w:p>
    <w:p>
      <w:r>
        <w:t>Mittel</w:t>
      </w:r>
    </w:p>
    <w:p>
      <w:r>
        <w:t>der</w:t>
      </w:r>
    </w:p>
    <w:p>
      <w:r>
        <w:t>Einrichtung</w:t>
      </w:r>
    </w:p>
    <w:p>
      <w:r>
        <w:t>ausschliesslich</w:t>
      </w:r>
    </w:p>
    <w:p>
      <w:r>
        <w:t>und</w:t>
      </w:r>
    </w:p>
    <w:p>
      <w:r>
        <w:t>unwiderruflich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für</w:t>
      </w:r>
    </w:p>
    <w:p>
      <w:r>
        <w:t>die</w:t>
      </w:r>
    </w:p>
    <w:p>
      <w:r>
        <w:t>Arbeitnehmenden</w:t>
      </w:r>
    </w:p>
    <w:p>
      <w:r>
        <w:t>und</w:t>
      </w:r>
    </w:p>
    <w:p>
      <w:r>
        <w:t>deren</w:t>
      </w:r>
    </w:p>
    <w:p>
      <w:r>
        <w:t>Hinterlassenen</w:t>
      </w:r>
    </w:p>
    <w:p>
      <w:r>
        <w:t>dienen.</w:t>
      </w:r>
    </w:p>
    <w:p>
      <w:r>
        <w:t>( R z</w:t>
      </w:r>
    </w:p>
    <w:p>
      <w:r>
        <w:t>2118 )</w:t>
      </w:r>
    </w:p>
    <w:p>
      <w:r>
        <w:t>Als</w:t>
      </w:r>
    </w:p>
    <w:p>
      <w:r>
        <w:t>reglementarisch</w:t>
      </w:r>
    </w:p>
    <w:p>
      <w:r>
        <w:t>gelten</w:t>
      </w:r>
    </w:p>
    <w:p>
      <w:r>
        <w:t>Beiträge</w:t>
      </w:r>
    </w:p>
    <w:p>
      <w:r>
        <w:t>an</w:t>
      </w:r>
    </w:p>
    <w:p>
      <w:r>
        <w:t>die</w:t>
      </w:r>
    </w:p>
    <w:p>
      <w:r>
        <w:t>berufliche</w:t>
      </w:r>
    </w:p>
    <w:p>
      <w:r>
        <w:t>Vorsorge</w:t>
      </w:r>
    </w:p>
    <w:p>
      <w:r>
        <w:t>(laufende</w:t>
      </w:r>
    </w:p>
    <w:p>
      <w:r>
        <w:t>Beiträge</w:t>
      </w:r>
    </w:p>
    <w:p>
      <w:r>
        <w:t>und</w:t>
      </w:r>
    </w:p>
    <w:p>
      <w:r>
        <w:t>Einkäufe) - die</w:t>
      </w:r>
    </w:p>
    <w:p>
      <w:r>
        <w:t>zwingend</w:t>
      </w:r>
    </w:p>
    <w:p>
      <w:r>
        <w:t>in</w:t>
      </w:r>
    </w:p>
    <w:p>
      <w:r>
        <w:t>einem</w:t>
      </w:r>
    </w:p>
    <w:p>
      <w:r>
        <w:t>Reglement</w:t>
      </w:r>
    </w:p>
    <w:p>
      <w:r>
        <w:t>vorgeschrieben</w:t>
      </w:r>
    </w:p>
    <w:p>
      <w:r>
        <w:t>sind;</w:t>
      </w:r>
    </w:p>
    <w:p>
      <w:r>
        <w:t>eine</w:t>
      </w:r>
    </w:p>
    <w:p>
      <w:r>
        <w:t>«Kann»-Vorschrift</w:t>
      </w:r>
    </w:p>
    <w:p>
      <w:r>
        <w:t>genügt</w:t>
      </w:r>
    </w:p>
    <w:p>
      <w:r>
        <w:t>nicht; - die</w:t>
      </w:r>
    </w:p>
    <w:p>
      <w:r>
        <w:t>vor</w:t>
      </w:r>
    </w:p>
    <w:p>
      <w:r>
        <w:t>Eintritt</w:t>
      </w:r>
    </w:p>
    <w:p>
      <w:r>
        <w:t>der</w:t>
      </w:r>
    </w:p>
    <w:p>
      <w:r>
        <w:t>versicherten</w:t>
      </w:r>
    </w:p>
    <w:p>
      <w:r>
        <w:t>Risiken</w:t>
      </w:r>
    </w:p>
    <w:p>
      <w:r>
        <w:t>verbindlich</w:t>
      </w:r>
    </w:p>
    <w:p>
      <w:r>
        <w:t>im</w:t>
      </w:r>
    </w:p>
    <w:p>
      <w:r>
        <w:t>Reglement</w:t>
      </w:r>
    </w:p>
    <w:p>
      <w:r>
        <w:t>festgelegt</w:t>
      </w:r>
    </w:p>
    <w:p>
      <w:r>
        <w:t>und</w:t>
      </w:r>
    </w:p>
    <w:p>
      <w:r>
        <w:t>spätestens</w:t>
      </w:r>
    </w:p>
    <w:p>
      <w:r>
        <w:t>im</w:t>
      </w:r>
    </w:p>
    <w:p>
      <w:r>
        <w:t>Versicherungsfall</w:t>
      </w:r>
    </w:p>
    <w:p>
      <w:r>
        <w:t>zu</w:t>
      </w:r>
    </w:p>
    <w:p>
      <w:r>
        <w:t>entrichten</w:t>
      </w:r>
    </w:p>
    <w:p>
      <w:r>
        <w:t>sind; - deren</w:t>
      </w:r>
    </w:p>
    <w:p>
      <w:r>
        <w:t>Umfang</w:t>
      </w:r>
    </w:p>
    <w:p>
      <w:r>
        <w:t>(Prozentsatz</w:t>
      </w:r>
    </w:p>
    <w:p>
      <w:r>
        <w:t>oder</w:t>
      </w:r>
    </w:p>
    <w:p>
      <w:r>
        <w:t>Betrag)</w:t>
      </w:r>
    </w:p>
    <w:p>
      <w:r>
        <w:t>feststeht.</w:t>
      </w:r>
    </w:p>
    <w:p>
      <w:r>
        <w:t>Ist</w:t>
      </w:r>
    </w:p>
    <w:p>
      <w:r>
        <w:t>z.B.</w:t>
      </w:r>
    </w:p>
    <w:p>
      <w:r>
        <w:t>vorgesehen,</w:t>
      </w:r>
    </w:p>
    <w:p>
      <w:r>
        <w:t>dass</w:t>
      </w:r>
    </w:p>
    <w:p>
      <w:r>
        <w:t>die</w:t>
      </w:r>
    </w:p>
    <w:p>
      <w:r>
        <w:t>Arbeitgebenden</w:t>
      </w:r>
    </w:p>
    <w:p>
      <w:r>
        <w:t>sich</w:t>
      </w:r>
    </w:p>
    <w:p>
      <w:r>
        <w:t>am</w:t>
      </w:r>
    </w:p>
    <w:p>
      <w:r>
        <w:t>Einkauf</w:t>
      </w:r>
    </w:p>
    <w:p>
      <w:r>
        <w:t>der</w:t>
      </w:r>
    </w:p>
    <w:p>
      <w:r>
        <w:t>Arbeitnehmenden</w:t>
      </w:r>
    </w:p>
    <w:p>
      <w:r>
        <w:t>beteiligen,</w:t>
      </w:r>
    </w:p>
    <w:p>
      <w:r>
        <w:t>nicht</w:t>
      </w:r>
    </w:p>
    <w:p>
      <w:r>
        <w:t>aber</w:t>
      </w:r>
    </w:p>
    <w:p>
      <w:r>
        <w:t>in</w:t>
      </w:r>
    </w:p>
    <w:p>
      <w:r>
        <w:t>welchem</w:t>
      </w:r>
    </w:p>
    <w:p>
      <w:r>
        <w:t>Umfang,</w:t>
      </w:r>
    </w:p>
    <w:p>
      <w:r>
        <w:t>liegen</w:t>
      </w:r>
    </w:p>
    <w:p>
      <w:r>
        <w:t>keine</w:t>
      </w:r>
    </w:p>
    <w:p>
      <w:r>
        <w:t>zwingend</w:t>
      </w:r>
    </w:p>
    <w:p>
      <w:r>
        <w:t>vorgeschriebenen</w:t>
      </w:r>
    </w:p>
    <w:p>
      <w:r>
        <w:t>Beiträge</w:t>
      </w:r>
    </w:p>
    <w:p>
      <w:r>
        <w:t>an</w:t>
      </w:r>
    </w:p>
    <w:p>
      <w:r>
        <w:t>die</w:t>
      </w:r>
    </w:p>
    <w:p>
      <w:r>
        <w:t>Vorsorgeeinrichtung</w:t>
      </w:r>
    </w:p>
    <w:p>
      <w:r>
        <w:t>vor; - deren</w:t>
      </w:r>
    </w:p>
    <w:p>
      <w:r>
        <w:t>anwendbare</w:t>
      </w:r>
    </w:p>
    <w:p>
      <w:r>
        <w:t>normative</w:t>
      </w:r>
    </w:p>
    <w:p>
      <w:r>
        <w:t>Grundlage</w:t>
      </w:r>
    </w:p>
    <w:p>
      <w:r>
        <w:t>dem</w:t>
      </w:r>
    </w:p>
    <w:p>
      <w:r>
        <w:t>Arbeitgeber</w:t>
      </w:r>
    </w:p>
    <w:p>
      <w:r>
        <w:t>grundsätzlich</w:t>
      </w:r>
    </w:p>
    <w:p>
      <w:r>
        <w:t>entzogen,</w:t>
      </w:r>
    </w:p>
    <w:p>
      <w:r>
        <w:t>jedenfalls</w:t>
      </w:r>
    </w:p>
    <w:p>
      <w:r>
        <w:t>nicht</w:t>
      </w:r>
    </w:p>
    <w:p>
      <w:r>
        <w:t>ad</w:t>
      </w:r>
    </w:p>
    <w:p>
      <w:r>
        <w:t>hoc</w:t>
      </w:r>
    </w:p>
    <w:p>
      <w:r>
        <w:t>im</w:t>
      </w:r>
    </w:p>
    <w:p>
      <w:r>
        <w:t>Einzelfall</w:t>
      </w:r>
    </w:p>
    <w:p>
      <w:r>
        <w:t>abänderbar</w:t>
      </w:r>
    </w:p>
    <w:p>
      <w:r>
        <w:t>ist.</w:t>
      </w:r>
    </w:p>
    <w:p>
      <w:r>
        <w:rPr>
          <w:b/>
        </w:rPr>
        <w:t>E. 14</w:t>
      </w:r>
    </w:p>
    <w:p>
      <w:r>
        <w:t>und</w:t>
      </w:r>
    </w:p>
    <w:p>
      <w:r>
        <w:t>15) 1.</w:t>
      </w:r>
    </w:p>
    <w:p>
      <w:r>
        <w:t>Die</w:t>
      </w:r>
    </w:p>
    <w:p>
      <w:r>
        <w:t>Höhe</w:t>
      </w:r>
    </w:p>
    <w:p>
      <w:r>
        <w:t>der</w:t>
      </w:r>
    </w:p>
    <w:p>
      <w:r>
        <w:t>ordentlichen</w:t>
      </w:r>
    </w:p>
    <w:p>
      <w:r>
        <w:t>Beiträge</w:t>
      </w:r>
    </w:p>
    <w:p>
      <w:r>
        <w:t>richtet</w:t>
      </w:r>
    </w:p>
    <w:p>
      <w:r>
        <w:t>sich</w:t>
      </w:r>
    </w:p>
    <w:p>
      <w:r>
        <w:t>nach</w:t>
      </w:r>
    </w:p>
    <w:p>
      <w:r>
        <w:t>dem</w:t>
      </w:r>
    </w:p>
    <w:p>
      <w:r>
        <w:t>im</w:t>
      </w:r>
    </w:p>
    <w:p>
      <w:r>
        <w:t>Anschlussvertrag</w:t>
      </w:r>
    </w:p>
    <w:p>
      <w:r>
        <w:t>mit</w:t>
      </w:r>
    </w:p>
    <w:p>
      <w:r>
        <w:t>der</w:t>
      </w:r>
    </w:p>
    <w:p>
      <w:r>
        <w:t>Mitgliedfirma</w:t>
      </w:r>
    </w:p>
    <w:p>
      <w:r>
        <w:t>festgelegten</w:t>
      </w:r>
    </w:p>
    <w:p>
      <w:r>
        <w:t>Vorsorgeplan. » 3. 5</w:t>
      </w:r>
    </w:p>
    <w:p>
      <w:r>
        <w:t>I m</w:t>
      </w:r>
    </w:p>
    <w:p>
      <w:r>
        <w:t>Weiteren</w:t>
      </w:r>
    </w:p>
    <w:p>
      <w:r>
        <w:t>liegt</w:t>
      </w:r>
    </w:p>
    <w:p>
      <w:r>
        <w:t>das</w:t>
      </w:r>
    </w:p>
    <w:p>
      <w:r>
        <w:t>Dokument</w:t>
      </w:r>
    </w:p>
    <w:p>
      <w:r>
        <w:t>Leistungsplan</w:t>
      </w:r>
    </w:p>
    <w:p>
      <w:r>
        <w:t>für</w:t>
      </w:r>
    </w:p>
    <w:p>
      <w:r>
        <w:t>berufliche</w:t>
      </w:r>
    </w:p>
    <w:p>
      <w:r>
        <w:t>Vorsorge</w:t>
      </w:r>
    </w:p>
    <w:p>
      <w:r>
        <w:t>Anhang</w:t>
      </w:r>
    </w:p>
    <w:p>
      <w:r>
        <w:t>1,</w:t>
      </w:r>
    </w:p>
    <w:p>
      <w:r>
        <w:t>Ausgabe</w:t>
      </w:r>
    </w:p>
    <w:p>
      <w:r>
        <w:t>7.</w:t>
      </w:r>
    </w:p>
    <w:p>
      <w:r>
        <w:t>September</w:t>
      </w:r>
    </w:p>
    <w:p>
      <w:r>
        <w:t>2022</w:t>
      </w:r>
    </w:p>
    <w:p>
      <w:r>
        <w:t>( Urk.</w:t>
      </w:r>
    </w:p>
    <w:p>
      <w:r>
        <w:t>8/ 88 / 50 -5 1 ) ,</w:t>
      </w:r>
    </w:p>
    <w:p>
      <w:r>
        <w:t>bei</w:t>
      </w:r>
    </w:p>
    <w:p>
      <w:r>
        <w:t>den</w:t>
      </w:r>
    </w:p>
    <w:p>
      <w:r>
        <w:t>Akten.</w:t>
      </w:r>
    </w:p>
    <w:p>
      <w:r>
        <w:t>Unter</w:t>
      </w:r>
    </w:p>
    <w:p>
      <w:r>
        <w:t>Ziffer</w:t>
      </w:r>
    </w:p>
    <w:p>
      <w:r>
        <w:t>1. 8</w:t>
      </w:r>
    </w:p>
    <w:p>
      <w:r>
        <w:t>« Finanzierung »</w:t>
      </w:r>
    </w:p>
    <w:p>
      <w:r>
        <w:t>ist</w:t>
      </w:r>
    </w:p>
    <w:p>
      <w:r>
        <w:t>aufgeführt :</w:t>
      </w:r>
    </w:p>
    <w:p>
      <w:r>
        <w:t>«Arbeitnehmeranteil</w:t>
      </w:r>
    </w:p>
    <w:p>
      <w:r>
        <w:t>0</w:t>
      </w:r>
    </w:p>
    <w:p>
      <w:r>
        <w:t>%</w:t>
      </w:r>
    </w:p>
    <w:p>
      <w:r>
        <w:t>des</w:t>
      </w:r>
    </w:p>
    <w:p>
      <w:r>
        <w:t>Gesamtbetrages.</w:t>
      </w:r>
    </w:p>
    <w:p>
      <w:r>
        <w:t>Der</w:t>
      </w:r>
    </w:p>
    <w:p>
      <w:r>
        <w:t>Arbeitgeberbeitrag</w:t>
      </w:r>
    </w:p>
    <w:p>
      <w:r>
        <w:t>entspricht</w:t>
      </w:r>
    </w:p>
    <w:p>
      <w:r>
        <w:t>der</w:t>
      </w:r>
    </w:p>
    <w:p>
      <w:r>
        <w:t>Differenz</w:t>
      </w:r>
    </w:p>
    <w:p>
      <w:r>
        <w:t>zwischen</w:t>
      </w:r>
    </w:p>
    <w:p>
      <w:r>
        <w:t>dem</w:t>
      </w:r>
    </w:p>
    <w:p>
      <w:r>
        <w:t>Gesamtbeitrag</w:t>
      </w:r>
    </w:p>
    <w:p>
      <w:r>
        <w:t>und</w:t>
      </w:r>
    </w:p>
    <w:p>
      <w:r>
        <w:t>der</w:t>
      </w:r>
    </w:p>
    <w:p>
      <w:r>
        <w:t>Summe</w:t>
      </w:r>
    </w:p>
    <w:p>
      <w:r>
        <w:t>des</w:t>
      </w:r>
    </w:p>
    <w:p>
      <w:r>
        <w:t>Arbeitnehmerbeitrages.</w:t>
      </w:r>
    </w:p>
    <w:p>
      <w:r>
        <w:t>Die</w:t>
      </w:r>
    </w:p>
    <w:p>
      <w:r>
        <w:t>Leistungen</w:t>
      </w:r>
    </w:p>
    <w:p>
      <w:r>
        <w:t>entsprechen</w:t>
      </w:r>
    </w:p>
    <w:p>
      <w:r>
        <w:t>mindestens</w:t>
      </w:r>
    </w:p>
    <w:p>
      <w:r>
        <w:t>den</w:t>
      </w:r>
    </w:p>
    <w:p>
      <w:r>
        <w:t>gesetzlichen</w:t>
      </w:r>
    </w:p>
    <w:p>
      <w:r>
        <w:t>Bestimmungen</w:t>
      </w:r>
    </w:p>
    <w:p>
      <w:r>
        <w:t>gemäss</w:t>
      </w:r>
    </w:p>
    <w:p>
      <w:r>
        <w:t>BVG.</w:t>
      </w:r>
    </w:p>
    <w:p>
      <w:r>
        <w:t>Dieser</w:t>
      </w:r>
    </w:p>
    <w:p>
      <w:r>
        <w:t>Leistungsplan</w:t>
      </w:r>
    </w:p>
    <w:p>
      <w:r>
        <w:t>ist</w:t>
      </w:r>
    </w:p>
    <w:p>
      <w:r>
        <w:t>seit</w:t>
      </w:r>
    </w:p>
    <w:p>
      <w:r>
        <w:t>0 1.06.2017</w:t>
      </w:r>
    </w:p>
    <w:p>
      <w:r>
        <w:t>in</w:t>
      </w:r>
    </w:p>
    <w:p>
      <w:r>
        <w:t>Kraft.» 4. 4.1</w:t>
      </w:r>
    </w:p>
    <w:p>
      <w:r>
        <w:t>Wie</w:t>
      </w:r>
    </w:p>
    <w:p>
      <w:r>
        <w:t>bereits</w:t>
      </w:r>
    </w:p>
    <w:p>
      <w:r>
        <w:t>ausgeführt ,</w:t>
      </w:r>
    </w:p>
    <w:p>
      <w:r>
        <w:t>entsteht</w:t>
      </w:r>
    </w:p>
    <w:p>
      <w:r>
        <w:t>n ach</w:t>
      </w:r>
    </w:p>
    <w:p>
      <w:r>
        <w:t>Art.</w:t>
      </w:r>
    </w:p>
    <w:p>
      <w:r>
        <w:t>5</w:t>
      </w:r>
    </w:p>
    <w:p>
      <w:r>
        <w:t>Abs.</w:t>
      </w:r>
    </w:p>
    <w:p>
      <w:r>
        <w:t>2</w:t>
      </w:r>
    </w:p>
    <w:p>
      <w:r>
        <w:t>AHVG</w:t>
      </w:r>
    </w:p>
    <w:p>
      <w:r>
        <w:t>eine</w:t>
      </w:r>
    </w:p>
    <w:p>
      <w:r>
        <w:t>Beitragsschuld</w:t>
      </w:r>
    </w:p>
    <w:p>
      <w:r>
        <w:t>grundsätzlich</w:t>
      </w:r>
    </w:p>
    <w:p>
      <w:r>
        <w:t>überall</w:t>
      </w:r>
    </w:p>
    <w:p>
      <w:r>
        <w:t>dort,</w:t>
      </w:r>
    </w:p>
    <w:p>
      <w:r>
        <w:t>wo</w:t>
      </w:r>
    </w:p>
    <w:p>
      <w:r>
        <w:t>Arbeit</w:t>
      </w:r>
    </w:p>
    <w:p>
      <w:r>
        <w:t>entgolten</w:t>
      </w:r>
    </w:p>
    <w:p>
      <w:r>
        <w:t>wird.</w:t>
      </w:r>
    </w:p>
    <w:p>
      <w:r>
        <w:t>Dementsprechend</w:t>
      </w:r>
    </w:p>
    <w:p>
      <w:r>
        <w:t>bilden</w:t>
      </w:r>
    </w:p>
    <w:p>
      <w:r>
        <w:t>nach</w:t>
      </w:r>
    </w:p>
    <w:p>
      <w:r>
        <w:t>gefestigter</w:t>
      </w:r>
    </w:p>
    <w:p>
      <w:r>
        <w:t>Rechtsprechung</w:t>
      </w:r>
    </w:p>
    <w:p>
      <w:r>
        <w:t>sämtliche</w:t>
      </w:r>
    </w:p>
    <w:p>
      <w:r>
        <w:t>Bezüge</w:t>
      </w:r>
    </w:p>
    <w:p>
      <w:r>
        <w:t>der</w:t>
      </w:r>
    </w:p>
    <w:p>
      <w:r>
        <w:t>Arbeitnehmerin</w:t>
      </w:r>
    </w:p>
    <w:p>
      <w:r>
        <w:t>und</w:t>
      </w:r>
    </w:p>
    <w:p>
      <w:r>
        <w:t>des</w:t>
      </w:r>
    </w:p>
    <w:p>
      <w:r>
        <w:t>Arbeitnehmers,</w:t>
      </w:r>
    </w:p>
    <w:p>
      <w:r>
        <w:t>die</w:t>
      </w:r>
    </w:p>
    <w:p>
      <w:r>
        <w:t>wirtschaftlich</w:t>
      </w:r>
    </w:p>
    <w:p>
      <w:r>
        <w:t>mit</w:t>
      </w:r>
    </w:p>
    <w:p>
      <w:r>
        <w:t>dem</w:t>
      </w:r>
    </w:p>
    <w:p>
      <w:r>
        <w:t>Arbeitsverhältnis</w:t>
      </w:r>
    </w:p>
    <w:p>
      <w:r>
        <w:t>zusammenhängen,</w:t>
      </w:r>
    </w:p>
    <w:p>
      <w:r>
        <w:t>beitragspflichtiges</w:t>
      </w:r>
    </w:p>
    <w:p>
      <w:r>
        <w:t>Einkommen.</w:t>
      </w:r>
    </w:p>
    <w:p>
      <w:r>
        <w:t>Unerheblich</w:t>
      </w:r>
    </w:p>
    <w:p>
      <w:r>
        <w:t>ist,</w:t>
      </w:r>
    </w:p>
    <w:p>
      <w:r>
        <w:t>ob</w:t>
      </w:r>
    </w:p>
    <w:p>
      <w:r>
        <w:t>das</w:t>
      </w:r>
    </w:p>
    <w:p>
      <w:r>
        <w:t>Arbeitsverhältnis</w:t>
      </w:r>
    </w:p>
    <w:p>
      <w:r>
        <w:t>andauert</w:t>
      </w:r>
    </w:p>
    <w:p>
      <w:r>
        <w:t>oder</w:t>
      </w:r>
    </w:p>
    <w:p>
      <w:r>
        <w:t>abgelaufen</w:t>
      </w:r>
    </w:p>
    <w:p>
      <w:r>
        <w:t>ist</w:t>
      </w:r>
    </w:p>
    <w:p>
      <w:r>
        <w:t>und</w:t>
      </w:r>
    </w:p>
    <w:p>
      <w:r>
        <w:t>ob</w:t>
      </w:r>
    </w:p>
    <w:p>
      <w:r>
        <w:t>die</w:t>
      </w:r>
    </w:p>
    <w:p>
      <w:r>
        <w:t>Leistungen</w:t>
      </w:r>
    </w:p>
    <w:p>
      <w:r>
        <w:t>geschuldet</w:t>
      </w:r>
    </w:p>
    <w:p>
      <w:r>
        <w:t>werden</w:t>
      </w:r>
    </w:p>
    <w:p>
      <w:r>
        <w:t>oder</w:t>
      </w:r>
    </w:p>
    <w:p>
      <w:r>
        <w:t>freiwillig</w:t>
      </w:r>
    </w:p>
    <w:p>
      <w:r>
        <w:t>erfolgen.</w:t>
      </w:r>
    </w:p>
    <w:p>
      <w:r>
        <w:t>Als</w:t>
      </w:r>
    </w:p>
    <w:p>
      <w:r>
        <w:t>beitragspflichtiges</w:t>
      </w:r>
    </w:p>
    <w:p>
      <w:r>
        <w:t>Einkommen</w:t>
      </w:r>
    </w:p>
    <w:p>
      <w:r>
        <w:t>aus</w:t>
      </w:r>
    </w:p>
    <w:p>
      <w:r>
        <w:t>unselbständiger</w:t>
      </w:r>
    </w:p>
    <w:p>
      <w:r>
        <w:t>Erwerbstätigkeit</w:t>
      </w:r>
    </w:p>
    <w:p>
      <w:r>
        <w:t>gilt</w:t>
      </w:r>
    </w:p>
    <w:p>
      <w:r>
        <w:t>somit</w:t>
      </w:r>
    </w:p>
    <w:p>
      <w:r>
        <w:t>nicht</w:t>
      </w:r>
    </w:p>
    <w:p>
      <w:r>
        <w:t>nur</w:t>
      </w:r>
    </w:p>
    <w:p>
      <w:r>
        <w:t>unmittelbares</w:t>
      </w:r>
    </w:p>
    <w:p>
      <w:r>
        <w:t>Entgelt</w:t>
      </w:r>
    </w:p>
    <w:p>
      <w:r>
        <w:t>für</w:t>
      </w:r>
    </w:p>
    <w:p>
      <w:r>
        <w:t>geleistete</w:t>
      </w:r>
    </w:p>
    <w:p>
      <w:r>
        <w:t>Arbeit,</w:t>
      </w:r>
    </w:p>
    <w:p>
      <w:r>
        <w:t>sondern</w:t>
      </w:r>
    </w:p>
    <w:p>
      <w:r>
        <w:t>grundsätzlich</w:t>
      </w:r>
    </w:p>
    <w:p>
      <w:r>
        <w:t>jede</w:t>
      </w:r>
    </w:p>
    <w:p>
      <w:r>
        <w:t>Entschädigung</w:t>
      </w:r>
    </w:p>
    <w:p>
      <w:r>
        <w:t>oder</w:t>
      </w:r>
    </w:p>
    <w:p>
      <w:r>
        <w:t>Zuwendung,</w:t>
      </w:r>
    </w:p>
    <w:p>
      <w:r>
        <w:t>die</w:t>
      </w:r>
    </w:p>
    <w:p>
      <w:r>
        <w:t>sonst</w:t>
      </w:r>
    </w:p>
    <w:p>
      <w:r>
        <w:t>wie</w:t>
      </w:r>
    </w:p>
    <w:p>
      <w:r>
        <w:t>aus</w:t>
      </w:r>
    </w:p>
    <w:p>
      <w:r>
        <w:t>dem</w:t>
      </w:r>
    </w:p>
    <w:p>
      <w:r>
        <w:t>Arbeitsverhältnis</w:t>
      </w:r>
    </w:p>
    <w:p>
      <w:r>
        <w:t>bezogen</w:t>
      </w:r>
    </w:p>
    <w:p>
      <w:r>
        <w:t>wird,</w:t>
      </w:r>
    </w:p>
    <w:p>
      <w:r>
        <w:t>soweit</w:t>
      </w:r>
    </w:p>
    <w:p>
      <w:r>
        <w:t>sie</w:t>
      </w:r>
    </w:p>
    <w:p>
      <w:r>
        <w:t>nicht</w:t>
      </w:r>
    </w:p>
    <w:p>
      <w:r>
        <w:t>kraft</w:t>
      </w:r>
    </w:p>
    <w:p>
      <w:r>
        <w:t>ausdrücklicher</w:t>
      </w:r>
    </w:p>
    <w:p>
      <w:r>
        <w:t>gesetzlicher</w:t>
      </w:r>
    </w:p>
    <w:p>
      <w:r>
        <w:t>Vorschrift</w:t>
      </w:r>
    </w:p>
    <w:p>
      <w:r>
        <w:t>davon</w:t>
      </w:r>
    </w:p>
    <w:p>
      <w:r>
        <w:t>ausgenommen</w:t>
      </w:r>
    </w:p>
    <w:p>
      <w:r>
        <w:t>ist</w:t>
      </w:r>
    </w:p>
    <w:p>
      <w:r>
        <w:t>(BGE</w:t>
      </w:r>
    </w:p>
    <w:p>
      <w:r>
        <w:t>133</w:t>
      </w:r>
    </w:p>
    <w:p>
      <w:r>
        <w:t>V</w:t>
      </w:r>
    </w:p>
    <w:p>
      <w:r>
        <w:t>556</w:t>
      </w:r>
    </w:p>
    <w:p>
      <w:r>
        <w:t>E.</w:t>
      </w:r>
    </w:p>
    <w:p>
      <w:r>
        <w:t>4</w:t>
      </w:r>
    </w:p>
    <w:p>
      <w:r>
        <w:t>mit</w:t>
      </w:r>
    </w:p>
    <w:p>
      <w:r>
        <w:t>Hinweis en ).</w:t>
      </w:r>
    </w:p>
    <w:p>
      <w:r>
        <w:t>I st</w:t>
      </w:r>
    </w:p>
    <w:p>
      <w:r>
        <w:t>also</w:t>
      </w:r>
    </w:p>
    <w:p>
      <w:r>
        <w:t>eine</w:t>
      </w:r>
    </w:p>
    <w:p>
      <w:r>
        <w:t>wirtschaftlich</w:t>
      </w:r>
    </w:p>
    <w:p>
      <w:r>
        <w:t>mit</w:t>
      </w:r>
    </w:p>
    <w:p>
      <w:r>
        <w:t>dem</w:t>
      </w:r>
    </w:p>
    <w:p>
      <w:r>
        <w:t>Arbeitsverhältnis</w:t>
      </w:r>
    </w:p>
    <w:p>
      <w:r>
        <w:t>zusammenhängende</w:t>
      </w:r>
    </w:p>
    <w:p>
      <w:r>
        <w:t>Leistung</w:t>
      </w:r>
    </w:p>
    <w:p>
      <w:r>
        <w:t>gegeben,</w:t>
      </w:r>
    </w:p>
    <w:p>
      <w:r>
        <w:t>so</w:t>
      </w:r>
    </w:p>
    <w:p>
      <w:r>
        <w:t>bedarf</w:t>
      </w:r>
    </w:p>
    <w:p>
      <w:r>
        <w:t>deren</w:t>
      </w:r>
    </w:p>
    <w:p>
      <w:r>
        <w:t>allfällige</w:t>
      </w:r>
    </w:p>
    <w:p>
      <w:r>
        <w:t>Beitragsfreiheit</w:t>
      </w:r>
    </w:p>
    <w:p>
      <w:r>
        <w:t>angesichts</w:t>
      </w:r>
    </w:p>
    <w:p>
      <w:r>
        <w:t>der</w:t>
      </w:r>
    </w:p>
    <w:p>
      <w:r>
        <w:t>Generalklausel</w:t>
      </w:r>
    </w:p>
    <w:p>
      <w:r>
        <w:t>von</w:t>
      </w:r>
    </w:p>
    <w:p>
      <w:r>
        <w:t>Art.</w:t>
      </w:r>
    </w:p>
    <w:p>
      <w:r>
        <w:t>5</w:t>
      </w:r>
    </w:p>
    <w:p>
      <w:r>
        <w:t>Abs.</w:t>
      </w:r>
    </w:p>
    <w:p>
      <w:r>
        <w:t>2</w:t>
      </w:r>
    </w:p>
    <w:p>
      <w:r>
        <w:t>erster</w:t>
      </w:r>
    </w:p>
    <w:p>
      <w:r>
        <w:t>Satz</w:t>
      </w:r>
    </w:p>
    <w:p>
      <w:r>
        <w:t>AHVG</w:t>
      </w:r>
    </w:p>
    <w:p>
      <w:r>
        <w:t>einer</w:t>
      </w:r>
    </w:p>
    <w:p>
      <w:r>
        <w:t>besonderen</w:t>
      </w:r>
    </w:p>
    <w:p>
      <w:r>
        <w:t>Rechtsgrundlage.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Ausnahmeregelung</w:t>
      </w:r>
    </w:p>
    <w:p>
      <w:r>
        <w:t>in</w:t>
      </w:r>
    </w:p>
    <w:p>
      <w:r>
        <w:t>der</w:t>
      </w:r>
    </w:p>
    <w:p>
      <w:r>
        <w:t>V erordnungsbestimmung</w:t>
      </w:r>
    </w:p>
    <w:p>
      <w:r>
        <w:t>Art.</w:t>
      </w:r>
    </w:p>
    <w:p>
      <w:r>
        <w:t>8</w:t>
      </w:r>
    </w:p>
    <w:p>
      <w:r>
        <w:t>lit.</w:t>
      </w:r>
    </w:p>
    <w:p>
      <w:r>
        <w:t>a</w:t>
      </w:r>
    </w:p>
    <w:p>
      <w:r>
        <w:t>AHVV</w:t>
      </w:r>
    </w:p>
    <w:p>
      <w:r>
        <w:t>gehören</w:t>
      </w:r>
    </w:p>
    <w:p>
      <w:r>
        <w:t>daher</w:t>
      </w:r>
    </w:p>
    <w:p>
      <w:r>
        <w:t>v om</w:t>
      </w:r>
    </w:p>
    <w:p>
      <w:r>
        <w:t>Arbeitgeber</w:t>
      </w:r>
    </w:p>
    <w:p>
      <w:r>
        <w:t>anstelle</w:t>
      </w:r>
    </w:p>
    <w:p>
      <w:r>
        <w:t>des</w:t>
      </w:r>
    </w:p>
    <w:p>
      <w:r>
        <w:t>Arbeitnehmers</w:t>
      </w:r>
    </w:p>
    <w:p>
      <w:r>
        <w:t>erbrachte</w:t>
      </w:r>
    </w:p>
    <w:p>
      <w:r>
        <w:t>Einlagen</w:t>
      </w:r>
    </w:p>
    <w:p>
      <w:r>
        <w:t>in</w:t>
      </w:r>
    </w:p>
    <w:p>
      <w:r>
        <w:t>die</w:t>
      </w:r>
    </w:p>
    <w:p>
      <w:r>
        <w:t>b erufliche</w:t>
      </w:r>
    </w:p>
    <w:p>
      <w:r>
        <w:t>Vorsorge</w:t>
      </w:r>
    </w:p>
    <w:p>
      <w:r>
        <w:t>nur</w:t>
      </w:r>
    </w:p>
    <w:p>
      <w:r>
        <w:t>dann</w:t>
      </w:r>
    </w:p>
    <w:p>
      <w:r>
        <w:t>nicht</w:t>
      </w:r>
    </w:p>
    <w:p>
      <w:r>
        <w:t>zum</w:t>
      </w:r>
    </w:p>
    <w:p>
      <w:r>
        <w:t>massgebenden</w:t>
      </w:r>
    </w:p>
    <w:p>
      <w:r>
        <w:t>Lohn,</w:t>
      </w:r>
    </w:p>
    <w:p>
      <w:r>
        <w:t>sofern</w:t>
      </w:r>
    </w:p>
    <w:p>
      <w:r>
        <w:t>ausdrücklich</w:t>
      </w:r>
    </w:p>
    <w:p>
      <w:r>
        <w:t>in</w:t>
      </w:r>
    </w:p>
    <w:p>
      <w:r>
        <w:t>den</w:t>
      </w:r>
    </w:p>
    <w:p>
      <w:r>
        <w:t>Statuten</w:t>
      </w:r>
    </w:p>
    <w:p>
      <w:r>
        <w:t>oder</w:t>
      </w:r>
    </w:p>
    <w:p>
      <w:r>
        <w:t>im</w:t>
      </w:r>
    </w:p>
    <w:p>
      <w:r>
        <w:t>Reglement</w:t>
      </w:r>
    </w:p>
    <w:p>
      <w:r>
        <w:t>der</w:t>
      </w:r>
    </w:p>
    <w:p>
      <w:r>
        <w:t>Vorsorgeeinrichtung</w:t>
      </w:r>
    </w:p>
    <w:p>
      <w:r>
        <w:t>vorgesehen</w:t>
      </w:r>
    </w:p>
    <w:p>
      <w:r>
        <w:t>ist,</w:t>
      </w:r>
    </w:p>
    <w:p>
      <w:r>
        <w:t>dass</w:t>
      </w:r>
    </w:p>
    <w:p>
      <w:r>
        <w:t>diese</w:t>
      </w:r>
    </w:p>
    <w:p>
      <w:r>
        <w:t>zwingend</w:t>
      </w:r>
    </w:p>
    <w:p>
      <w:r>
        <w:t>vom</w:t>
      </w:r>
    </w:p>
    <w:p>
      <w:r>
        <w:t>Arbeitgeber</w:t>
      </w:r>
    </w:p>
    <w:p>
      <w:r>
        <w:t>zu</w:t>
      </w:r>
    </w:p>
    <w:p>
      <w:r>
        <w:t>tragen</w:t>
      </w:r>
    </w:p>
    <w:p>
      <w:r>
        <w:t>sind.</w:t>
      </w:r>
    </w:p>
    <w:p>
      <w:r>
        <w:t>D ie se</w:t>
      </w:r>
    </w:p>
    <w:p>
      <w:r>
        <w:t>Ausnahmeregelung</w:t>
      </w:r>
    </w:p>
    <w:p>
      <w:r>
        <w:t>soll</w:t>
      </w:r>
    </w:p>
    <w:p>
      <w:r>
        <w:t>dabei</w:t>
      </w:r>
    </w:p>
    <w:p>
      <w:r>
        <w:t>kein en</w:t>
      </w:r>
    </w:p>
    <w:p>
      <w:r>
        <w:t>Anlass</w:t>
      </w:r>
    </w:p>
    <w:p>
      <w:r>
        <w:t>bieten,</w:t>
      </w:r>
    </w:p>
    <w:p>
      <w:r>
        <w:t>dass</w:t>
      </w:r>
    </w:p>
    <w:p>
      <w:r>
        <w:t>Zahlungen ,</w:t>
      </w:r>
    </w:p>
    <w:p>
      <w:r>
        <w:t>die</w:t>
      </w:r>
    </w:p>
    <w:p>
      <w:r>
        <w:t>effektiv</w:t>
      </w:r>
    </w:p>
    <w:p>
      <w:r>
        <w:t>als</w:t>
      </w:r>
    </w:p>
    <w:p>
      <w:r>
        <w:t>Lohnzahlungen</w:t>
      </w:r>
    </w:p>
    <w:p>
      <w:r>
        <w:t>des</w:t>
      </w:r>
    </w:p>
    <w:p>
      <w:r>
        <w:t>Arbeitgebers</w:t>
      </w:r>
    </w:p>
    <w:p>
      <w:r>
        <w:t>zu</w:t>
      </w:r>
    </w:p>
    <w:p>
      <w:r>
        <w:t>qualifizieren</w:t>
      </w:r>
    </w:p>
    <w:p>
      <w:r>
        <w:t>sind,</w:t>
      </w:r>
    </w:p>
    <w:p>
      <w:r>
        <w:t>als</w:t>
      </w:r>
    </w:p>
    <w:p>
      <w:r>
        <w:t>beitragsbefreite</w:t>
      </w:r>
    </w:p>
    <w:p>
      <w:r>
        <w:t>freiwillige</w:t>
      </w:r>
    </w:p>
    <w:p>
      <w:r>
        <w:t>Leistungen</w:t>
      </w:r>
    </w:p>
    <w:p>
      <w:r>
        <w:t>an</w:t>
      </w:r>
    </w:p>
    <w:p>
      <w:r>
        <w:t>eine</w:t>
      </w:r>
    </w:p>
    <w:p>
      <w:r>
        <w:t>Vorsorgeeinrichtung</w:t>
      </w:r>
    </w:p>
    <w:p>
      <w:r>
        <w:t>umfunktioniert</w:t>
      </w:r>
    </w:p>
    <w:p>
      <w:r>
        <w:t>werden.</w:t>
      </w:r>
    </w:p>
    <w:p>
      <w:r>
        <w:t>Als</w:t>
      </w:r>
    </w:p>
    <w:p>
      <w:r>
        <w:t>r eglementarische</w:t>
      </w:r>
    </w:p>
    <w:p>
      <w:r>
        <w:t>Beiträge</w:t>
      </w:r>
    </w:p>
    <w:p>
      <w:r>
        <w:t>im</w:t>
      </w:r>
    </w:p>
    <w:p>
      <w:r>
        <w:t>Sinne</w:t>
      </w:r>
    </w:p>
    <w:p>
      <w:r>
        <w:t>der</w:t>
      </w:r>
    </w:p>
    <w:p>
      <w:r>
        <w:t>Verordnungsbestimmung</w:t>
      </w:r>
    </w:p>
    <w:p>
      <w:r>
        <w:t>sind</w:t>
      </w:r>
    </w:p>
    <w:p>
      <w:r>
        <w:t>daher</w:t>
      </w:r>
    </w:p>
    <w:p>
      <w:r>
        <w:t>finanzielle</w:t>
      </w:r>
    </w:p>
    <w:p>
      <w:r>
        <w:t>Zuwendungen</w:t>
      </w:r>
    </w:p>
    <w:p>
      <w:r>
        <w:t>an</w:t>
      </w:r>
    </w:p>
    <w:p>
      <w:r>
        <w:t>die</w:t>
      </w:r>
    </w:p>
    <w:p>
      <w:r>
        <w:t>berufliche</w:t>
      </w:r>
    </w:p>
    <w:p>
      <w:r>
        <w:t>Vorsorge</w:t>
      </w:r>
    </w:p>
    <w:p>
      <w:r>
        <w:t>gemeint,</w:t>
      </w:r>
    </w:p>
    <w:p>
      <w:r>
        <w:t>die</w:t>
      </w:r>
    </w:p>
    <w:p>
      <w:r>
        <w:t>vor</w:t>
      </w:r>
    </w:p>
    <w:p>
      <w:r>
        <w:t>Eintritt</w:t>
      </w:r>
    </w:p>
    <w:p>
      <w:r>
        <w:t>der</w:t>
      </w:r>
    </w:p>
    <w:p>
      <w:r>
        <w:t>versicherten</w:t>
      </w:r>
    </w:p>
    <w:p>
      <w:r>
        <w:t>Risiken</w:t>
      </w:r>
    </w:p>
    <w:p>
      <w:r>
        <w:t>verbindlich</w:t>
      </w:r>
    </w:p>
    <w:p>
      <w:r>
        <w:t>(durch</w:t>
      </w:r>
    </w:p>
    <w:p>
      <w:r>
        <w:t>Vertrag</w:t>
      </w:r>
    </w:p>
    <w:p>
      <w:r>
        <w:t>oder</w:t>
      </w:r>
    </w:p>
    <w:p>
      <w:r>
        <w:t>Gesetz)</w:t>
      </w:r>
    </w:p>
    <w:p>
      <w:r>
        <w:t>festgelegt</w:t>
      </w:r>
    </w:p>
    <w:p>
      <w:r>
        <w:t>und</w:t>
      </w:r>
    </w:p>
    <w:p>
      <w:r>
        <w:t>vom</w:t>
      </w:r>
    </w:p>
    <w:p>
      <w:r>
        <w:t>Arbeitgeber</w:t>
      </w:r>
    </w:p>
    <w:p>
      <w:r>
        <w:t>während</w:t>
      </w:r>
    </w:p>
    <w:p>
      <w:r>
        <w:t>des</w:t>
      </w:r>
    </w:p>
    <w:p>
      <w:r>
        <w:t>Vorsorgeverhältnisses</w:t>
      </w:r>
    </w:p>
    <w:p>
      <w:r>
        <w:t>zu</w:t>
      </w:r>
    </w:p>
    <w:p>
      <w:r>
        <w:t>entrichten</w:t>
      </w:r>
    </w:p>
    <w:p>
      <w:r>
        <w:t>sind .</w:t>
      </w:r>
    </w:p>
    <w:p>
      <w:r>
        <w:t>D ie</w:t>
      </w:r>
    </w:p>
    <w:p>
      <w:r>
        <w:t>Hürden</w:t>
      </w:r>
    </w:p>
    <w:p>
      <w:r>
        <w:t>für</w:t>
      </w:r>
    </w:p>
    <w:p>
      <w:r>
        <w:t>eine</w:t>
      </w:r>
    </w:p>
    <w:p>
      <w:r>
        <w:t>Ausnahme</w:t>
      </w:r>
    </w:p>
    <w:p>
      <w:r>
        <w:t>von</w:t>
      </w:r>
    </w:p>
    <w:p>
      <w:r>
        <w:t>der</w:t>
      </w:r>
    </w:p>
    <w:p>
      <w:r>
        <w:t>Beitragspflicht</w:t>
      </w:r>
    </w:p>
    <w:p>
      <w:r>
        <w:t>sind</w:t>
      </w:r>
    </w:p>
    <w:p>
      <w:r>
        <w:t>dabei</w:t>
      </w:r>
    </w:p>
    <w:p>
      <w:r>
        <w:t>grundsätzlich</w:t>
      </w:r>
    </w:p>
    <w:p>
      <w:r>
        <w:t>hoch</w:t>
      </w:r>
    </w:p>
    <w:p>
      <w:r>
        <w:t>anzusetzen</w:t>
      </w:r>
    </w:p>
    <w:p>
      <w:r>
        <w:t>(BGE</w:t>
      </w:r>
    </w:p>
    <w:p>
      <w:r>
        <w:t>133</w:t>
      </w:r>
    </w:p>
    <w:p>
      <w:r>
        <w:t>V</w:t>
      </w:r>
    </w:p>
    <w:p>
      <w:r>
        <w:t>556</w:t>
      </w:r>
    </w:p>
    <w:p>
      <w:r>
        <w:t>E.</w:t>
      </w:r>
    </w:p>
    <w:p>
      <w:r>
        <w:t>7.6 ,</w:t>
      </w:r>
    </w:p>
    <w:p>
      <w:r>
        <w:t>137</w:t>
      </w:r>
    </w:p>
    <w:p>
      <w:r>
        <w:t>V</w:t>
      </w:r>
    </w:p>
    <w:p>
      <w:r>
        <w:t>321</w:t>
      </w:r>
    </w:p>
    <w:p>
      <w:r>
        <w:t>E.</w:t>
      </w:r>
    </w:p>
    <w:p>
      <w:r>
        <w:t>3.3.1 ).</w:t>
      </w:r>
    </w:p>
    <w:p>
      <w:r>
        <w:t>4.2</w:t>
      </w:r>
    </w:p>
    <w:p>
      <w:r>
        <w:t>Aus</w:t>
      </w:r>
    </w:p>
    <w:p>
      <w:r>
        <w:t>den</w:t>
      </w:r>
    </w:p>
    <w:p>
      <w:r>
        <w:t>aufliegenden</w:t>
      </w:r>
    </w:p>
    <w:p>
      <w:r>
        <w:t>Akten</w:t>
      </w:r>
    </w:p>
    <w:p>
      <w:r>
        <w:t>erhellt,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und</w:t>
      </w:r>
    </w:p>
    <w:p>
      <w:r>
        <w:t>die</w:t>
      </w:r>
    </w:p>
    <w:p>
      <w:r>
        <w:t>B.___</w:t>
      </w:r>
    </w:p>
    <w:p>
      <w:r>
        <w:t>Pensionskasse</w:t>
      </w:r>
    </w:p>
    <w:p>
      <w:r>
        <w:t>eine</w:t>
      </w:r>
    </w:p>
    <w:p>
      <w:r>
        <w:t>Beitragsaufteilung</w:t>
      </w:r>
    </w:p>
    <w:p>
      <w:r>
        <w:t>von</w:t>
      </w:r>
    </w:p>
    <w:p>
      <w:r>
        <w:t>100</w:t>
      </w:r>
    </w:p>
    <w:p>
      <w:r>
        <w:t>%</w:t>
      </w:r>
    </w:p>
    <w:p>
      <w:r>
        <w:t>Arbeitgeber</w:t>
      </w:r>
    </w:p>
    <w:p>
      <w:r>
        <w:t>und</w:t>
      </w:r>
    </w:p>
    <w:p>
      <w:r>
        <w:t>0</w:t>
      </w:r>
    </w:p>
    <w:p>
      <w:r>
        <w:t>%</w:t>
      </w:r>
    </w:p>
    <w:p>
      <w:r>
        <w:t>Arbeitnehmer</w:t>
      </w:r>
    </w:p>
    <w:p>
      <w:r>
        <w:t>vereinbart</w:t>
      </w:r>
    </w:p>
    <w:p>
      <w:r>
        <w:t>haben.</w:t>
      </w:r>
    </w:p>
    <w:p>
      <w:r>
        <w:t>Dies</w:t>
      </w:r>
    </w:p>
    <w:p>
      <w:r>
        <w:t>ergibt</w:t>
      </w:r>
    </w:p>
    <w:p>
      <w:r>
        <w:t>sich</w:t>
      </w:r>
    </w:p>
    <w:p>
      <w:r>
        <w:t>zwanglos</w:t>
      </w:r>
    </w:p>
    <w:p>
      <w:r>
        <w:t>aus</w:t>
      </w:r>
    </w:p>
    <w:p>
      <w:r>
        <w:t>dem</w:t>
      </w:r>
    </w:p>
    <w:p>
      <w:r>
        <w:t>Leistungsplan</w:t>
      </w:r>
    </w:p>
    <w:p>
      <w:r>
        <w:t>(E.</w:t>
      </w:r>
    </w:p>
    <w:p>
      <w:r>
        <w:t>3.5),</w:t>
      </w:r>
    </w:p>
    <w:p>
      <w:r>
        <w:t>in</w:t>
      </w:r>
    </w:p>
    <w:p>
      <w:r>
        <w:t>welchem</w:t>
      </w:r>
    </w:p>
    <w:p>
      <w:r>
        <w:t>die</w:t>
      </w:r>
    </w:p>
    <w:p>
      <w:r>
        <w:t>Kostenaufteilung</w:t>
      </w:r>
    </w:p>
    <w:p>
      <w:r>
        <w:t>explizit</w:t>
      </w:r>
    </w:p>
    <w:p>
      <w:r>
        <w:t>geregelt</w:t>
      </w:r>
    </w:p>
    <w:p>
      <w:r>
        <w:t>ist.</w:t>
      </w:r>
    </w:p>
    <w:p>
      <w:r>
        <w:t>Eine</w:t>
      </w:r>
    </w:p>
    <w:p>
      <w:r>
        <w:t>solche</w:t>
      </w:r>
    </w:p>
    <w:p>
      <w:r>
        <w:t>Regelung</w:t>
      </w:r>
    </w:p>
    <w:p>
      <w:r>
        <w:t>kann</w:t>
      </w:r>
    </w:p>
    <w:p>
      <w:r>
        <w:t>klarerweise</w:t>
      </w:r>
    </w:p>
    <w:p>
      <w:r>
        <w:t>nicht</w:t>
      </w:r>
    </w:p>
    <w:p>
      <w:r>
        <w:t>im</w:t>
      </w:r>
    </w:p>
    <w:p>
      <w:r>
        <w:t>«Kassenreglem en t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Genossenschaft»</w:t>
      </w:r>
    </w:p>
    <w:p>
      <w:r>
        <w:t>festgelegt</w:t>
      </w:r>
    </w:p>
    <w:p>
      <w:r>
        <w:t>werden,</w:t>
      </w:r>
    </w:p>
    <w:p>
      <w:r>
        <w:t>weil</w:t>
      </w:r>
    </w:p>
    <w:p>
      <w:r>
        <w:t>dieses</w:t>
      </w:r>
    </w:p>
    <w:p>
      <w:r>
        <w:t>Reglement</w:t>
      </w:r>
    </w:p>
    <w:p>
      <w:r>
        <w:t>für</w:t>
      </w:r>
    </w:p>
    <w:p>
      <w:r>
        <w:t>eine</w:t>
      </w:r>
    </w:p>
    <w:p>
      <w:r>
        <w:t>Vielzahl</w:t>
      </w:r>
    </w:p>
    <w:p>
      <w:r>
        <w:t>von</w:t>
      </w:r>
    </w:p>
    <w:p>
      <w:r>
        <w:t>Arbeitgebern</w:t>
      </w:r>
    </w:p>
    <w:p>
      <w:r>
        <w:t>Gültigkeit</w:t>
      </w:r>
    </w:p>
    <w:p>
      <w:r>
        <w:t>hat,</w:t>
      </w:r>
    </w:p>
    <w:p>
      <w:r>
        <w:t>welche</w:t>
      </w:r>
    </w:p>
    <w:p>
      <w:r>
        <w:t>sich</w:t>
      </w:r>
    </w:p>
    <w:p>
      <w:r>
        <w:t>der</w:t>
      </w:r>
    </w:p>
    <w:p>
      <w:r>
        <w:t>B.___</w:t>
      </w:r>
    </w:p>
    <w:p>
      <w:r>
        <w:t>Pensionskasse</w:t>
      </w:r>
    </w:p>
    <w:p>
      <w:r>
        <w:t>anschliessen.</w:t>
      </w:r>
    </w:p>
    <w:p>
      <w:r>
        <w:t>Solche</w:t>
      </w:r>
    </w:p>
    <w:p>
      <w:r>
        <w:t>individuellen</w:t>
      </w:r>
    </w:p>
    <w:p>
      <w:r>
        <w:t>Anpassungen</w:t>
      </w:r>
    </w:p>
    <w:p>
      <w:r>
        <w:t>können</w:t>
      </w:r>
    </w:p>
    <w:p>
      <w:r>
        <w:t>einzig</w:t>
      </w:r>
    </w:p>
    <w:p>
      <w:r>
        <w:t>im</w:t>
      </w:r>
    </w:p>
    <w:p>
      <w:r>
        <w:t>Anschlussvertrag</w:t>
      </w:r>
    </w:p>
    <w:p>
      <w:r>
        <w:t>oder</w:t>
      </w:r>
    </w:p>
    <w:p>
      <w:r>
        <w:t>aber</w:t>
      </w:r>
    </w:p>
    <w:p>
      <w:r>
        <w:t>im</w:t>
      </w:r>
    </w:p>
    <w:p>
      <w:r>
        <w:t>Leistungsplan</w:t>
      </w:r>
    </w:p>
    <w:p>
      <w:r>
        <w:t>vereinbart</w:t>
      </w:r>
    </w:p>
    <w:p>
      <w:r>
        <w:t>werden.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und</w:t>
      </w:r>
    </w:p>
    <w:p>
      <w:r>
        <w:t>die</w:t>
      </w:r>
    </w:p>
    <w:p>
      <w:r>
        <w:t>B.___</w:t>
      </w:r>
    </w:p>
    <w:p>
      <w:r>
        <w:t>Pensionskasse</w:t>
      </w:r>
    </w:p>
    <w:p>
      <w:r>
        <w:t>eine</w:t>
      </w:r>
    </w:p>
    <w:p>
      <w:r>
        <w:t>entsprechende</w:t>
      </w:r>
    </w:p>
    <w:p>
      <w:r>
        <w:t>Vereinbarung</w:t>
      </w:r>
    </w:p>
    <w:p>
      <w:r>
        <w:t>im</w:t>
      </w:r>
    </w:p>
    <w:p>
      <w:r>
        <w:t>Leistungsplan</w:t>
      </w:r>
    </w:p>
    <w:p>
      <w:r>
        <w:t>vorgesehen</w:t>
      </w:r>
    </w:p>
    <w:p>
      <w:r>
        <w:t>haben,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Damit</w:t>
      </w:r>
    </w:p>
    <w:p>
      <w:r>
        <w:t>schadet</w:t>
      </w:r>
    </w:p>
    <w:p>
      <w:r>
        <w:t>auch</w:t>
      </w:r>
    </w:p>
    <w:p>
      <w:r>
        <w:t>nichts,</w:t>
      </w:r>
    </w:p>
    <w:p>
      <w:r>
        <w:t>dass</w:t>
      </w:r>
    </w:p>
    <w:p>
      <w:r>
        <w:t>der</w:t>
      </w:r>
    </w:p>
    <w:p>
      <w:r>
        <w:t>Anschlussvertrag</w:t>
      </w:r>
    </w:p>
    <w:p>
      <w:r>
        <w:t>(E.</w:t>
      </w:r>
    </w:p>
    <w:p>
      <w:r>
        <w:t>3.2)</w:t>
      </w:r>
    </w:p>
    <w:p>
      <w:r>
        <w:t>keine</w:t>
      </w:r>
    </w:p>
    <w:p>
      <w:r>
        <w:t>vollumfängliche</w:t>
      </w:r>
    </w:p>
    <w:p>
      <w:r>
        <w:t>Prämienübernahme</w:t>
      </w:r>
    </w:p>
    <w:p>
      <w:r>
        <w:t>durch</w:t>
      </w:r>
    </w:p>
    <w:p>
      <w:r>
        <w:t>die</w:t>
      </w:r>
    </w:p>
    <w:p>
      <w:r>
        <w:t>Beschwerdeführerin</w:t>
      </w:r>
    </w:p>
    <w:p>
      <w:r>
        <w:t>vorsieht.</w:t>
      </w:r>
    </w:p>
    <w:p>
      <w:r>
        <w:t>Der</w:t>
      </w:r>
    </w:p>
    <w:p>
      <w:r>
        <w:t>entsprechende</w:t>
      </w:r>
    </w:p>
    <w:p>
      <w:r>
        <w:t>Passus</w:t>
      </w:r>
    </w:p>
    <w:p>
      <w:r>
        <w:t>bezieht</w:t>
      </w:r>
    </w:p>
    <w:p>
      <w:r>
        <w:t>sich</w:t>
      </w:r>
    </w:p>
    <w:p>
      <w:r>
        <w:t>in</w:t>
      </w:r>
    </w:p>
    <w:p>
      <w:r>
        <w:t>der</w:t>
      </w:r>
    </w:p>
    <w:p>
      <w:r>
        <w:t>Tat</w:t>
      </w:r>
    </w:p>
    <w:p>
      <w:r>
        <w:t>nur</w:t>
      </w:r>
    </w:p>
    <w:p>
      <w:r>
        <w:t>auf</w:t>
      </w:r>
    </w:p>
    <w:p>
      <w:r>
        <w:t>den</w:t>
      </w:r>
    </w:p>
    <w:p>
      <w:r>
        <w:t>Versicherungsfall</w:t>
      </w:r>
    </w:p>
    <w:p>
      <w:r>
        <w:t>Tod,</w:t>
      </w:r>
    </w:p>
    <w:p>
      <w:r>
        <w:t>welcher</w:t>
      </w:r>
    </w:p>
    <w:p>
      <w:r>
        <w:t>für</w:t>
      </w:r>
    </w:p>
    <w:p>
      <w:r>
        <w:t>die</w:t>
      </w:r>
    </w:p>
    <w:p>
      <w:r>
        <w:t>Höhe</w:t>
      </w:r>
    </w:p>
    <w:p>
      <w:r>
        <w:t>der</w:t>
      </w:r>
    </w:p>
    <w:p>
      <w:r>
        <w:t>Prämien</w:t>
      </w:r>
    </w:p>
    <w:p>
      <w:r>
        <w:t>eine</w:t>
      </w:r>
    </w:p>
    <w:p>
      <w:r>
        <w:t>untergeordnete</w:t>
      </w:r>
    </w:p>
    <w:p>
      <w:r>
        <w:t>Rolle</w:t>
      </w:r>
    </w:p>
    <w:p>
      <w:r>
        <w:t>spielt .</w:t>
      </w:r>
    </w:p>
    <w:p>
      <w:r>
        <w:t>Die</w:t>
      </w:r>
    </w:p>
    <w:p>
      <w:r>
        <w:t>Prämienübernahme</w:t>
      </w:r>
    </w:p>
    <w:p>
      <w:r>
        <w:t>für</w:t>
      </w:r>
    </w:p>
    <w:p>
      <w:r>
        <w:t>die</w:t>
      </w:r>
    </w:p>
    <w:p>
      <w:r>
        <w:t>Risiken</w:t>
      </w:r>
    </w:p>
    <w:p>
      <w:r>
        <w:t>Alter</w:t>
      </w:r>
    </w:p>
    <w:p>
      <w:r>
        <w:t>und</w:t>
      </w:r>
    </w:p>
    <w:p>
      <w:r>
        <w:t>Invalidität,</w:t>
      </w:r>
    </w:p>
    <w:p>
      <w:r>
        <w:t>welche</w:t>
      </w:r>
    </w:p>
    <w:p>
      <w:r>
        <w:t>den</w:t>
      </w:r>
    </w:p>
    <w:p>
      <w:r>
        <w:t>Hauptteil</w:t>
      </w:r>
    </w:p>
    <w:p>
      <w:r>
        <w:t>der</w:t>
      </w:r>
    </w:p>
    <w:p>
      <w:r>
        <w:t>Prämienhöhe</w:t>
      </w:r>
    </w:p>
    <w:p>
      <w:r>
        <w:t>ausmachen,</w:t>
      </w:r>
    </w:p>
    <w:p>
      <w:r>
        <w:t>blieben</w:t>
      </w:r>
    </w:p>
    <w:p>
      <w:r>
        <w:t>ungeregelt.</w:t>
      </w:r>
    </w:p>
    <w:p>
      <w:r>
        <w:t>4.3</w:t>
      </w:r>
    </w:p>
    <w:p>
      <w:r>
        <w:t>Ins</w:t>
      </w:r>
    </w:p>
    <w:p>
      <w:r>
        <w:t>Gewicht</w:t>
      </w:r>
    </w:p>
    <w:p>
      <w:r>
        <w:t>fällt</w:t>
      </w:r>
    </w:p>
    <w:p>
      <w:r>
        <w:t>vorliegend</w:t>
      </w:r>
    </w:p>
    <w:p>
      <w:r>
        <w:t>indes,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um</w:t>
      </w:r>
    </w:p>
    <w:p>
      <w:r>
        <w:t>eine</w:t>
      </w:r>
    </w:p>
    <w:p>
      <w:r>
        <w:t>Einmann-GmbH</w:t>
      </w:r>
    </w:p>
    <w:p>
      <w:r>
        <w:t>handelt,</w:t>
      </w:r>
    </w:p>
    <w:p>
      <w:r>
        <w:t>welche</w:t>
      </w:r>
    </w:p>
    <w:p>
      <w:r>
        <w:t>unter</w:t>
      </w:r>
    </w:p>
    <w:p>
      <w:r>
        <w:t>vollständiger</w:t>
      </w:r>
    </w:p>
    <w:p>
      <w:r>
        <w:t>Kontrolle</w:t>
      </w:r>
    </w:p>
    <w:p>
      <w:r>
        <w:t>von</w:t>
      </w:r>
    </w:p>
    <w:p>
      <w:r>
        <w:t>Y.___</w:t>
      </w:r>
    </w:p>
    <w:p>
      <w:r>
        <w:t>steht</w:t>
      </w:r>
    </w:p>
    <w:p>
      <w:r>
        <w:t>und</w:t>
      </w:r>
    </w:p>
    <w:p>
      <w:r>
        <w:t>welcher</w:t>
      </w:r>
    </w:p>
    <w:p>
      <w:r>
        <w:t>auch</w:t>
      </w:r>
    </w:p>
    <w:p>
      <w:r>
        <w:t>der</w:t>
      </w:r>
    </w:p>
    <w:p>
      <w:r>
        <w:t>einzige</w:t>
      </w:r>
    </w:p>
    <w:p>
      <w:r>
        <w:t>BVG-versicherte</w:t>
      </w:r>
    </w:p>
    <w:p>
      <w:r>
        <w:t>Arbeitnehmer</w:t>
      </w:r>
    </w:p>
    <w:p>
      <w:r>
        <w:t>ist</w:t>
      </w:r>
    </w:p>
    <w:p>
      <w:r>
        <w:t>(E.</w:t>
      </w:r>
    </w:p>
    <w:p>
      <w:r>
        <w:t>3.1).</w:t>
      </w:r>
    </w:p>
    <w:p>
      <w:r>
        <w:t>Bei</w:t>
      </w:r>
    </w:p>
    <w:p>
      <w:r>
        <w:t>dieser</w:t>
      </w:r>
    </w:p>
    <w:p>
      <w:r>
        <w:t>Ausgangslage</w:t>
      </w:r>
    </w:p>
    <w:p>
      <w:r>
        <w:t>steht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frei,</w:t>
      </w:r>
    </w:p>
    <w:p>
      <w:r>
        <w:t>den</w:t>
      </w:r>
    </w:p>
    <w:p>
      <w:r>
        <w:t>Leistungsplan</w:t>
      </w:r>
    </w:p>
    <w:p>
      <w:r>
        <w:t>im</w:t>
      </w:r>
    </w:p>
    <w:p>
      <w:r>
        <w:t>fraglichen</w:t>
      </w:r>
    </w:p>
    <w:p>
      <w:r>
        <w:t>Punkt</w:t>
      </w:r>
    </w:p>
    <w:p>
      <w:r>
        <w:t>der</w:t>
      </w:r>
    </w:p>
    <w:p>
      <w:r>
        <w:t>Kostenaufteilung</w:t>
      </w:r>
    </w:p>
    <w:p>
      <w:r>
        <w:t>zwischen</w:t>
      </w:r>
    </w:p>
    <w:p>
      <w:r>
        <w:t>Arbeitgeberin</w:t>
      </w:r>
    </w:p>
    <w:p>
      <w:r>
        <w:t>und</w:t>
      </w:r>
    </w:p>
    <w:p>
      <w:r>
        <w:t>Arbeitnehmenden</w:t>
      </w:r>
    </w:p>
    <w:p>
      <w:r>
        <w:t>jederzeit</w:t>
      </w:r>
    </w:p>
    <w:p>
      <w:r>
        <w:t>anzupassen.</w:t>
      </w:r>
    </w:p>
    <w:p>
      <w:r>
        <w:t>Denn</w:t>
      </w:r>
    </w:p>
    <w:p>
      <w:r>
        <w:t>die</w:t>
      </w:r>
    </w:p>
    <w:p>
      <w:r>
        <w:t>B.___</w:t>
      </w:r>
    </w:p>
    <w:p>
      <w:r>
        <w:t>Pensionskasse</w:t>
      </w:r>
    </w:p>
    <w:p>
      <w:r>
        <w:t>hat</w:t>
      </w:r>
    </w:p>
    <w:p>
      <w:r>
        <w:t>keinerlei</w:t>
      </w:r>
    </w:p>
    <w:p>
      <w:r>
        <w:t>Interesse</w:t>
      </w:r>
    </w:p>
    <w:p>
      <w:r>
        <w:t>an</w:t>
      </w:r>
    </w:p>
    <w:p>
      <w:r>
        <w:t>der</w:t>
      </w:r>
    </w:p>
    <w:p>
      <w:r>
        <w:t>Ausgestaltung</w:t>
      </w:r>
    </w:p>
    <w:p>
      <w:r>
        <w:t>dieser</w:t>
      </w:r>
    </w:p>
    <w:p>
      <w:r>
        <w:t>Aufteilung,</w:t>
      </w:r>
    </w:p>
    <w:p>
      <w:r>
        <w:t>solange</w:t>
      </w:r>
    </w:p>
    <w:p>
      <w:r>
        <w:t>der</w:t>
      </w:r>
    </w:p>
    <w:p>
      <w:r>
        <w:t>Mindestanteil</w:t>
      </w:r>
    </w:p>
    <w:p>
      <w:r>
        <w:t>der</w:t>
      </w:r>
    </w:p>
    <w:p>
      <w:r>
        <w:t>Arbeitgeberin</w:t>
      </w:r>
    </w:p>
    <w:p>
      <w:r>
        <w:t>von</w:t>
      </w:r>
    </w:p>
    <w:p>
      <w:r>
        <w:t>50</w:t>
      </w:r>
    </w:p>
    <w:p>
      <w:r>
        <w:t>%</w:t>
      </w:r>
    </w:p>
    <w:p>
      <w:r>
        <w:t>eingehalten</w:t>
      </w:r>
    </w:p>
    <w:p>
      <w:r>
        <w:t>ist.</w:t>
      </w:r>
    </w:p>
    <w:p>
      <w:r>
        <w:t>Die</w:t>
      </w:r>
    </w:p>
    <w:p>
      <w:r>
        <w:t>gesamten</w:t>
      </w:r>
    </w:p>
    <w:p>
      <w:r>
        <w:t>Prämien</w:t>
      </w:r>
    </w:p>
    <w:p>
      <w:r>
        <w:t>sind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geschuldet</w:t>
      </w:r>
    </w:p>
    <w:p>
      <w:r>
        <w:t>und</w:t>
      </w:r>
    </w:p>
    <w:p>
      <w:r>
        <w:t>wie</w:t>
      </w:r>
    </w:p>
    <w:p>
      <w:r>
        <w:t>die</w:t>
      </w:r>
    </w:p>
    <w:p>
      <w:r>
        <w:t>Kostenverteilung</w:t>
      </w:r>
    </w:p>
    <w:p>
      <w:r>
        <w:t>in</w:t>
      </w:r>
    </w:p>
    <w:p>
      <w:r>
        <w:t>der</w:t>
      </w:r>
    </w:p>
    <w:p>
      <w:r>
        <w:t>Gesellschaft</w:t>
      </w:r>
    </w:p>
    <w:p>
      <w:r>
        <w:t>genau</w:t>
      </w:r>
    </w:p>
    <w:p>
      <w:r>
        <w:t>geregelt</w:t>
      </w:r>
    </w:p>
    <w:p>
      <w:r>
        <w:t>ist,</w:t>
      </w:r>
    </w:p>
    <w:p>
      <w:r>
        <w:t>kann</w:t>
      </w:r>
    </w:p>
    <w:p>
      <w:r>
        <w:t>ihr</w:t>
      </w:r>
    </w:p>
    <w:p>
      <w:r>
        <w:t>einerlei</w:t>
      </w:r>
    </w:p>
    <w:p>
      <w:r>
        <w:t>sein.</w:t>
      </w:r>
    </w:p>
    <w:p>
      <w:r>
        <w:t>Sie</w:t>
      </w:r>
    </w:p>
    <w:p>
      <w:r>
        <w:t>wird</w:t>
      </w:r>
    </w:p>
    <w:p>
      <w:r>
        <w:t>sich</w:t>
      </w:r>
    </w:p>
    <w:p>
      <w:r>
        <w:t>einem</w:t>
      </w:r>
    </w:p>
    <w:p>
      <w:r>
        <w:t>Anpassungswunsch</w:t>
      </w:r>
    </w:p>
    <w:p>
      <w:r>
        <w:t>der</w:t>
      </w:r>
    </w:p>
    <w:p>
      <w:r>
        <w:t>Beschwerdeführerin</w:t>
      </w:r>
    </w:p>
    <w:p>
      <w:r>
        <w:t>demgemäss</w:t>
      </w:r>
    </w:p>
    <w:p>
      <w:r>
        <w:t>nicht</w:t>
      </w:r>
    </w:p>
    <w:p>
      <w:r>
        <w:t>entgegenstellen ;</w:t>
      </w:r>
    </w:p>
    <w:p>
      <w:r>
        <w:t>dieser</w:t>
      </w:r>
    </w:p>
    <w:p>
      <w:r>
        <w:t>hat</w:t>
      </w:r>
    </w:p>
    <w:p>
      <w:r>
        <w:t>keinerlei</w:t>
      </w:r>
    </w:p>
    <w:p>
      <w:r>
        <w:t>Einfluss</w:t>
      </w:r>
    </w:p>
    <w:p>
      <w:r>
        <w:t>auf</w:t>
      </w:r>
    </w:p>
    <w:p>
      <w:r>
        <w:t>die</w:t>
      </w:r>
    </w:p>
    <w:p>
      <w:r>
        <w:t>Vertragsbeziehung .</w:t>
      </w:r>
    </w:p>
    <w:p>
      <w:r>
        <w:t>Damit</w:t>
      </w:r>
    </w:p>
    <w:p>
      <w:r>
        <w:t>aber</w:t>
      </w:r>
    </w:p>
    <w:p>
      <w:r>
        <w:t>sind</w:t>
      </w:r>
    </w:p>
    <w:p>
      <w:r>
        <w:t>die</w:t>
      </w:r>
    </w:p>
    <w:p>
      <w:r>
        <w:t>Vorsorgebeiträge</w:t>
      </w:r>
    </w:p>
    <w:p>
      <w:r>
        <w:t>in</w:t>
      </w:r>
    </w:p>
    <w:p>
      <w:r>
        <w:t>der</w:t>
      </w:r>
    </w:p>
    <w:p>
      <w:r>
        <w:t>vorliegenden</w:t>
      </w:r>
    </w:p>
    <w:p>
      <w:r>
        <w:t>Konstellation ,</w:t>
      </w:r>
    </w:p>
    <w:p>
      <w:r>
        <w:t>die</w:t>
      </w:r>
    </w:p>
    <w:p>
      <w:r>
        <w:t>nur</w:t>
      </w:r>
    </w:p>
    <w:p>
      <w:r>
        <w:t>einen</w:t>
      </w:r>
    </w:p>
    <w:p>
      <w:r>
        <w:t>einzelnen</w:t>
      </w:r>
    </w:p>
    <w:p>
      <w:r>
        <w:t>Arbeitnehmer</w:t>
      </w:r>
    </w:p>
    <w:p>
      <w:r>
        <w:t>betrifft,</w:t>
      </w:r>
    </w:p>
    <w:p>
      <w:r>
        <w:t>durch</w:t>
      </w:r>
    </w:p>
    <w:p>
      <w:r>
        <w:t>denselben</w:t>
      </w:r>
    </w:p>
    <w:p>
      <w:r>
        <w:t>als</w:t>
      </w:r>
    </w:p>
    <w:p>
      <w:r>
        <w:t>Einzelzeichnungsberechtigter,</w:t>
      </w:r>
    </w:p>
    <w:p>
      <w:r>
        <w:t>Geschäftsführer</w:t>
      </w:r>
    </w:p>
    <w:p>
      <w:r>
        <w:t>und</w:t>
      </w:r>
    </w:p>
    <w:p>
      <w:r>
        <w:t>einziger</w:t>
      </w:r>
    </w:p>
    <w:p>
      <w:r>
        <w:t>Gesellschafter</w:t>
      </w:r>
    </w:p>
    <w:p>
      <w:r>
        <w:t>jederzeit</w:t>
      </w:r>
    </w:p>
    <w:p>
      <w:r>
        <w:t>abänderbar,</w:t>
      </w:r>
    </w:p>
    <w:p>
      <w:r>
        <w:t>die</w:t>
      </w:r>
    </w:p>
    <w:p>
      <w:r>
        <w:t>normative</w:t>
      </w:r>
    </w:p>
    <w:p>
      <w:r>
        <w:t>Grundlage</w:t>
      </w:r>
    </w:p>
    <w:p>
      <w:r>
        <w:t>kann</w:t>
      </w:r>
    </w:p>
    <w:p>
      <w:r>
        <w:t>durch</w:t>
      </w:r>
    </w:p>
    <w:p>
      <w:r>
        <w:t>ihn</w:t>
      </w:r>
    </w:p>
    <w:p>
      <w:r>
        <w:t>ad</w:t>
      </w:r>
    </w:p>
    <w:p>
      <w:r>
        <w:t>hoc</w:t>
      </w:r>
    </w:p>
    <w:p>
      <w:r>
        <w:t>angepasst</w:t>
      </w:r>
    </w:p>
    <w:p>
      <w:r>
        <w:t>werden.</w:t>
      </w:r>
    </w:p>
    <w:p>
      <w:r>
        <w:t>Eine</w:t>
      </w:r>
    </w:p>
    <w:p>
      <w:r>
        <w:t>dauerhafte</w:t>
      </w:r>
    </w:p>
    <w:p>
      <w:r>
        <w:t>verbindliche</w:t>
      </w:r>
    </w:p>
    <w:p>
      <w:r>
        <w:t>Grundlage</w:t>
      </w:r>
    </w:p>
    <w:p>
      <w:r>
        <w:t>besteht</w:t>
      </w:r>
    </w:p>
    <w:p>
      <w:r>
        <w:t>nicht ,</w:t>
      </w:r>
    </w:p>
    <w:p>
      <w:r>
        <w:t>womit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über</w:t>
      </w:r>
    </w:p>
    <w:p>
      <w:r>
        <w:t>die</w:t>
      </w:r>
    </w:p>
    <w:p>
      <w:r>
        <w:t>ausnahmsweise</w:t>
      </w:r>
    </w:p>
    <w:p>
      <w:r>
        <w:t>Befreiung</w:t>
      </w:r>
    </w:p>
    <w:p>
      <w:r>
        <w:t>der</w:t>
      </w:r>
    </w:p>
    <w:p>
      <w:r>
        <w:t>Vorsorgebeiträge</w:t>
      </w:r>
    </w:p>
    <w:p>
      <w:r>
        <w:t>von</w:t>
      </w:r>
    </w:p>
    <w:p>
      <w:r>
        <w:t>der</w:t>
      </w:r>
    </w:p>
    <w:p>
      <w:r>
        <w:t>AHV-rechtlichen</w:t>
      </w:r>
    </w:p>
    <w:p>
      <w:r>
        <w:t>Beitragspflicht</w:t>
      </w:r>
    </w:p>
    <w:p>
      <w:r>
        <w:t>nicht</w:t>
      </w:r>
    </w:p>
    <w:p>
      <w:r>
        <w:t>erfüllt</w:t>
      </w:r>
    </w:p>
    <w:p>
      <w:r>
        <w:t>sind</w:t>
      </w:r>
    </w:p>
    <w:p>
      <w:r>
        <w:t>(vgl.</w:t>
      </w:r>
    </w:p>
    <w:p>
      <w:r>
        <w:t>E.</w:t>
      </w:r>
    </w:p>
    <w:p>
      <w:r>
        <w:t>1.3) .</w:t>
      </w:r>
    </w:p>
    <w:p>
      <w:r>
        <w:t>4.4</w:t>
      </w:r>
    </w:p>
    <w:p>
      <w:r>
        <w:t>Damit</w:t>
      </w:r>
    </w:p>
    <w:p>
      <w:r>
        <w:t>ist</w:t>
      </w:r>
    </w:p>
    <w:p>
      <w:r>
        <w:t>im</w:t>
      </w:r>
    </w:p>
    <w:p>
      <w:r>
        <w:t>Ergebnis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fraglichen</w:t>
      </w:r>
    </w:p>
    <w:p>
      <w:r>
        <w:t>Beiträge</w:t>
      </w:r>
    </w:p>
    <w:p>
      <w:r>
        <w:t>an</w:t>
      </w:r>
    </w:p>
    <w:p>
      <w:r>
        <w:t>die</w:t>
      </w:r>
    </w:p>
    <w:p>
      <w:r>
        <w:t>Vorsorgeeinrichtung</w:t>
      </w:r>
    </w:p>
    <w:p>
      <w:r>
        <w:t>nicht</w:t>
      </w:r>
    </w:p>
    <w:p>
      <w:r>
        <w:t>von</w:t>
      </w:r>
    </w:p>
    <w:p>
      <w:r>
        <w:t>der</w:t>
      </w:r>
    </w:p>
    <w:p>
      <w:r>
        <w:t>AHV-rechtlichen</w:t>
      </w:r>
    </w:p>
    <w:p>
      <w:r>
        <w:t>Beitragspflicht</w:t>
      </w:r>
    </w:p>
    <w:p>
      <w:r>
        <w:t>befreit</w:t>
      </w:r>
    </w:p>
    <w:p>
      <w:r>
        <w:t>hat.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 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Prof.</w:t>
      </w:r>
    </w:p>
    <w:p>
      <w:r>
        <w:t>Dr.</w:t>
      </w:r>
    </w:p>
    <w:p>
      <w:r>
        <w:t>Marc Hürzeler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Ausgleichskasse - Bundesamt</w:t>
      </w:r>
    </w:p>
    <w:p>
      <w:r>
        <w:t>für</w:t>
      </w:r>
    </w:p>
    <w:p>
      <w:r>
        <w:t>Sozialversicherungen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GräubNef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