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AB.2024.00036 vom 15. Januar 2026</w:t>
      </w:r>
    </w:p>
    <w:p>
      <w:r>
        <w:t>ZH Sozialversicherungsgericht, 2026-01-15, DE</w:t>
      </w:r>
    </w:p>
    <w:p>
      <w:r>
        <w:rPr>
          <w:b/>
        </w:rPr>
        <w:t xml:space="preserve">Quelle: </w:t>
      </w:r>
      <w:r>
        <w:t>https://mcp.opencaselaw.ch/entscheid/zh_sozialversicherungsgericht_AB.2024.00036</w:t>
      </w:r>
    </w:p>
    <w:p>
      <w:r>
        <w:t>FR: ZH_SOZIALVERSICHERUNGSGERICHT AB.2024.00036 du 15 janvier 2026</w:t>
      </w:r>
    </w:p>
    <w:p>
      <w:r>
        <w:t>IT: ZH_SOZIALVERSICHERUNGSGERICHT AB.2024.00036 del 15 gennaio 2026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</w:t>
      </w:r>
    </w:p>
    <w:p>
      <w:r>
        <w:rPr>
          <w:b/>
        </w:rPr>
        <w:t>E. 3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1’500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</w:t>
      </w:r>
    </w:p>
    <w:p>
      <w:r>
        <w:rPr>
          <w:b/>
        </w:rPr>
        <w:t>E. 4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Thomas</w:t>
      </w:r>
    </w:p>
    <w:p>
      <w:r>
        <w:t>Wehrli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Ausgleichskasse - Bundesamt</w:t>
      </w:r>
    </w:p>
    <w:p>
      <w:r>
        <w:t>für</w:t>
      </w:r>
    </w:p>
    <w:p>
      <w:r>
        <w:t>Sozialversicherungen</w:t>
      </w:r>
    </w:p>
    <w:p>
      <w:r>
        <w:rPr>
          <w:b/>
        </w:rPr>
        <w:t>E. 5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VorsitzendeDer Gerichtsschreiber GräubWyler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