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AB.2024.00035 vom 19. August 2025</w:t>
      </w:r>
    </w:p>
    <w:p>
      <w:r>
        <w:t>ZH Sozialversicherungsgericht, 2025-08-19, DE</w:t>
      </w:r>
    </w:p>
    <w:p>
      <w:r>
        <w:rPr>
          <w:b/>
        </w:rPr>
        <w:t xml:space="preserve">Quelle: </w:t>
      </w:r>
      <w:r>
        <w:t>https://mcp.opencaselaw.ch/entscheid/zh_sozialversicherungsgericht_AB.2024.00035</w:t>
      </w:r>
    </w:p>
    <w:p>
      <w:r>
        <w:t>FR: ZH_SOZIALVERSICHERUNGSGERICHT AB.2024.00035 du 19 août 2025</w:t>
      </w:r>
    </w:p>
    <w:p>
      <w:r>
        <w:t>IT: ZH_SOZIALVERSICHERUNGSGERICHT AB.2024.00035 del 19 agosto 2025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Abs.</w:t>
      </w:r>
    </w:p>
    <w:p>
      <w:r>
        <w:t>1</w:t>
      </w:r>
    </w:p>
    <w:p>
      <w:r>
        <w:t>AHVG).</w:t>
      </w:r>
    </w:p>
    <w:p>
      <w:r>
        <w:t>Für</w:t>
      </w:r>
    </w:p>
    <w:p>
      <w:r>
        <w:t>den</w:t>
      </w:r>
    </w:p>
    <w:p>
      <w:r>
        <w:t>hier</w:t>
      </w:r>
    </w:p>
    <w:p>
      <w:r>
        <w:t>zu</w:t>
      </w:r>
    </w:p>
    <w:p>
      <w:r>
        <w:t>prüfenden</w:t>
      </w:r>
    </w:p>
    <w:p>
      <w:r>
        <w:t>Zeitraum</w:t>
      </w:r>
    </w:p>
    <w:p>
      <w:r>
        <w:t>von</w:t>
      </w:r>
    </w:p>
    <w:p>
      <w:r>
        <w:t>2017</w:t>
      </w:r>
    </w:p>
    <w:p>
      <w:r>
        <w:t>bis</w:t>
      </w:r>
    </w:p>
    <w:p>
      <w:r>
        <w:t>2018</w:t>
      </w:r>
    </w:p>
    <w:p>
      <w:r>
        <w:t>galt</w:t>
      </w:r>
    </w:p>
    <w:p>
      <w:r>
        <w:t>sodann:</w:t>
      </w:r>
    </w:p>
    <w:p>
      <w:r>
        <w:t>Beträgt</w:t>
      </w:r>
    </w:p>
    <w:p>
      <w:r>
        <w:t>das</w:t>
      </w:r>
    </w:p>
    <w:p>
      <w:r>
        <w:t>Einkommen</w:t>
      </w:r>
    </w:p>
    <w:p>
      <w:r>
        <w:t>aus</w:t>
      </w:r>
    </w:p>
    <w:p>
      <w:r>
        <w:t>selbständiger</w:t>
      </w:r>
    </w:p>
    <w:p>
      <w:r>
        <w:t>Erwerbs tätigkeit</w:t>
      </w:r>
    </w:p>
    <w:p>
      <w:r>
        <w:t>Fr.</w:t>
      </w:r>
    </w:p>
    <w:p>
      <w:r>
        <w:t>9'300.--</w:t>
      </w:r>
    </w:p>
    <w:p>
      <w:r>
        <w:t>(2017-2018)</w:t>
      </w:r>
    </w:p>
    <w:p>
      <w:r>
        <w:t>beziehungsweise</w:t>
      </w:r>
    </w:p>
    <w:p>
      <w:r>
        <w:t>Fr.</w:t>
      </w:r>
    </w:p>
    <w:p>
      <w:r>
        <w:t>9'400.--</w:t>
      </w:r>
    </w:p>
    <w:p>
      <w:r>
        <w:t>(2019-2020)</w:t>
      </w:r>
    </w:p>
    <w:p>
      <w:r>
        <w:t>oder</w:t>
      </w:r>
    </w:p>
    <w:p>
      <w:r>
        <w:t>weniger</w:t>
      </w:r>
    </w:p>
    <w:p>
      <w:r>
        <w:t>im</w:t>
      </w:r>
    </w:p>
    <w:p>
      <w:r>
        <w:t>Jahr,</w:t>
      </w:r>
    </w:p>
    <w:p>
      <w:r>
        <w:t>so</w:t>
      </w:r>
    </w:p>
    <w:p>
      <w:r>
        <w:t>ist</w:t>
      </w:r>
    </w:p>
    <w:p>
      <w:r>
        <w:t>der</w:t>
      </w:r>
    </w:p>
    <w:p>
      <w:r>
        <w:t>jährliche</w:t>
      </w:r>
    </w:p>
    <w:p>
      <w:r>
        <w:t>Mindestbeitrag</w:t>
      </w:r>
    </w:p>
    <w:p>
      <w:r>
        <w:t>von</w:t>
      </w:r>
    </w:p>
    <w:p>
      <w:r>
        <w:t>Fr.</w:t>
      </w:r>
    </w:p>
    <w:p>
      <w:r>
        <w:t>392.--(2017-2018)</w:t>
      </w:r>
    </w:p>
    <w:p>
      <w:r>
        <w:t>beziehungsweise</w:t>
      </w:r>
    </w:p>
    <w:p>
      <w:r>
        <w:t>Fr.</w:t>
      </w:r>
    </w:p>
    <w:p>
      <w:r>
        <w:t>395.--</w:t>
      </w:r>
    </w:p>
    <w:p>
      <w:r>
        <w:t>(2019)</w:t>
      </w:r>
    </w:p>
    <w:p>
      <w:r>
        <w:t>beziehungsweise</w:t>
      </w:r>
    </w:p>
    <w:p>
      <w:r>
        <w:t>Fr.</w:t>
      </w:r>
    </w:p>
    <w:p>
      <w:r>
        <w:t>409.--</w:t>
      </w:r>
    </w:p>
    <w:p>
      <w:r>
        <w:t>(2020)</w:t>
      </w:r>
    </w:p>
    <w:p>
      <w:r>
        <w:t>zu</w:t>
      </w:r>
    </w:p>
    <w:p>
      <w:r>
        <w:t>ent richten</w:t>
      </w:r>
    </w:p>
    <w:p>
      <w:r>
        <w:t>( Art.</w:t>
      </w:r>
    </w:p>
    <w:p>
      <w:r>
        <w:rPr>
          <w:b/>
        </w:rPr>
        <w:t>E. 8</w:t>
      </w:r>
    </w:p>
    <w:p>
      <w:r>
        <w:t>Abs.</w:t>
      </w:r>
    </w:p>
    <w:p>
      <w:r>
        <w:t>2</w:t>
      </w:r>
    </w:p>
    <w:p>
      <w:r>
        <w:t>Satz</w:t>
      </w:r>
    </w:p>
    <w:p>
      <w:r>
        <w:t>1</w:t>
      </w:r>
    </w:p>
    <w:p>
      <w:r>
        <w:t>AHVG,</w:t>
      </w:r>
    </w:p>
    <w:p>
      <w:r>
        <w:t>vgl.</w:t>
      </w:r>
    </w:p>
    <w:p>
      <w:r>
        <w:t>die</w:t>
      </w:r>
    </w:p>
    <w:p>
      <w:r>
        <w:t>Verordnungen</w:t>
      </w:r>
    </w:p>
    <w:p>
      <w:r>
        <w:t>15</w:t>
      </w:r>
    </w:p>
    <w:p>
      <w:r>
        <w:t>und</w:t>
      </w:r>
    </w:p>
    <w:p>
      <w:r>
        <w:t>19-20</w:t>
      </w:r>
    </w:p>
    <w:p>
      <w:r>
        <w:t>über</w:t>
      </w:r>
    </w:p>
    <w:p>
      <w:r>
        <w:t>Anpassungen</w:t>
      </w:r>
    </w:p>
    <w:p>
      <w:r>
        <w:t>an</w:t>
      </w:r>
    </w:p>
    <w:p>
      <w:r>
        <w:t>die</w:t>
      </w:r>
    </w:p>
    <w:p>
      <w:r>
        <w:t>Lohn-</w:t>
      </w:r>
    </w:p>
    <w:p>
      <w:r>
        <w:t>und</w:t>
      </w:r>
    </w:p>
    <w:p>
      <w:r>
        <w:t>Preisentwicklung</w:t>
      </w:r>
    </w:p>
    <w:p>
      <w:r>
        <w:t>bei</w:t>
      </w:r>
    </w:p>
    <w:p>
      <w:r>
        <w:t>der</w:t>
      </w:r>
    </w:p>
    <w:p>
      <w:r>
        <w:t>AHV/IV/EO) .</w:t>
      </w:r>
    </w:p>
    <w:p>
      <w:r>
        <w:t>Die</w:t>
      </w:r>
    </w:p>
    <w:p>
      <w:r>
        <w:t>IV-</w:t>
      </w:r>
    </w:p>
    <w:p>
      <w:r>
        <w:t>und</w:t>
      </w:r>
    </w:p>
    <w:p>
      <w:r>
        <w:t>EO-Beiträge</w:t>
      </w:r>
    </w:p>
    <w:p>
      <w:r>
        <w:t>bemessen</w:t>
      </w:r>
    </w:p>
    <w:p>
      <w:r>
        <w:t>sich</w:t>
      </w:r>
    </w:p>
    <w:p>
      <w:r>
        <w:t>analog</w:t>
      </w:r>
    </w:p>
    <w:p>
      <w:r>
        <w:t>zu</w:t>
      </w:r>
    </w:p>
    <w:p>
      <w:r>
        <w:t>den</w:t>
      </w:r>
    </w:p>
    <w:p>
      <w:r>
        <w:t>AHV-Beiträgen</w:t>
      </w:r>
    </w:p>
    <w:p>
      <w:r>
        <w:t>(Art.</w:t>
      </w:r>
    </w:p>
    <w:p>
      <w:r>
        <w:t>2</w:t>
      </w:r>
    </w:p>
    <w:p>
      <w:r>
        <w:t>und</w:t>
      </w:r>
    </w:p>
    <w:p>
      <w:r>
        <w:t>Art.</w:t>
      </w:r>
    </w:p>
    <w:p>
      <w:r>
        <w:t>3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die</w:t>
      </w:r>
    </w:p>
    <w:p>
      <w:r>
        <w:t>Invalidenversicherung,</w:t>
      </w:r>
    </w:p>
    <w:p>
      <w:r>
        <w:t>IVG;</w:t>
      </w:r>
    </w:p>
    <w:p>
      <w:r>
        <w:t>Art.</w:t>
      </w:r>
    </w:p>
    <w:p>
      <w:r>
        <w:t>26</w:t>
      </w:r>
    </w:p>
    <w:p>
      <w:r>
        <w:t>und</w:t>
      </w:r>
    </w:p>
    <w:p>
      <w:r>
        <w:t>Art.</w:t>
      </w:r>
    </w:p>
    <w:p>
      <w:r>
        <w:t>27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Erwerbsersatz,</w:t>
      </w:r>
    </w:p>
    <w:p>
      <w:r>
        <w:t>EOG). 1.2</w:t>
      </w:r>
    </w:p>
    <w:p>
      <w:r>
        <w:t>Erwerbstätige,</w:t>
      </w:r>
    </w:p>
    <w:p>
      <w:r>
        <w:t>die</w:t>
      </w:r>
    </w:p>
    <w:p>
      <w:r>
        <w:t>im</w:t>
      </w:r>
    </w:p>
    <w:p>
      <w:r>
        <w:t>Kalenderjahr,</w:t>
      </w:r>
    </w:p>
    <w:p>
      <w:r>
        <w:t>gegebenenfalls</w:t>
      </w:r>
    </w:p>
    <w:p>
      <w:r>
        <w:t>mit</w:t>
      </w:r>
    </w:p>
    <w:p>
      <w:r>
        <w:t>Einschluss</w:t>
      </w:r>
    </w:p>
    <w:p>
      <w:r>
        <w:t>des</w:t>
      </w:r>
    </w:p>
    <w:p>
      <w:r>
        <w:t>Arbeit geberbeitrages,</w:t>
      </w:r>
    </w:p>
    <w:p>
      <w:r>
        <w:t>weniger</w:t>
      </w:r>
    </w:p>
    <w:p>
      <w:r>
        <w:t>als</w:t>
      </w:r>
    </w:p>
    <w:p>
      <w:r>
        <w:t>den</w:t>
      </w:r>
    </w:p>
    <w:p>
      <w:r>
        <w:t>Mindestbeitrag</w:t>
      </w:r>
    </w:p>
    <w:p>
      <w:r>
        <w:t>(2017</w:t>
      </w:r>
    </w:p>
    <w:p>
      <w:r>
        <w:t>und</w:t>
      </w:r>
    </w:p>
    <w:p>
      <w:r>
        <w:t>2018:</w:t>
      </w:r>
    </w:p>
    <w:p>
      <w:r>
        <w:t>Fr.</w:t>
      </w:r>
    </w:p>
    <w:p>
      <w:r>
        <w:t>392.--,</w:t>
      </w:r>
    </w:p>
    <w:p>
      <w:r>
        <w:t>2019:</w:t>
      </w:r>
    </w:p>
    <w:p>
      <w:r>
        <w:t>Fr.</w:t>
      </w:r>
    </w:p>
    <w:p>
      <w:r>
        <w:t>395.--</w:t>
      </w:r>
    </w:p>
    <w:p>
      <w:r>
        <w:t>,</w:t>
      </w:r>
    </w:p>
    <w:p>
      <w:r>
        <w:t>2020:</w:t>
      </w:r>
    </w:p>
    <w:p>
      <w:r>
        <w:t>Fr.</w:t>
      </w:r>
    </w:p>
    <w:p>
      <w:r>
        <w:t>409.--,</w:t>
      </w:r>
    </w:p>
    <w:p>
      <w:r>
        <w:t>vgl.</w:t>
      </w:r>
    </w:p>
    <w:p>
      <w:r>
        <w:t>die</w:t>
      </w:r>
    </w:p>
    <w:p>
      <w:r>
        <w:t>Verordnungen</w:t>
      </w:r>
    </w:p>
    <w:p>
      <w:r>
        <w:t>15</w:t>
      </w:r>
    </w:p>
    <w:p>
      <w:r>
        <w:t>und</w:t>
      </w:r>
    </w:p>
    <w:p>
      <w:r>
        <w:t>19-20</w:t>
      </w:r>
    </w:p>
    <w:p>
      <w:r>
        <w:t>über</w:t>
      </w:r>
    </w:p>
    <w:p>
      <w:r>
        <w:t>Anpas sungen</w:t>
      </w:r>
    </w:p>
    <w:p>
      <w:r>
        <w:t>an</w:t>
      </w:r>
    </w:p>
    <w:p>
      <w:r>
        <w:t>die</w:t>
      </w:r>
    </w:p>
    <w:p>
      <w:r>
        <w:t>Lohn-</w:t>
      </w:r>
    </w:p>
    <w:p>
      <w:r>
        <w:t>und</w:t>
      </w:r>
    </w:p>
    <w:p>
      <w:r>
        <w:t>Preisentwicklung</w:t>
      </w:r>
    </w:p>
    <w:p>
      <w:r>
        <w:t>bei</w:t>
      </w:r>
    </w:p>
    <w:p>
      <w:r>
        <w:t>der</w:t>
      </w:r>
    </w:p>
    <w:p>
      <w:r>
        <w:t>AHV/IV/EO)</w:t>
      </w:r>
    </w:p>
    <w:p>
      <w:r>
        <w:t>entrichten ,</w:t>
      </w:r>
    </w:p>
    <w:p>
      <w:r>
        <w:t>gelten</w:t>
      </w:r>
    </w:p>
    <w:p>
      <w:r>
        <w:t>als</w:t>
      </w:r>
    </w:p>
    <w:p>
      <w:r>
        <w:t>Nichterwerbstätige</w:t>
      </w:r>
    </w:p>
    <w:p>
      <w:r>
        <w:t>(Art.</w:t>
      </w:r>
    </w:p>
    <w:p>
      <w:r>
        <w:rPr>
          <w:b/>
        </w:rPr>
        <w:t>E. 10</w:t>
      </w:r>
    </w:p>
    <w:p>
      <w:r>
        <w:t>Abs.</w:t>
      </w:r>
    </w:p>
    <w:p>
      <w:r>
        <w:t>3</w:t>
      </w:r>
    </w:p>
    <w:p>
      <w:r>
        <w:t>Satz</w:t>
      </w:r>
    </w:p>
    <w:p>
      <w:r>
        <w:t>1</w:t>
      </w:r>
    </w:p>
    <w:p>
      <w:r>
        <w:t>AHVG). 1.3 1.3.1</w:t>
      </w:r>
    </w:p>
    <w:p>
      <w:r>
        <w:t>Personen,</w:t>
      </w:r>
    </w:p>
    <w:p>
      <w:r>
        <w:t>die</w:t>
      </w:r>
    </w:p>
    <w:p>
      <w:r>
        <w:t>nicht</w:t>
      </w:r>
    </w:p>
    <w:p>
      <w:r>
        <w:t>dauernd</w:t>
      </w:r>
    </w:p>
    <w:p>
      <w:r>
        <w:t>voll</w:t>
      </w:r>
    </w:p>
    <w:p>
      <w:r>
        <w:t>erwerbstätig</w:t>
      </w:r>
    </w:p>
    <w:p>
      <w:r>
        <w:t>sind,</w:t>
      </w:r>
    </w:p>
    <w:p>
      <w:r>
        <w:t>leisten</w:t>
      </w:r>
    </w:p>
    <w:p>
      <w:r>
        <w:t>die</w:t>
      </w:r>
    </w:p>
    <w:p>
      <w:r>
        <w:t>Beiträge</w:t>
      </w:r>
    </w:p>
    <w:p>
      <w:r>
        <w:t>wie</w:t>
      </w:r>
    </w:p>
    <w:p>
      <w:r>
        <w:t>Nicht erwerbstätige,</w:t>
      </w:r>
    </w:p>
    <w:p>
      <w:r>
        <w:t>wenn</w:t>
      </w:r>
    </w:p>
    <w:p>
      <w:r>
        <w:t>ihre</w:t>
      </w:r>
    </w:p>
    <w:p>
      <w:r>
        <w:t>Beiträge</w:t>
      </w:r>
    </w:p>
    <w:p>
      <w:r>
        <w:t>vom</w:t>
      </w:r>
    </w:p>
    <w:p>
      <w:r>
        <w:t>Erwerbseinkommen</w:t>
      </w:r>
    </w:p>
    <w:p>
      <w:r>
        <w:t>zusammen</w:t>
      </w:r>
    </w:p>
    <w:p>
      <w:r>
        <w:t>mit</w:t>
      </w:r>
    </w:p>
    <w:p>
      <w:r>
        <w:t>denen</w:t>
      </w:r>
    </w:p>
    <w:p>
      <w:r>
        <w:t>ihres</w:t>
      </w:r>
    </w:p>
    <w:p>
      <w:r>
        <w:t>Arbeitgebers</w:t>
      </w:r>
    </w:p>
    <w:p>
      <w:r>
        <w:t>in</w:t>
      </w:r>
    </w:p>
    <w:p>
      <w:r>
        <w:t>einem</w:t>
      </w:r>
    </w:p>
    <w:p>
      <w:r>
        <w:t>Kalenderjahr</w:t>
      </w:r>
    </w:p>
    <w:p>
      <w:r>
        <w:t>nicht</w:t>
      </w:r>
    </w:p>
    <w:p>
      <w:r>
        <w:t>mindestens</w:t>
      </w:r>
    </w:p>
    <w:p>
      <w:r>
        <w:t>der</w:t>
      </w:r>
    </w:p>
    <w:p>
      <w:r>
        <w:t>Hälfte</w:t>
      </w:r>
    </w:p>
    <w:p>
      <w:r>
        <w:t>des</w:t>
      </w:r>
    </w:p>
    <w:p>
      <w:r>
        <w:t>Beitra ges</w:t>
      </w:r>
    </w:p>
    <w:p>
      <w:r>
        <w:t>nach</w:t>
      </w:r>
    </w:p>
    <w:p>
      <w:r>
        <w:t>Art.</w:t>
      </w:r>
    </w:p>
    <w:p>
      <w:r>
        <w:t>28</w:t>
      </w:r>
    </w:p>
    <w:p>
      <w:r>
        <w:t>AHVV</w:t>
      </w:r>
    </w:p>
    <w:p>
      <w:r>
        <w:t>entsprechen.</w:t>
      </w:r>
    </w:p>
    <w:p>
      <w:r>
        <w:t>Ihre</w:t>
      </w:r>
    </w:p>
    <w:p>
      <w:r>
        <w:t>Beiträge</w:t>
      </w:r>
    </w:p>
    <w:p>
      <w:r>
        <w:t>vom</w:t>
      </w:r>
    </w:p>
    <w:p>
      <w:r>
        <w:t>Erwerbseinkommen</w:t>
      </w:r>
    </w:p>
    <w:p>
      <w:r>
        <w:t>müs sen</w:t>
      </w:r>
    </w:p>
    <w:p>
      <w:r>
        <w:t>auf</w:t>
      </w:r>
    </w:p>
    <w:p>
      <w:r>
        <w:t>jeden</w:t>
      </w:r>
    </w:p>
    <w:p>
      <w:r>
        <w:t>Fall</w:t>
      </w:r>
    </w:p>
    <w:p>
      <w:r>
        <w:t>den</w:t>
      </w:r>
    </w:p>
    <w:p>
      <w:r>
        <w:t>Mindestbeitrag</w:t>
      </w:r>
    </w:p>
    <w:p>
      <w:r>
        <w:t>nach</w:t>
      </w:r>
    </w:p>
    <w:p>
      <w:r>
        <w:t>Art.</w:t>
      </w:r>
    </w:p>
    <w:p>
      <w:r>
        <w:t>28</w:t>
      </w:r>
    </w:p>
    <w:p>
      <w:r>
        <w:t>AHVV</w:t>
      </w:r>
    </w:p>
    <w:p>
      <w:r>
        <w:t>erreichen</w:t>
      </w:r>
    </w:p>
    <w:p>
      <w:r>
        <w:t>( Art.</w:t>
      </w:r>
    </w:p>
    <w:p>
      <w:r>
        <w:t>28 bis</w:t>
      </w:r>
    </w:p>
    <w:p>
      <w:r>
        <w:t>Abs.</w:t>
      </w:r>
    </w:p>
    <w:p>
      <w:r>
        <w:t>1</w:t>
      </w:r>
    </w:p>
    <w:p>
      <w:r>
        <w:t>AHVV).</w:t>
      </w:r>
    </w:p>
    <w:p>
      <w:r>
        <w:t>Besteht</w:t>
      </w:r>
    </w:p>
    <w:p>
      <w:r>
        <w:t>eine</w:t>
      </w:r>
    </w:p>
    <w:p>
      <w:r>
        <w:t>Beitragspflicht</w:t>
      </w:r>
    </w:p>
    <w:p>
      <w:r>
        <w:t>wie</w:t>
      </w:r>
    </w:p>
    <w:p>
      <w:r>
        <w:t>für</w:t>
      </w:r>
    </w:p>
    <w:p>
      <w:r>
        <w:t>Nichterwerbstätige,</w:t>
      </w:r>
    </w:p>
    <w:p>
      <w:r>
        <w:t>so</w:t>
      </w:r>
    </w:p>
    <w:p>
      <w:r>
        <w:t>ist</w:t>
      </w:r>
    </w:p>
    <w:p>
      <w:r>
        <w:t>Art.</w:t>
      </w:r>
    </w:p>
    <w:p>
      <w:r>
        <w:t>30</w:t>
      </w:r>
    </w:p>
    <w:p>
      <w:r>
        <w:t>AHVV</w:t>
      </w:r>
    </w:p>
    <w:p>
      <w:r>
        <w:t>an wendbar</w:t>
      </w:r>
    </w:p>
    <w:p>
      <w:r>
        <w:t>( Art.</w:t>
      </w:r>
    </w:p>
    <w:p>
      <w:r>
        <w:t>28 bis</w:t>
      </w:r>
    </w:p>
    <w:p>
      <w:r>
        <w:t>Abs.</w:t>
      </w:r>
    </w:p>
    <w:p>
      <w:r>
        <w:t>2</w:t>
      </w:r>
    </w:p>
    <w:p>
      <w:r>
        <w:t>AHVV). 1.3.2</w:t>
      </w:r>
    </w:p>
    <w:p>
      <w:r>
        <w:t>Eine</w:t>
      </w:r>
    </w:p>
    <w:p>
      <w:r>
        <w:t>volle</w:t>
      </w:r>
    </w:p>
    <w:p>
      <w:r>
        <w:t>Erwerbstätigkeit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28 bis</w:t>
      </w:r>
    </w:p>
    <w:p>
      <w:r>
        <w:t>Abs.</w:t>
      </w:r>
    </w:p>
    <w:p>
      <w:r>
        <w:t>1</w:t>
      </w:r>
    </w:p>
    <w:p>
      <w:r>
        <w:t>AHVV</w:t>
      </w:r>
    </w:p>
    <w:p>
      <w:r>
        <w:t>liegt</w:t>
      </w:r>
    </w:p>
    <w:p>
      <w:r>
        <w:t>in</w:t>
      </w:r>
    </w:p>
    <w:p>
      <w:r>
        <w:t>der</w:t>
      </w:r>
    </w:p>
    <w:p>
      <w:r>
        <w:t>Regel</w:t>
      </w:r>
    </w:p>
    <w:p>
      <w:r>
        <w:t>vor,</w:t>
      </w:r>
    </w:p>
    <w:p>
      <w:r>
        <w:t>wenn</w:t>
      </w:r>
    </w:p>
    <w:p>
      <w:r>
        <w:t>für</w:t>
      </w:r>
    </w:p>
    <w:p>
      <w:r>
        <w:t>die</w:t>
      </w:r>
    </w:p>
    <w:p>
      <w:r>
        <w:t>(selbständige</w:t>
      </w:r>
    </w:p>
    <w:p>
      <w:r>
        <w:t>oder</w:t>
      </w:r>
    </w:p>
    <w:p>
      <w:r>
        <w:t>unselbständige)</w:t>
      </w:r>
    </w:p>
    <w:p>
      <w:r>
        <w:t>Tätigkeit</w:t>
      </w:r>
    </w:p>
    <w:p>
      <w:r>
        <w:t>ein</w:t>
      </w:r>
    </w:p>
    <w:p>
      <w:r>
        <w:t>erheblicher</w:t>
      </w:r>
    </w:p>
    <w:p>
      <w:r>
        <w:t>Teil</w:t>
      </w:r>
    </w:p>
    <w:p>
      <w:r>
        <w:t>der</w:t>
      </w:r>
    </w:p>
    <w:p>
      <w:r>
        <w:t>im</w:t>
      </w:r>
    </w:p>
    <w:p>
      <w:r>
        <w:t>betreffenden</w:t>
      </w:r>
    </w:p>
    <w:p>
      <w:r>
        <w:t>Erwerbszweig</w:t>
      </w:r>
    </w:p>
    <w:p>
      <w:r>
        <w:t>üblichen</w:t>
      </w:r>
    </w:p>
    <w:p>
      <w:r>
        <w:t>Arbeitszeit</w:t>
      </w:r>
    </w:p>
    <w:p>
      <w:r>
        <w:t>aufgewendet</w:t>
      </w:r>
    </w:p>
    <w:p>
      <w:r>
        <w:t>wird.</w:t>
      </w:r>
    </w:p>
    <w:p>
      <w:r>
        <w:t>Diese</w:t>
      </w:r>
    </w:p>
    <w:p>
      <w:r>
        <w:t>Voraussetzung</w:t>
      </w:r>
    </w:p>
    <w:p>
      <w:r>
        <w:t>ist</w:t>
      </w:r>
    </w:p>
    <w:p>
      <w:r>
        <w:t>nach</w:t>
      </w:r>
    </w:p>
    <w:p>
      <w:r>
        <w:t>der</w:t>
      </w:r>
    </w:p>
    <w:p>
      <w:r>
        <w:t>Verwaltungspraxis</w:t>
      </w:r>
    </w:p>
    <w:p>
      <w:r>
        <w:t>und</w:t>
      </w:r>
    </w:p>
    <w:p>
      <w:r>
        <w:t>Rechtsprechung</w:t>
      </w:r>
    </w:p>
    <w:p>
      <w:r>
        <w:t>erfüllt,</w:t>
      </w:r>
    </w:p>
    <w:p>
      <w:r>
        <w:t>wenn</w:t>
      </w:r>
    </w:p>
    <w:p>
      <w:r>
        <w:t>die</w:t>
      </w:r>
    </w:p>
    <w:p>
      <w:r>
        <w:t>beitragspflichtige</w:t>
      </w:r>
    </w:p>
    <w:p>
      <w:r>
        <w:t>Person</w:t>
      </w:r>
    </w:p>
    <w:p>
      <w:r>
        <w:t>während</w:t>
      </w:r>
    </w:p>
    <w:p>
      <w:r>
        <w:t>mindestens</w:t>
      </w:r>
    </w:p>
    <w:p>
      <w:r>
        <w:t>der</w:t>
      </w:r>
    </w:p>
    <w:p>
      <w:r>
        <w:t>halben</w:t>
      </w:r>
    </w:p>
    <w:p>
      <w:r>
        <w:t>üblichen</w:t>
      </w:r>
    </w:p>
    <w:p>
      <w:r>
        <w:t>Arbeitszeit</w:t>
      </w:r>
    </w:p>
    <w:p>
      <w:r>
        <w:t>tätig</w:t>
      </w:r>
    </w:p>
    <w:p>
      <w:r>
        <w:t>ist</w:t>
      </w:r>
    </w:p>
    <w:p>
      <w:r>
        <w:t>(BGE</w:t>
      </w:r>
    </w:p>
    <w:p>
      <w:r>
        <w:t>140</w:t>
      </w:r>
    </w:p>
    <w:p>
      <w:r>
        <w:t>V</w:t>
      </w:r>
    </w:p>
    <w:p>
      <w:r>
        <w:t>3 3 8</w:t>
      </w:r>
    </w:p>
    <w:p>
      <w:r>
        <w:t>E.</w:t>
      </w:r>
    </w:p>
    <w:p>
      <w:r>
        <w:t>1.2</w:t>
      </w:r>
    </w:p>
    <w:p>
      <w:r>
        <w:t>mit</w:t>
      </w:r>
    </w:p>
    <w:p>
      <w:r>
        <w:t>Hinweis</w:t>
      </w:r>
    </w:p>
    <w:p>
      <w:r>
        <w:t>auf</w:t>
      </w:r>
    </w:p>
    <w:p>
      <w:r>
        <w:t>BGE</w:t>
      </w:r>
    </w:p>
    <w:p>
      <w:r>
        <w:t>115</w:t>
      </w:r>
    </w:p>
    <w:p>
      <w:r>
        <w:t>V</w:t>
      </w:r>
    </w:p>
    <w:p>
      <w:r>
        <w:t>161</w:t>
      </w:r>
    </w:p>
    <w:p>
      <w:r>
        <w:t>E.</w:t>
      </w:r>
    </w:p>
    <w:p>
      <w:r>
        <w:t>10d 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H</w:t>
      </w:r>
    </w:p>
    <w:p>
      <w:r>
        <w:t>29/06</w:t>
      </w:r>
    </w:p>
    <w:p>
      <w:r>
        <w:t>vom</w:t>
      </w:r>
    </w:p>
    <w:p>
      <w:r>
        <w:t>6.</w:t>
      </w:r>
    </w:p>
    <w:p>
      <w:r>
        <w:t>Februar</w:t>
      </w:r>
    </w:p>
    <w:p>
      <w:r>
        <w:t>2007</w:t>
      </w:r>
    </w:p>
    <w:p>
      <w:r>
        <w:t>E.</w:t>
      </w:r>
    </w:p>
    <w:p>
      <w:r>
        <w:t>3.1 ;</w:t>
      </w:r>
    </w:p>
    <w:p>
      <w:r>
        <w:t>Rz.</w:t>
      </w:r>
    </w:p>
    <w:p>
      <w:r>
        <w:t>2039</w:t>
      </w:r>
    </w:p>
    <w:p>
      <w:r>
        <w:t>der</w:t>
      </w:r>
    </w:p>
    <w:p>
      <w:r>
        <w:t>Wegleitung</w:t>
      </w:r>
    </w:p>
    <w:p>
      <w:r>
        <w:t>des</w:t>
      </w:r>
    </w:p>
    <w:p>
      <w:r>
        <w:t>Bundesamtes</w:t>
      </w:r>
    </w:p>
    <w:p>
      <w:r>
        <w:t>für</w:t>
      </w:r>
    </w:p>
    <w:p>
      <w:r>
        <w:t>Sozialversicherung en</w:t>
      </w:r>
    </w:p>
    <w:p>
      <w:r>
        <w:t>[ BSV ]</w:t>
      </w:r>
    </w:p>
    <w:p>
      <w:r>
        <w:t>über</w:t>
      </w:r>
    </w:p>
    <w:p>
      <w:r>
        <w:t>die</w:t>
      </w:r>
    </w:p>
    <w:p>
      <w:r>
        <w:t>Beiträge</w:t>
      </w:r>
    </w:p>
    <w:p>
      <w:r>
        <w:t>der</w:t>
      </w:r>
    </w:p>
    <w:p>
      <w:r>
        <w:t>Selbständig erwerbenden</w:t>
      </w:r>
    </w:p>
    <w:p>
      <w:r>
        <w:t>und</w:t>
      </w:r>
    </w:p>
    <w:p>
      <w:r>
        <w:t>Nichterwerbstätigen</w:t>
      </w:r>
    </w:p>
    <w:p>
      <w:r>
        <w:t>[WSN]</w:t>
      </w:r>
    </w:p>
    <w:p>
      <w:r>
        <w:t>in</w:t>
      </w:r>
    </w:p>
    <w:p>
      <w:r>
        <w:t>der</w:t>
      </w:r>
    </w:p>
    <w:p>
      <w:r>
        <w:t>AHV,</w:t>
      </w:r>
    </w:p>
    <w:p>
      <w:r>
        <w:t>IV</w:t>
      </w:r>
    </w:p>
    <w:p>
      <w:r>
        <w:t>und</w:t>
      </w:r>
    </w:p>
    <w:p>
      <w:r>
        <w:t>EO ,</w:t>
      </w:r>
    </w:p>
    <w:p>
      <w:r>
        <w:t>in</w:t>
      </w:r>
    </w:p>
    <w:p>
      <w:r>
        <w:t>der</w:t>
      </w:r>
    </w:p>
    <w:p>
      <w:r>
        <w:t>seit</w:t>
      </w:r>
    </w:p>
    <w:p>
      <w:r>
        <w:t>1.</w:t>
      </w:r>
    </w:p>
    <w:p>
      <w:r>
        <w:t>Januar</w:t>
      </w:r>
    </w:p>
    <w:p>
      <w:r>
        <w:t>2016</w:t>
      </w:r>
    </w:p>
    <w:p>
      <w:r>
        <w:t>geltenden</w:t>
      </w:r>
    </w:p>
    <w:p>
      <w:r>
        <w:t>Fassung,</w:t>
      </w:r>
    </w:p>
    <w:p>
      <w:r>
        <w:t>Stand</w:t>
      </w:r>
    </w:p>
    <w:p>
      <w:r>
        <w:t>1.</w:t>
      </w:r>
    </w:p>
    <w:p>
      <w:r>
        <w:t>Januar</w:t>
      </w:r>
    </w:p>
    <w:p>
      <w:r>
        <w:t>2025 ) . 1.4</w:t>
      </w:r>
    </w:p>
    <w:p>
      <w:r>
        <w:t>Im</w:t>
      </w:r>
    </w:p>
    <w:p>
      <w:r>
        <w:t>Sozialversicherungsverfahren</w:t>
      </w:r>
    </w:p>
    <w:p>
      <w:r>
        <w:t>gilt</w:t>
      </w:r>
    </w:p>
    <w:p>
      <w:r>
        <w:t>der</w:t>
      </w:r>
    </w:p>
    <w:p>
      <w:r>
        <w:t>Untersuchungsgrundsatz.</w:t>
      </w:r>
    </w:p>
    <w:p>
      <w:r>
        <w:t>Danach</w:t>
      </w:r>
    </w:p>
    <w:p>
      <w:r>
        <w:t>haben</w:t>
      </w:r>
    </w:p>
    <w:p>
      <w:r>
        <w:t>der</w:t>
      </w:r>
    </w:p>
    <w:p>
      <w:r>
        <w:t>Versicherungsträger</w:t>
      </w:r>
    </w:p>
    <w:p>
      <w:r>
        <w:t>oder</w:t>
      </w:r>
    </w:p>
    <w:p>
      <w:r>
        <w:t>das</w:t>
      </w:r>
    </w:p>
    <w:p>
      <w:r>
        <w:t>Durchführungsorgan</w:t>
      </w:r>
    </w:p>
    <w:p>
      <w:r>
        <w:t>und</w:t>
      </w:r>
    </w:p>
    <w:p>
      <w:r>
        <w:t>im</w:t>
      </w:r>
    </w:p>
    <w:p>
      <w:r>
        <w:t>Beschwerdefall</w:t>
      </w:r>
    </w:p>
    <w:p>
      <w:r>
        <w:t>das</w:t>
      </w:r>
    </w:p>
    <w:p>
      <w:r>
        <w:t>kantonale</w:t>
      </w:r>
    </w:p>
    <w:p>
      <w:r>
        <w:t>Versicherungsgericht</w:t>
      </w:r>
    </w:p>
    <w:p>
      <w:r>
        <w:t>von</w:t>
      </w:r>
    </w:p>
    <w:p>
      <w:r>
        <w:t>sich</w:t>
      </w:r>
    </w:p>
    <w:p>
      <w:r>
        <w:t>aus</w:t>
      </w:r>
    </w:p>
    <w:p>
      <w:r>
        <w:t>für</w:t>
      </w:r>
    </w:p>
    <w:p>
      <w:r>
        <w:t>die</w:t>
      </w:r>
    </w:p>
    <w:p>
      <w:r>
        <w:t>richtige</w:t>
      </w:r>
    </w:p>
    <w:p>
      <w:r>
        <w:t>und</w:t>
      </w:r>
    </w:p>
    <w:p>
      <w:r>
        <w:t>vollständige</w:t>
      </w:r>
    </w:p>
    <w:p>
      <w:r>
        <w:t>Abklärung</w:t>
      </w:r>
    </w:p>
    <w:p>
      <w:r>
        <w:t>des</w:t>
      </w:r>
    </w:p>
    <w:p>
      <w:r>
        <w:t>rechtserheblichen</w:t>
      </w:r>
    </w:p>
    <w:p>
      <w:r>
        <w:t>Sachverhalts</w:t>
      </w:r>
    </w:p>
    <w:p>
      <w:r>
        <w:t>zu</w:t>
      </w:r>
    </w:p>
    <w:p>
      <w:r>
        <w:t>sorgen</w:t>
      </w:r>
    </w:p>
    <w:p>
      <w:r>
        <w:t>(Art.</w:t>
      </w:r>
    </w:p>
    <w:p>
      <w:r>
        <w:t>43</w:t>
      </w:r>
    </w:p>
    <w:p>
      <w:r>
        <w:t>Abs.</w:t>
      </w:r>
    </w:p>
    <w:p>
      <w:r>
        <w:t>1</w:t>
      </w:r>
    </w:p>
    <w:p>
      <w:r>
        <w:t>und</w:t>
      </w:r>
    </w:p>
    <w:p>
      <w:r>
        <w:t>Abs.</w:t>
      </w:r>
    </w:p>
    <w:p>
      <w:r>
        <w:t>1 bis</w:t>
      </w:r>
    </w:p>
    <w:p>
      <w:r>
        <w:t>sowie</w:t>
      </w:r>
    </w:p>
    <w:p>
      <w:r>
        <w:t>Art.</w:t>
      </w:r>
    </w:p>
    <w:p>
      <w:r>
        <w:t>61</w:t>
      </w:r>
    </w:p>
    <w:p>
      <w:r>
        <w:t>lit.</w:t>
      </w:r>
    </w:p>
    <w:p>
      <w:r>
        <w:t>c</w:t>
      </w:r>
    </w:p>
    <w:p>
      <w:r>
        <w:t>i.V.m.</w:t>
      </w:r>
    </w:p>
    <w:p>
      <w:r>
        <w:t>Art.</w:t>
      </w:r>
    </w:p>
    <w:p>
      <w:r>
        <w:t>2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 meinen</w:t>
      </w:r>
    </w:p>
    <w:p>
      <w:r>
        <w:t>Teil</w:t>
      </w:r>
    </w:p>
    <w:p>
      <w:r>
        <w:t>des</w:t>
      </w:r>
    </w:p>
    <w:p>
      <w:r>
        <w:t>Sozialversicherungsrechts,</w:t>
      </w:r>
    </w:p>
    <w:p>
      <w:r>
        <w:t>ATSG).</w:t>
      </w:r>
    </w:p>
    <w:p>
      <w:r>
        <w:t>Der</w:t>
      </w:r>
    </w:p>
    <w:p>
      <w:r>
        <w:t>Untersuchungs grundsatz</w:t>
      </w:r>
    </w:p>
    <w:p>
      <w:r>
        <w:t>wird</w:t>
      </w:r>
    </w:p>
    <w:p>
      <w:r>
        <w:t>durch</w:t>
      </w:r>
    </w:p>
    <w:p>
      <w:r>
        <w:t>die</w:t>
      </w:r>
    </w:p>
    <w:p>
      <w:r>
        <w:t>Mitwirkungspflicht</w:t>
      </w:r>
    </w:p>
    <w:p>
      <w:r>
        <w:t>der</w:t>
      </w:r>
    </w:p>
    <w:p>
      <w:r>
        <w:t>Versicherten</w:t>
      </w:r>
    </w:p>
    <w:p>
      <w:r>
        <w:t>respektive</w:t>
      </w:r>
    </w:p>
    <w:p>
      <w:r>
        <w:t>der</w:t>
      </w:r>
    </w:p>
    <w:p>
      <w:r>
        <w:t>Parteien</w:t>
      </w:r>
    </w:p>
    <w:p>
      <w:r>
        <w:t>beschränkt</w:t>
      </w:r>
    </w:p>
    <w:p>
      <w:r>
        <w:t>(Art.</w:t>
      </w:r>
    </w:p>
    <w:p>
      <w:r>
        <w:t>28</w:t>
      </w:r>
    </w:p>
    <w:p>
      <w:r>
        <w:t>und</w:t>
      </w:r>
    </w:p>
    <w:p>
      <w:r>
        <w:t>Art.</w:t>
      </w:r>
    </w:p>
    <w:p>
      <w:r>
        <w:t>43</w:t>
      </w:r>
    </w:p>
    <w:p>
      <w:r>
        <w:t>Abs.</w:t>
      </w:r>
    </w:p>
    <w:p>
      <w:r>
        <w:t>2</w:t>
      </w:r>
    </w:p>
    <w:p>
      <w:r>
        <w:t>ATSG),</w:t>
      </w:r>
    </w:p>
    <w:p>
      <w:r>
        <w:t>vor</w:t>
      </w:r>
    </w:p>
    <w:p>
      <w:r>
        <w:t>allem</w:t>
      </w:r>
    </w:p>
    <w:p>
      <w:r>
        <w:t>in</w:t>
      </w:r>
    </w:p>
    <w:p>
      <w:r>
        <w:t>Bezug</w:t>
      </w:r>
    </w:p>
    <w:p>
      <w:r>
        <w:t>auf</w:t>
      </w:r>
    </w:p>
    <w:p>
      <w:r>
        <w:t>Tatsachen,</w:t>
      </w:r>
    </w:p>
    <w:p>
      <w:r>
        <w:t>die</w:t>
      </w:r>
    </w:p>
    <w:p>
      <w:r>
        <w:t>sie</w:t>
      </w:r>
    </w:p>
    <w:p>
      <w:r>
        <w:t>besser</w:t>
      </w:r>
    </w:p>
    <w:p>
      <w:r>
        <w:t>kennen</w:t>
      </w:r>
    </w:p>
    <w:p>
      <w:r>
        <w:t>als</w:t>
      </w:r>
    </w:p>
    <w:p>
      <w:r>
        <w:t>die</w:t>
      </w:r>
    </w:p>
    <w:p>
      <w:r>
        <w:t>(Verwaltungs-</w:t>
      </w:r>
    </w:p>
    <w:p>
      <w:r>
        <w:t>oder</w:t>
      </w:r>
    </w:p>
    <w:p>
      <w:r>
        <w:t>Gerichts-)</w:t>
      </w:r>
    </w:p>
    <w:p>
      <w:r>
        <w:t>Behörde</w:t>
      </w:r>
    </w:p>
    <w:p>
      <w:r>
        <w:t>und</w:t>
      </w:r>
    </w:p>
    <w:p>
      <w:r>
        <w:t>welche</w:t>
      </w:r>
    </w:p>
    <w:p>
      <w:r>
        <w:t>diese</w:t>
      </w:r>
    </w:p>
    <w:p>
      <w:r>
        <w:t>sonst</w:t>
      </w:r>
    </w:p>
    <w:p>
      <w:r>
        <w:t>gar</w:t>
      </w:r>
    </w:p>
    <w:p>
      <w:r>
        <w:t>nicht</w:t>
      </w:r>
    </w:p>
    <w:p>
      <w:r>
        <w:t>oder</w:t>
      </w:r>
    </w:p>
    <w:p>
      <w:r>
        <w:t>nicht</w:t>
      </w:r>
    </w:p>
    <w:p>
      <w:r>
        <w:t>mit</w:t>
      </w:r>
    </w:p>
    <w:p>
      <w:r>
        <w:t>vernünftigem</w:t>
      </w:r>
    </w:p>
    <w:p>
      <w:r>
        <w:t>Aufwand</w:t>
      </w:r>
    </w:p>
    <w:p>
      <w:r>
        <w:t>erheben</w:t>
      </w:r>
    </w:p>
    <w:p>
      <w:r>
        <w:t>könnte</w:t>
      </w:r>
    </w:p>
    <w:p>
      <w:r>
        <w:t>(BGE</w:t>
      </w:r>
    </w:p>
    <w:p>
      <w:r>
        <w:t>122</w:t>
      </w:r>
    </w:p>
    <w:p>
      <w:r>
        <w:t>V</w:t>
      </w:r>
    </w:p>
    <w:p>
      <w:r>
        <w:t>157</w:t>
      </w:r>
    </w:p>
    <w:p>
      <w:r>
        <w:t>E.</w:t>
      </w:r>
    </w:p>
    <w:p>
      <w:r>
        <w:t>1a;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9C_341/2020</w:t>
      </w:r>
    </w:p>
    <w:p>
      <w:r>
        <w:t>vom</w:t>
      </w:r>
    </w:p>
    <w:p>
      <w:r>
        <w:t>4.</w:t>
      </w:r>
    </w:p>
    <w:p>
      <w:r>
        <w:t>September</w:t>
      </w:r>
    </w:p>
    <w:p>
      <w:r>
        <w:t>2020</w:t>
      </w:r>
    </w:p>
    <w:p>
      <w:r>
        <w:t>E.</w:t>
      </w:r>
    </w:p>
    <w:p>
      <w:r>
        <w:t>2.2</w:t>
      </w:r>
    </w:p>
    <w:p>
      <w:r>
        <w:t>mit</w:t>
      </w:r>
    </w:p>
    <w:p>
      <w:r>
        <w:t>Hinweis</w:t>
      </w:r>
    </w:p>
    <w:p>
      <w:r>
        <w:t>auf</w:t>
      </w:r>
    </w:p>
    <w:p>
      <w:r>
        <w:t>BGE</w:t>
      </w:r>
    </w:p>
    <w:p>
      <w:r>
        <w:t>138</w:t>
      </w:r>
    </w:p>
    <w:p>
      <w:r>
        <w:t>V</w:t>
      </w:r>
    </w:p>
    <w:p>
      <w:r>
        <w:t>86</w:t>
      </w:r>
    </w:p>
    <w:p>
      <w:r>
        <w:t>E.</w:t>
      </w:r>
    </w:p>
    <w:p>
      <w:r>
        <w:t>5.2.3</w:t>
      </w:r>
    </w:p>
    <w:p>
      <w:r>
        <w:t>und</w:t>
      </w:r>
    </w:p>
    <w:p>
      <w:r>
        <w:t>125</w:t>
      </w:r>
    </w:p>
    <w:p>
      <w:r>
        <w:t>V</w:t>
      </w:r>
    </w:p>
    <w:p>
      <w:r>
        <w:t>193</w:t>
      </w:r>
    </w:p>
    <w:p>
      <w:r>
        <w:t>E.</w:t>
      </w:r>
    </w:p>
    <w:p>
      <w:r>
        <w:t>2;</w:t>
      </w:r>
    </w:p>
    <w:p>
      <w:r>
        <w:t>vgl.</w:t>
      </w:r>
    </w:p>
    <w:p>
      <w:r>
        <w:t>BGE</w:t>
      </w:r>
    </w:p>
    <w:p>
      <w:r>
        <w:t>130</w:t>
      </w:r>
    </w:p>
    <w:p>
      <w:r>
        <w:t>I</w:t>
      </w:r>
    </w:p>
    <w:p>
      <w:r>
        <w:t>180</w:t>
      </w:r>
    </w:p>
    <w:p>
      <w:r>
        <w:t>E.</w:t>
      </w:r>
    </w:p>
    <w:p>
      <w:r>
        <w:t>3.2).</w:t>
      </w:r>
    </w:p>
    <w:p>
      <w:r>
        <w:t>Der</w:t>
      </w:r>
    </w:p>
    <w:p>
      <w:r>
        <w:t>Untersuchungsgrundsatz</w:t>
      </w:r>
    </w:p>
    <w:p>
      <w:r>
        <w:t>schliesst</w:t>
      </w:r>
    </w:p>
    <w:p>
      <w:r>
        <w:t>die</w:t>
      </w:r>
    </w:p>
    <w:p>
      <w:r>
        <w:t>Beweislast</w:t>
      </w:r>
    </w:p>
    <w:p>
      <w:r>
        <w:t>im</w:t>
      </w:r>
    </w:p>
    <w:p>
      <w:r>
        <w:t>Sinne</w:t>
      </w:r>
    </w:p>
    <w:p>
      <w:r>
        <w:t>einer</w:t>
      </w:r>
    </w:p>
    <w:p>
      <w:r>
        <w:t>Beweis führungslast</w:t>
      </w:r>
    </w:p>
    <w:p>
      <w:r>
        <w:t>begriffsnotwendig</w:t>
      </w:r>
    </w:p>
    <w:p>
      <w:r>
        <w:t>aus.</w:t>
      </w:r>
    </w:p>
    <w:p>
      <w:r>
        <w:t>Im</w:t>
      </w:r>
    </w:p>
    <w:p>
      <w:r>
        <w:t>Sozialversicherungsprozess</w:t>
      </w:r>
    </w:p>
    <w:p>
      <w:r>
        <w:t>tragen</w:t>
      </w:r>
    </w:p>
    <w:p>
      <w:r>
        <w:t>mithin</w:t>
      </w:r>
    </w:p>
    <w:p>
      <w:r>
        <w:t>die</w:t>
      </w:r>
    </w:p>
    <w:p>
      <w:r>
        <w:t>Parteien</w:t>
      </w:r>
    </w:p>
    <w:p>
      <w:r>
        <w:t>in</w:t>
      </w:r>
    </w:p>
    <w:p>
      <w:r>
        <w:t>der</w:t>
      </w:r>
    </w:p>
    <w:p>
      <w:r>
        <w:t>Regel</w:t>
      </w:r>
    </w:p>
    <w:p>
      <w:r>
        <w:t>eine</w:t>
      </w:r>
    </w:p>
    <w:p>
      <w:r>
        <w:t>Beweislast</w:t>
      </w:r>
    </w:p>
    <w:p>
      <w:r>
        <w:t>nur</w:t>
      </w:r>
    </w:p>
    <w:p>
      <w:r>
        <w:t>insofern,</w:t>
      </w:r>
    </w:p>
    <w:p>
      <w:r>
        <w:t>als</w:t>
      </w:r>
    </w:p>
    <w:p>
      <w:r>
        <w:t>im</w:t>
      </w:r>
    </w:p>
    <w:p>
      <w:r>
        <w:t>Falle</w:t>
      </w:r>
    </w:p>
    <w:p>
      <w:r>
        <w:t>der</w:t>
      </w:r>
    </w:p>
    <w:p>
      <w:r>
        <w:t>Beweislosigkeit</w:t>
      </w:r>
    </w:p>
    <w:p>
      <w:r>
        <w:t>der</w:t>
      </w:r>
    </w:p>
    <w:p>
      <w:r>
        <w:t>Entscheid</w:t>
      </w:r>
    </w:p>
    <w:p>
      <w:r>
        <w:t>zu</w:t>
      </w:r>
    </w:p>
    <w:p>
      <w:r>
        <w:t>Ungunsten</w:t>
      </w:r>
    </w:p>
    <w:p>
      <w:r>
        <w:t>jener</w:t>
      </w:r>
    </w:p>
    <w:p>
      <w:r>
        <w:t>Partei</w:t>
      </w:r>
    </w:p>
    <w:p>
      <w:r>
        <w:t>ausfällt,</w:t>
      </w:r>
    </w:p>
    <w:p>
      <w:r>
        <w:t>die</w:t>
      </w:r>
    </w:p>
    <w:p>
      <w:r>
        <w:t>aus</w:t>
      </w:r>
    </w:p>
    <w:p>
      <w:r>
        <w:t>dem</w:t>
      </w:r>
    </w:p>
    <w:p>
      <w:r>
        <w:t>unbewiesen</w:t>
      </w:r>
    </w:p>
    <w:p>
      <w:r>
        <w:t>gebliebenen</w:t>
      </w:r>
    </w:p>
    <w:p>
      <w:r>
        <w:t>Sachverhalt</w:t>
      </w:r>
    </w:p>
    <w:p>
      <w:r>
        <w:t>Rechte</w:t>
      </w:r>
    </w:p>
    <w:p>
      <w:r>
        <w:t>ableiten</w:t>
      </w:r>
    </w:p>
    <w:p>
      <w:r>
        <w:t>wollte.</w:t>
      </w:r>
    </w:p>
    <w:p>
      <w:r>
        <w:t>Diese</w:t>
      </w:r>
    </w:p>
    <w:p>
      <w:r>
        <w:t>Beweisregel</w:t>
      </w:r>
    </w:p>
    <w:p>
      <w:r>
        <w:t>greift</w:t>
      </w:r>
    </w:p>
    <w:p>
      <w:r>
        <w:t>allerdings</w:t>
      </w:r>
    </w:p>
    <w:p>
      <w:r>
        <w:t>erst</w:t>
      </w:r>
    </w:p>
    <w:p>
      <w:r>
        <w:t>Platz,</w:t>
      </w:r>
    </w:p>
    <w:p>
      <w:r>
        <w:t>wenn</w:t>
      </w:r>
    </w:p>
    <w:p>
      <w:r>
        <w:t>es</w:t>
      </w:r>
    </w:p>
    <w:p>
      <w:r>
        <w:t>sich</w:t>
      </w:r>
    </w:p>
    <w:p>
      <w:r>
        <w:t>als</w:t>
      </w:r>
    </w:p>
    <w:p>
      <w:r>
        <w:t>unmöglich</w:t>
      </w:r>
    </w:p>
    <w:p>
      <w:r>
        <w:t>erweist,</w:t>
      </w:r>
    </w:p>
    <w:p>
      <w:r>
        <w:t>im</w:t>
      </w:r>
    </w:p>
    <w:p>
      <w:r>
        <w:t>Rahmen</w:t>
      </w:r>
    </w:p>
    <w:p>
      <w:r>
        <w:t>des</w:t>
      </w:r>
    </w:p>
    <w:p>
      <w:r>
        <w:t>Untersuchungsgrundsatzes</w:t>
      </w:r>
    </w:p>
    <w:p>
      <w:r>
        <w:t>aufgrund</w:t>
      </w:r>
    </w:p>
    <w:p>
      <w:r>
        <w:t>einer</w:t>
      </w:r>
    </w:p>
    <w:p>
      <w:r>
        <w:t>Beweiswürdigung</w:t>
      </w:r>
    </w:p>
    <w:p>
      <w:r>
        <w:t>einen</w:t>
      </w:r>
    </w:p>
    <w:p>
      <w:r>
        <w:t>Sachverhalt</w:t>
      </w:r>
    </w:p>
    <w:p>
      <w:r>
        <w:t>zu</w:t>
      </w:r>
    </w:p>
    <w:p>
      <w:r>
        <w:t>ermitteln,</w:t>
      </w:r>
    </w:p>
    <w:p>
      <w:r>
        <w:t>der</w:t>
      </w:r>
    </w:p>
    <w:p>
      <w:r>
        <w:t>zumindest</w:t>
      </w:r>
    </w:p>
    <w:p>
      <w:r>
        <w:t>die</w:t>
      </w:r>
    </w:p>
    <w:p>
      <w:r>
        <w:t>Wahrscheinlichkeit</w:t>
      </w:r>
    </w:p>
    <w:p>
      <w:r>
        <w:t>für</w:t>
      </w:r>
    </w:p>
    <w:p>
      <w:r>
        <w:t>sich</w:t>
      </w:r>
    </w:p>
    <w:p>
      <w:r>
        <w:t>hat,</w:t>
      </w:r>
    </w:p>
    <w:p>
      <w:r>
        <w:t>der</w:t>
      </w:r>
    </w:p>
    <w:p>
      <w:r>
        <w:t>Wirklichkeit</w:t>
      </w:r>
    </w:p>
    <w:p>
      <w:r>
        <w:t>zu</w:t>
      </w:r>
    </w:p>
    <w:p>
      <w:r>
        <w:t>entsprechen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8C_765/2020</w:t>
      </w:r>
    </w:p>
    <w:p>
      <w:r>
        <w:t>vom</w:t>
      </w:r>
    </w:p>
    <w:p>
      <w:r>
        <w:t>4.</w:t>
      </w:r>
    </w:p>
    <w:p>
      <w:r>
        <w:t>März</w:t>
      </w:r>
    </w:p>
    <w:p>
      <w:r>
        <w:t>2021</w:t>
      </w:r>
    </w:p>
    <w:p>
      <w:r>
        <w:t>E.</w:t>
      </w:r>
    </w:p>
    <w:p>
      <w:r>
        <w:t>3.2.2</w:t>
      </w:r>
    </w:p>
    <w:p>
      <w:r>
        <w:t>mit</w:t>
      </w:r>
    </w:p>
    <w:p>
      <w:r>
        <w:t>Hinweis</w:t>
      </w:r>
    </w:p>
    <w:p>
      <w:r>
        <w:t>auf</w:t>
      </w:r>
    </w:p>
    <w:p>
      <w:r>
        <w:t>BGE</w:t>
      </w:r>
    </w:p>
    <w:p>
      <w:r>
        <w:t>144</w:t>
      </w:r>
    </w:p>
    <w:p>
      <w:r>
        <w:t>V</w:t>
      </w:r>
    </w:p>
    <w:p>
      <w:r>
        <w:t>427</w:t>
      </w:r>
    </w:p>
    <w:p>
      <w:r>
        <w:t>E.</w:t>
      </w:r>
    </w:p>
    <w:p>
      <w:r>
        <w:t>3.2).</w:t>
      </w:r>
    </w:p>
    <w:p>
      <w:r>
        <w:t>Bleiben</w:t>
      </w:r>
    </w:p>
    <w:p>
      <w:r>
        <w:t>jedoch</w:t>
      </w:r>
    </w:p>
    <w:p>
      <w:r>
        <w:t>erhebliche</w:t>
      </w:r>
    </w:p>
    <w:p>
      <w:r>
        <w:t>Zweifel</w:t>
      </w:r>
    </w:p>
    <w:p>
      <w:r>
        <w:t>an</w:t>
      </w:r>
    </w:p>
    <w:p>
      <w:r>
        <w:t>der</w:t>
      </w:r>
    </w:p>
    <w:p>
      <w:r>
        <w:t>Vollständigkeit</w:t>
      </w:r>
    </w:p>
    <w:p>
      <w:r>
        <w:t>und/oder</w:t>
      </w:r>
    </w:p>
    <w:p>
      <w:r>
        <w:t>Richtigkeit</w:t>
      </w:r>
    </w:p>
    <w:p>
      <w:r>
        <w:t>der</w:t>
      </w:r>
    </w:p>
    <w:p>
      <w:r>
        <w:t>bisher</w:t>
      </w:r>
    </w:p>
    <w:p>
      <w:r>
        <w:t>getroffenen</w:t>
      </w:r>
    </w:p>
    <w:p>
      <w:r>
        <w:t>Tatsachen fest stellung</w:t>
      </w:r>
    </w:p>
    <w:p>
      <w:r>
        <w:t>bestehen,</w:t>
      </w:r>
    </w:p>
    <w:p>
      <w:r>
        <w:t>ist</w:t>
      </w:r>
    </w:p>
    <w:p>
      <w:r>
        <w:t>weiter</w:t>
      </w:r>
    </w:p>
    <w:p>
      <w:r>
        <w:t>zu</w:t>
      </w:r>
    </w:p>
    <w:p>
      <w:r>
        <w:t>ermitteln,</w:t>
      </w:r>
    </w:p>
    <w:p>
      <w:r>
        <w:t>soweit</w:t>
      </w:r>
    </w:p>
    <w:p>
      <w:r>
        <w:t>von</w:t>
      </w:r>
    </w:p>
    <w:p>
      <w:r>
        <w:t>zusätzlichen</w:t>
      </w:r>
    </w:p>
    <w:p>
      <w:r>
        <w:t>Abklärungs massnahmen</w:t>
      </w:r>
    </w:p>
    <w:p>
      <w:r>
        <w:t>noch</w:t>
      </w:r>
    </w:p>
    <w:p>
      <w:r>
        <w:t>neue</w:t>
      </w:r>
    </w:p>
    <w:p>
      <w:r>
        <w:t>wesentliche</w:t>
      </w:r>
    </w:p>
    <w:p>
      <w:r>
        <w:t>Erkenntnisse</w:t>
      </w:r>
    </w:p>
    <w:p>
      <w:r>
        <w:t>zu</w:t>
      </w:r>
    </w:p>
    <w:p>
      <w:r>
        <w:t>erwarten</w:t>
      </w:r>
    </w:p>
    <w:p>
      <w:r>
        <w:t>sind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8C_257/2018</w:t>
      </w:r>
    </w:p>
    <w:p>
      <w:r>
        <w:t>vom</w:t>
      </w:r>
    </w:p>
    <w:p>
      <w:r>
        <w:t>24.</w:t>
      </w:r>
    </w:p>
    <w:p>
      <w:r>
        <w:t>August</w:t>
      </w:r>
    </w:p>
    <w:p>
      <w:r>
        <w:t>2018</w:t>
      </w:r>
    </w:p>
    <w:p>
      <w:r>
        <w:t>E.</w:t>
      </w:r>
    </w:p>
    <w:p>
      <w:r>
        <w:t>3.3.2</w:t>
      </w:r>
    </w:p>
    <w:p>
      <w:r>
        <w:t>mit</w:t>
      </w:r>
    </w:p>
    <w:p>
      <w:r>
        <w:t>Hinweis). 2. 2.1</w:t>
      </w:r>
    </w:p>
    <w:p>
      <w:r>
        <w:t>Mit</w:t>
      </w:r>
    </w:p>
    <w:p>
      <w:r>
        <w:t>dem</w:t>
      </w:r>
    </w:p>
    <w:p>
      <w:r>
        <w:t>angefochtenen</w:t>
      </w:r>
    </w:p>
    <w:p>
      <w:r>
        <w:t>Einspracheentscheid</w:t>
      </w:r>
    </w:p>
    <w:p>
      <w:r>
        <w:t>vom</w:t>
      </w:r>
    </w:p>
    <w:p>
      <w:r>
        <w:t>17.</w:t>
      </w:r>
    </w:p>
    <w:p>
      <w:r>
        <w:t>April</w:t>
      </w:r>
    </w:p>
    <w:p>
      <w:r>
        <w:t>2024</w:t>
      </w:r>
    </w:p>
    <w:p>
      <w:r>
        <w:t>führte</w:t>
      </w:r>
    </w:p>
    <w:p>
      <w:r>
        <w:t>die</w:t>
      </w:r>
    </w:p>
    <w:p>
      <w:r>
        <w:t>Beschwerdegegnerin</w:t>
      </w:r>
    </w:p>
    <w:p>
      <w:r>
        <w:t>im</w:t>
      </w:r>
    </w:p>
    <w:p>
      <w:r>
        <w:t>Wesentlichen</w:t>
      </w:r>
    </w:p>
    <w:p>
      <w:r>
        <w:t>aus,</w:t>
      </w:r>
    </w:p>
    <w:p>
      <w:r>
        <w:t>dass</w:t>
      </w:r>
    </w:p>
    <w:p>
      <w:r>
        <w:t>sich</w:t>
      </w:r>
    </w:p>
    <w:p>
      <w:r>
        <w:t>die</w:t>
      </w:r>
    </w:p>
    <w:p>
      <w:r>
        <w:t>sozialversicherungs recht liche</w:t>
      </w:r>
    </w:p>
    <w:p>
      <w:r>
        <w:t>Beitragspflicht</w:t>
      </w:r>
    </w:p>
    <w:p>
      <w:r>
        <w:t>von</w:t>
      </w:r>
    </w:p>
    <w:p>
      <w:r>
        <w:t>Nichterwerbstätigen</w:t>
      </w:r>
    </w:p>
    <w:p>
      <w:r>
        <w:t>unter</w:t>
      </w:r>
    </w:p>
    <w:p>
      <w:r>
        <w:t>anderem</w:t>
      </w:r>
    </w:p>
    <w:p>
      <w:r>
        <w:t>danach</w:t>
      </w:r>
    </w:p>
    <w:p>
      <w:r>
        <w:t>richte,</w:t>
      </w:r>
    </w:p>
    <w:p>
      <w:r>
        <w:t>ob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bei</w:t>
      </w:r>
    </w:p>
    <w:p>
      <w:r>
        <w:t>der</w:t>
      </w:r>
    </w:p>
    <w:p>
      <w:r>
        <w:t>Berufsausübung</w:t>
      </w:r>
    </w:p>
    <w:p>
      <w:r>
        <w:t>als</w:t>
      </w:r>
    </w:p>
    <w:p>
      <w:r>
        <w:t>dauernd</w:t>
      </w:r>
    </w:p>
    <w:p>
      <w:r>
        <w:t>voll</w:t>
      </w:r>
    </w:p>
    <w:p>
      <w:r>
        <w:t>erwerbstätig</w:t>
      </w:r>
    </w:p>
    <w:p>
      <w:r>
        <w:t>gelte.</w:t>
      </w:r>
    </w:p>
    <w:p>
      <w:r>
        <w:t>Das</w:t>
      </w:r>
    </w:p>
    <w:p>
      <w:r>
        <w:t>Bundesgericht</w:t>
      </w:r>
    </w:p>
    <w:p>
      <w:r>
        <w:t>habe</w:t>
      </w:r>
    </w:p>
    <w:p>
      <w:r>
        <w:t>sodann</w:t>
      </w:r>
    </w:p>
    <w:p>
      <w:r>
        <w:t>festgehalten,</w:t>
      </w:r>
    </w:p>
    <w:p>
      <w:r>
        <w:t>dass</w:t>
      </w:r>
    </w:p>
    <w:p>
      <w:r>
        <w:t>eine</w:t>
      </w:r>
    </w:p>
    <w:p>
      <w:r>
        <w:t>Tätig keit</w:t>
      </w:r>
    </w:p>
    <w:p>
      <w:r>
        <w:t>nicht</w:t>
      </w:r>
    </w:p>
    <w:p>
      <w:r>
        <w:t>als</w:t>
      </w:r>
    </w:p>
    <w:p>
      <w:r>
        <w:t>selbständige</w:t>
      </w:r>
    </w:p>
    <w:p>
      <w:r>
        <w:t>Erwerbstätigkeit</w:t>
      </w:r>
    </w:p>
    <w:p>
      <w:r>
        <w:t>anerkannt</w:t>
      </w:r>
    </w:p>
    <w:p>
      <w:r>
        <w:t>werden</w:t>
      </w:r>
    </w:p>
    <w:p>
      <w:r>
        <w:t>könne,</w:t>
      </w:r>
    </w:p>
    <w:p>
      <w:r>
        <w:t>wenn</w:t>
      </w:r>
    </w:p>
    <w:p>
      <w:r>
        <w:t>diese</w:t>
      </w:r>
    </w:p>
    <w:p>
      <w:r>
        <w:t>nur</w:t>
      </w:r>
    </w:p>
    <w:p>
      <w:r>
        <w:t>zum</w:t>
      </w:r>
    </w:p>
    <w:p>
      <w:r>
        <w:t>Schein</w:t>
      </w:r>
    </w:p>
    <w:p>
      <w:r>
        <w:t>ausgeübt</w:t>
      </w:r>
    </w:p>
    <w:p>
      <w:r>
        <w:t>werde.</w:t>
      </w:r>
    </w:p>
    <w:p>
      <w:r>
        <w:t>Gleiches</w:t>
      </w:r>
    </w:p>
    <w:p>
      <w:r>
        <w:t>gelte,</w:t>
      </w:r>
    </w:p>
    <w:p>
      <w:r>
        <w:t>wenn</w:t>
      </w:r>
    </w:p>
    <w:p>
      <w:r>
        <w:t>die</w:t>
      </w:r>
    </w:p>
    <w:p>
      <w:r>
        <w:t>Tätigkeit</w:t>
      </w:r>
    </w:p>
    <w:p>
      <w:r>
        <w:t>keinen</w:t>
      </w:r>
    </w:p>
    <w:p>
      <w:r>
        <w:t>er werb lichen</w:t>
      </w:r>
    </w:p>
    <w:p>
      <w:r>
        <w:t>Charakter</w:t>
      </w:r>
    </w:p>
    <w:p>
      <w:r>
        <w:t>aufweise.</w:t>
      </w:r>
    </w:p>
    <w:p>
      <w:r>
        <w:t>Dies</w:t>
      </w:r>
    </w:p>
    <w:p>
      <w:r>
        <w:t>treffe</w:t>
      </w:r>
    </w:p>
    <w:p>
      <w:r>
        <w:t>auf</w:t>
      </w:r>
    </w:p>
    <w:p>
      <w:r>
        <w:t>die</w:t>
      </w:r>
    </w:p>
    <w:p>
      <w:r>
        <w:t>blosse</w:t>
      </w:r>
    </w:p>
    <w:p>
      <w:r>
        <w:t>Liebhaberei</w:t>
      </w:r>
    </w:p>
    <w:p>
      <w:r>
        <w:t>zu.</w:t>
      </w:r>
    </w:p>
    <w:p>
      <w:r>
        <w:t>Des</w:t>
      </w:r>
    </w:p>
    <w:p>
      <w:r>
        <w:t>Weiteren</w:t>
      </w:r>
    </w:p>
    <w:p>
      <w:r>
        <w:t>sei</w:t>
      </w:r>
    </w:p>
    <w:p>
      <w:r>
        <w:t>zu</w:t>
      </w:r>
    </w:p>
    <w:p>
      <w:r>
        <w:t>beachten,</w:t>
      </w:r>
    </w:p>
    <w:p>
      <w:r>
        <w:t>dass</w:t>
      </w:r>
    </w:p>
    <w:p>
      <w:r>
        <w:t>Selbständigerwerbende,</w:t>
      </w:r>
    </w:p>
    <w:p>
      <w:r>
        <w:t>die</w:t>
      </w:r>
    </w:p>
    <w:p>
      <w:r>
        <w:t>über</w:t>
      </w:r>
    </w:p>
    <w:p>
      <w:r>
        <w:t>Jahre</w:t>
      </w:r>
    </w:p>
    <w:p>
      <w:r>
        <w:t>hinweg</w:t>
      </w:r>
    </w:p>
    <w:p>
      <w:r>
        <w:t>nur</w:t>
      </w:r>
    </w:p>
    <w:p>
      <w:r>
        <w:t>Verluste</w:t>
      </w:r>
    </w:p>
    <w:p>
      <w:r>
        <w:t>gene rieren</w:t>
      </w:r>
    </w:p>
    <w:p>
      <w:r>
        <w:t>würden,</w:t>
      </w:r>
    </w:p>
    <w:p>
      <w:r>
        <w:t>unter</w:t>
      </w:r>
    </w:p>
    <w:p>
      <w:r>
        <w:t>Umständen</w:t>
      </w:r>
    </w:p>
    <w:p>
      <w:r>
        <w:t>gar</w:t>
      </w:r>
    </w:p>
    <w:p>
      <w:r>
        <w:t>keine</w:t>
      </w:r>
    </w:p>
    <w:p>
      <w:r>
        <w:t>Gewinnerzielungsabsicht</w:t>
      </w:r>
    </w:p>
    <w:p>
      <w:r>
        <w:t>hätten</w:t>
      </w:r>
    </w:p>
    <w:p>
      <w:r>
        <w:t>(Urk.</w:t>
      </w:r>
    </w:p>
    <w:p>
      <w:r>
        <w:t>2</w:t>
      </w:r>
    </w:p>
    <w:p>
      <w:r>
        <w:t>S.</w:t>
      </w:r>
    </w:p>
    <w:p>
      <w:r>
        <w:t>2).</w:t>
      </w:r>
    </w:p>
    <w:p>
      <w:r>
        <w:t>Die</w:t>
      </w:r>
    </w:p>
    <w:p>
      <w:r>
        <w:t>Beschwerde führerin</w:t>
      </w:r>
    </w:p>
    <w:p>
      <w:r>
        <w:t>sei</w:t>
      </w:r>
    </w:p>
    <w:p>
      <w:r>
        <w:t>zwar</w:t>
      </w:r>
    </w:p>
    <w:p>
      <w:r>
        <w:t>ihrer</w:t>
      </w:r>
    </w:p>
    <w:p>
      <w:r>
        <w:t>Kasse</w:t>
      </w:r>
    </w:p>
    <w:p>
      <w:r>
        <w:t>seit</w:t>
      </w:r>
    </w:p>
    <w:p>
      <w:r>
        <w:t>1.</w:t>
      </w:r>
    </w:p>
    <w:p>
      <w:r>
        <w:t>Juni</w:t>
      </w:r>
    </w:p>
    <w:p>
      <w:r>
        <w:t>1999</w:t>
      </w:r>
    </w:p>
    <w:p>
      <w:r>
        <w:t>als</w:t>
      </w:r>
    </w:p>
    <w:p>
      <w:r>
        <w:t>Selbständigerwerbende</w:t>
      </w:r>
    </w:p>
    <w:p>
      <w:r>
        <w:t>angeschlossen.</w:t>
      </w:r>
    </w:p>
    <w:p>
      <w:r>
        <w:t>Sie</w:t>
      </w:r>
    </w:p>
    <w:p>
      <w:r>
        <w:t>habe</w:t>
      </w:r>
    </w:p>
    <w:p>
      <w:r>
        <w:t>in</w:t>
      </w:r>
    </w:p>
    <w:p>
      <w:r>
        <w:t>der</w:t>
      </w:r>
    </w:p>
    <w:p>
      <w:r>
        <w:t>Zeitperiode</w:t>
      </w:r>
    </w:p>
    <w:p>
      <w:r>
        <w:t>von</w:t>
      </w:r>
    </w:p>
    <w:p>
      <w:r>
        <w:t>20</w:t>
      </w:r>
    </w:p>
    <w:p>
      <w:r>
        <w:rPr>
          <w:b/>
        </w:rPr>
        <w:t>E. 15</w:t>
      </w:r>
    </w:p>
    <w:p>
      <w:r>
        <w:t>bis</w:t>
      </w:r>
    </w:p>
    <w:p>
      <w:r>
        <w:t>2020</w:t>
      </w:r>
    </w:p>
    <w:p>
      <w:r>
        <w:t>aber</w:t>
      </w:r>
    </w:p>
    <w:p>
      <w:r>
        <w:t>kein</w:t>
      </w:r>
    </w:p>
    <w:p>
      <w:r>
        <w:t>beitragspflichtiges</w:t>
      </w:r>
    </w:p>
    <w:p>
      <w:r>
        <w:t>Einkommen</w:t>
      </w:r>
    </w:p>
    <w:p>
      <w:r>
        <w:t>aus</w:t>
      </w:r>
    </w:p>
    <w:p>
      <w:r>
        <w:t>selbständiger</w:t>
      </w:r>
    </w:p>
    <w:p>
      <w:r>
        <w:t>Erwerbstätigkeit</w:t>
      </w:r>
    </w:p>
    <w:p>
      <w:r>
        <w:t>er zielt.</w:t>
      </w:r>
    </w:p>
    <w:p>
      <w:r>
        <w:t>Hinzu</w:t>
      </w:r>
    </w:p>
    <w:p>
      <w:r>
        <w:t>komme,</w:t>
      </w:r>
    </w:p>
    <w:p>
      <w:r>
        <w:t>dass</w:t>
      </w:r>
    </w:p>
    <w:p>
      <w:r>
        <w:t>in</w:t>
      </w:r>
    </w:p>
    <w:p>
      <w:r>
        <w:t>den</w:t>
      </w:r>
    </w:p>
    <w:p>
      <w:r>
        <w:t>Kassenakten</w:t>
      </w:r>
    </w:p>
    <w:p>
      <w:r>
        <w:t>die</w:t>
      </w:r>
    </w:p>
    <w:p>
      <w:r>
        <w:t>Beitragsjahre</w:t>
      </w:r>
    </w:p>
    <w:p>
      <w:r>
        <w:t>2022</w:t>
      </w:r>
    </w:p>
    <w:p>
      <w:r>
        <w:t>bis</w:t>
      </w:r>
    </w:p>
    <w:p>
      <w:r>
        <w:t>2024</w:t>
      </w:r>
    </w:p>
    <w:p>
      <w:r>
        <w:t>mit</w:t>
      </w:r>
    </w:p>
    <w:p>
      <w:r>
        <w:t>einem</w:t>
      </w:r>
    </w:p>
    <w:p>
      <w:r>
        <w:t>provisorischen</w:t>
      </w:r>
    </w:p>
    <w:p>
      <w:r>
        <w:t>Erwerbseinkommen</w:t>
      </w:r>
    </w:p>
    <w:p>
      <w:r>
        <w:t>von</w:t>
      </w:r>
    </w:p>
    <w:p>
      <w:r>
        <w:t>nur</w:t>
      </w:r>
    </w:p>
    <w:p>
      <w:r>
        <w:t>Fr.</w:t>
      </w:r>
    </w:p>
    <w:p>
      <w:r>
        <w:t>5’207 .--</w:t>
      </w:r>
    </w:p>
    <w:p>
      <w:r>
        <w:t>erfasst</w:t>
      </w:r>
    </w:p>
    <w:p>
      <w:r>
        <w:t>seien.</w:t>
      </w:r>
    </w:p>
    <w:p>
      <w:r>
        <w:t>Am</w:t>
      </w:r>
    </w:p>
    <w:p>
      <w:r>
        <w:t>1.</w:t>
      </w:r>
    </w:p>
    <w:p>
      <w:r>
        <w:t>September</w:t>
      </w:r>
    </w:p>
    <w:p>
      <w:r>
        <w:t>2022</w:t>
      </w:r>
    </w:p>
    <w:p>
      <w:r>
        <w:t>sei</w:t>
      </w:r>
    </w:p>
    <w:p>
      <w:r>
        <w:t>eine</w:t>
      </w:r>
    </w:p>
    <w:p>
      <w:r>
        <w:t>rückwirkende</w:t>
      </w:r>
    </w:p>
    <w:p>
      <w:r>
        <w:t>Erfassung</w:t>
      </w:r>
    </w:p>
    <w:p>
      <w:r>
        <w:t>als</w:t>
      </w:r>
    </w:p>
    <w:p>
      <w:r>
        <w:t>Nichterwerbstätige</w:t>
      </w:r>
    </w:p>
    <w:p>
      <w:r>
        <w:t>vor genommen</w:t>
      </w:r>
    </w:p>
    <w:p>
      <w:r>
        <w:t>worden,</w:t>
      </w:r>
    </w:p>
    <w:p>
      <w:r>
        <w:t>weil</w:t>
      </w:r>
    </w:p>
    <w:p>
      <w:r>
        <w:t>die</w:t>
      </w:r>
    </w:p>
    <w:p>
      <w:r>
        <w:t>Beschwerdeführer in</w:t>
      </w:r>
    </w:p>
    <w:p>
      <w:r>
        <w:t>und</w:t>
      </w:r>
    </w:p>
    <w:p>
      <w:r>
        <w:t>ihr</w:t>
      </w:r>
    </w:p>
    <w:p>
      <w:r>
        <w:t>Ehemann</w:t>
      </w:r>
    </w:p>
    <w:p>
      <w:r>
        <w:t>gemäss</w:t>
      </w:r>
    </w:p>
    <w:p>
      <w:r>
        <w:t>ihren</w:t>
      </w:r>
    </w:p>
    <w:p>
      <w:r>
        <w:t>Abklärungen</w:t>
      </w:r>
    </w:p>
    <w:p>
      <w:r>
        <w:t>ihren</w:t>
      </w:r>
    </w:p>
    <w:p>
      <w:r>
        <w:t>Lebensunterhalt</w:t>
      </w:r>
    </w:p>
    <w:p>
      <w:r>
        <w:t>unmöglich</w:t>
      </w:r>
    </w:p>
    <w:p>
      <w:r>
        <w:t>durch</w:t>
      </w:r>
    </w:p>
    <w:p>
      <w:r>
        <w:t>Einkommen</w:t>
      </w:r>
    </w:p>
    <w:p>
      <w:r>
        <w:t>aus</w:t>
      </w:r>
    </w:p>
    <w:p>
      <w:r>
        <w:t>selbständiger</w:t>
      </w:r>
    </w:p>
    <w:p>
      <w:r>
        <w:t>Erwerbstätigkeit</w:t>
      </w:r>
    </w:p>
    <w:p>
      <w:r>
        <w:t>bestreiten</w:t>
      </w:r>
    </w:p>
    <w:p>
      <w:r>
        <w:t>könnten.</w:t>
      </w:r>
    </w:p>
    <w:p>
      <w:r>
        <w:t>Da</w:t>
      </w:r>
    </w:p>
    <w:p>
      <w:r>
        <w:t>die</w:t>
      </w:r>
    </w:p>
    <w:p>
      <w:r>
        <w:t>Beschwerde führerin</w:t>
      </w:r>
    </w:p>
    <w:p>
      <w:r>
        <w:t>ihre</w:t>
      </w:r>
    </w:p>
    <w:p>
      <w:r>
        <w:t>Beitragspflicht</w:t>
      </w:r>
    </w:p>
    <w:p>
      <w:r>
        <w:t>als</w:t>
      </w:r>
    </w:p>
    <w:p>
      <w:r>
        <w:t>Selbständigerwerbende</w:t>
      </w:r>
    </w:p>
    <w:p>
      <w:r>
        <w:t>nicht</w:t>
      </w:r>
    </w:p>
    <w:p>
      <w:r>
        <w:t>erfüllt</w:t>
      </w:r>
    </w:p>
    <w:p>
      <w:r>
        <w:t>habe,</w:t>
      </w:r>
    </w:p>
    <w:p>
      <w:r>
        <w:t>sei</w:t>
      </w:r>
    </w:p>
    <w:p>
      <w:r>
        <w:t>sie</w:t>
      </w:r>
    </w:p>
    <w:p>
      <w:r>
        <w:t>als</w:t>
      </w:r>
    </w:p>
    <w:p>
      <w:r>
        <w:t>Nichterwerbstätige</w:t>
      </w:r>
    </w:p>
    <w:p>
      <w:r>
        <w:t>zu</w:t>
      </w:r>
    </w:p>
    <w:p>
      <w:r>
        <w:t>qualifizieren</w:t>
      </w:r>
    </w:p>
    <w:p>
      <w:r>
        <w:t>( Urk.</w:t>
      </w:r>
    </w:p>
    <w:p>
      <w:r>
        <w:t>2</w:t>
      </w:r>
    </w:p>
    <w:p>
      <w:r>
        <w:t>S.</w:t>
      </w:r>
    </w:p>
    <w:p>
      <w:r>
        <w:t>2). 2.2</w:t>
      </w:r>
    </w:p>
    <w:p>
      <w:r>
        <w:t>Die</w:t>
      </w:r>
    </w:p>
    <w:p>
      <w:r>
        <w:t>Beschwerdeführerin</w:t>
      </w:r>
    </w:p>
    <w:p>
      <w:r>
        <w:t>brachte</w:t>
      </w:r>
    </w:p>
    <w:p>
      <w:r>
        <w:t>im</w:t>
      </w:r>
    </w:p>
    <w:p>
      <w:r>
        <w:t>Wesentlichen</w:t>
      </w:r>
    </w:p>
    <w:p>
      <w:r>
        <w:t>vor,</w:t>
      </w:r>
    </w:p>
    <w:p>
      <w:r>
        <w:t>dass</w:t>
      </w:r>
    </w:p>
    <w:p>
      <w:r>
        <w:t>sie</w:t>
      </w:r>
    </w:p>
    <w:p>
      <w:r>
        <w:t>mit</w:t>
      </w:r>
    </w:p>
    <w:p>
      <w:r>
        <w:t>ihrer</w:t>
      </w:r>
    </w:p>
    <w:p>
      <w:r>
        <w:t>Agentur</w:t>
      </w:r>
    </w:p>
    <w:p>
      <w:r>
        <w:t>« A.___ »</w:t>
      </w:r>
    </w:p>
    <w:p>
      <w:r>
        <w:t>seit</w:t>
      </w:r>
    </w:p>
    <w:p>
      <w:r>
        <w:t>1999</w:t>
      </w:r>
    </w:p>
    <w:p>
      <w:r>
        <w:t>als</w:t>
      </w:r>
    </w:p>
    <w:p>
      <w:r>
        <w:t>Beraterin</w:t>
      </w:r>
    </w:p>
    <w:p>
      <w:r>
        <w:t>im</w:t>
      </w:r>
    </w:p>
    <w:p>
      <w:r>
        <w:t>Bereich</w:t>
      </w:r>
    </w:p>
    <w:p>
      <w:r>
        <w:t>public</w:t>
      </w:r>
    </w:p>
    <w:p>
      <w:r>
        <w:t>relations</w:t>
      </w:r>
    </w:p>
    <w:p>
      <w:r>
        <w:t>(PR)</w:t>
      </w:r>
    </w:p>
    <w:p>
      <w:r>
        <w:t>selbständig</w:t>
      </w:r>
    </w:p>
    <w:p>
      <w:r>
        <w:t>erwerbstätig</w:t>
      </w:r>
    </w:p>
    <w:p>
      <w:r>
        <w:t>sei.</w:t>
      </w:r>
    </w:p>
    <w:p>
      <w:r>
        <w:t>Sie</w:t>
      </w:r>
    </w:p>
    <w:p>
      <w:r>
        <w:t>unterstütz e</w:t>
      </w:r>
    </w:p>
    <w:p>
      <w:r>
        <w:t>Unternehmen</w:t>
      </w:r>
    </w:p>
    <w:p>
      <w:r>
        <w:t>in</w:t>
      </w:r>
    </w:p>
    <w:p>
      <w:r>
        <w:t>PR-Fragen,</w:t>
      </w:r>
    </w:p>
    <w:p>
      <w:r>
        <w:t>insbesondere</w:t>
      </w:r>
    </w:p>
    <w:p>
      <w:r>
        <w:t>in</w:t>
      </w:r>
    </w:p>
    <w:p>
      <w:r>
        <w:t>der</w:t>
      </w:r>
    </w:p>
    <w:p>
      <w:r>
        <w:t>Kommunikation,</w:t>
      </w:r>
    </w:p>
    <w:p>
      <w:r>
        <w:t>auf</w:t>
      </w:r>
    </w:p>
    <w:p>
      <w:r>
        <w:t>Social</w:t>
      </w:r>
    </w:p>
    <w:p>
      <w:r>
        <w:t>Media</w:t>
      </w:r>
    </w:p>
    <w:p>
      <w:r>
        <w:t>und</w:t>
      </w:r>
    </w:p>
    <w:p>
      <w:r>
        <w:t>betreffend</w:t>
      </w:r>
    </w:p>
    <w:p>
      <w:r>
        <w:t>Corporate</w:t>
      </w:r>
    </w:p>
    <w:p>
      <w:r>
        <w:t>Identity</w:t>
      </w:r>
    </w:p>
    <w:p>
      <w:r>
        <w:t>( Urk.</w:t>
      </w:r>
    </w:p>
    <w:p>
      <w:r>
        <w:t>1</w:t>
      </w:r>
    </w:p>
    <w:p>
      <w:r>
        <w:t>S.</w:t>
      </w:r>
    </w:p>
    <w:p>
      <w:r>
        <w:t>5) .</w:t>
      </w:r>
    </w:p>
    <w:p>
      <w:r>
        <w:t>Im</w:t>
      </w:r>
    </w:p>
    <w:p>
      <w:r>
        <w:t>hier</w:t>
      </w:r>
    </w:p>
    <w:p>
      <w:r>
        <w:t>zu</w:t>
      </w:r>
    </w:p>
    <w:p>
      <w:r>
        <w:t>prüfen d en</w:t>
      </w:r>
    </w:p>
    <w:p>
      <w:r>
        <w:t>Zeitraum</w:t>
      </w:r>
    </w:p>
    <w:p>
      <w:r>
        <w:t>(2017</w:t>
      </w:r>
    </w:p>
    <w:p>
      <w:r>
        <w:t>bis</w:t>
      </w:r>
    </w:p>
    <w:p>
      <w:r>
        <w:t>2020)</w:t>
      </w:r>
    </w:p>
    <w:p>
      <w:r>
        <w:t>habe</w:t>
      </w:r>
    </w:p>
    <w:p>
      <w:r>
        <w:t>sie</w:t>
      </w:r>
    </w:p>
    <w:p>
      <w:r>
        <w:t>diverse</w:t>
      </w:r>
    </w:p>
    <w:p>
      <w:r>
        <w:t>Kundenaufträge</w:t>
      </w:r>
    </w:p>
    <w:p>
      <w:r>
        <w:t>durchgeführt .</w:t>
      </w:r>
    </w:p>
    <w:p>
      <w:r>
        <w:t>Diesbezüglich</w:t>
      </w:r>
    </w:p>
    <w:p>
      <w:r>
        <w:t>könne</w:t>
      </w:r>
    </w:p>
    <w:p>
      <w:r>
        <w:t>sie</w:t>
      </w:r>
    </w:p>
    <w:p>
      <w:r>
        <w:t>auf</w:t>
      </w:r>
    </w:p>
    <w:p>
      <w:r>
        <w:t>die</w:t>
      </w:r>
    </w:p>
    <w:p>
      <w:r>
        <w:t>aufgelegte</w:t>
      </w:r>
    </w:p>
    <w:p>
      <w:r>
        <w:t>Tabelle</w:t>
      </w:r>
    </w:p>
    <w:p>
      <w:r>
        <w:t>«Tätigkeit</w:t>
      </w:r>
    </w:p>
    <w:p>
      <w:r>
        <w:t>A.___</w:t>
      </w:r>
    </w:p>
    <w:p>
      <w:r>
        <w:t>2016</w:t>
      </w:r>
    </w:p>
    <w:p>
      <w:r>
        <w:t>-</w:t>
      </w:r>
    </w:p>
    <w:p>
      <w:r>
        <w:t>2021»</w:t>
      </w:r>
    </w:p>
    <w:p>
      <w:r>
        <w:t>( Urk.</w:t>
      </w:r>
    </w:p>
    <w:p>
      <w:r>
        <w:t>3/13)</w:t>
      </w:r>
    </w:p>
    <w:p>
      <w:r>
        <w:t>ver weisen</w:t>
      </w:r>
    </w:p>
    <w:p>
      <w:r>
        <w:t>( Urk.</w:t>
      </w:r>
    </w:p>
    <w:p>
      <w:r>
        <w:t>1</w:t>
      </w:r>
    </w:p>
    <w:p>
      <w:r>
        <w:t>S.</w:t>
      </w:r>
    </w:p>
    <w:p>
      <w:r>
        <w:t>5) .</w:t>
      </w:r>
    </w:p>
    <w:p>
      <w:r>
        <w:t>Darüber</w:t>
      </w:r>
    </w:p>
    <w:p>
      <w:r>
        <w:t>hinaus</w:t>
      </w:r>
    </w:p>
    <w:p>
      <w:r>
        <w:t>sei</w:t>
      </w:r>
    </w:p>
    <w:p>
      <w:r>
        <w:t>sie</w:t>
      </w:r>
    </w:p>
    <w:p>
      <w:r>
        <w:t>für</w:t>
      </w:r>
    </w:p>
    <w:p>
      <w:r>
        <w:t>ihren</w:t>
      </w:r>
    </w:p>
    <w:p>
      <w:r>
        <w:t>Ehemann,</w:t>
      </w:r>
    </w:p>
    <w:p>
      <w:r>
        <w:t>welcher</w:t>
      </w:r>
    </w:p>
    <w:p>
      <w:r>
        <w:t>das</w:t>
      </w:r>
    </w:p>
    <w:p>
      <w:r>
        <w:t>Einzelunternehmen</w:t>
      </w:r>
    </w:p>
    <w:p>
      <w:r>
        <w:t>« B.___ »</w:t>
      </w:r>
    </w:p>
    <w:p>
      <w:r>
        <w:t>führe,</w:t>
      </w:r>
    </w:p>
    <w:p>
      <w:r>
        <w:t>tätig</w:t>
      </w:r>
    </w:p>
    <w:p>
      <w:r>
        <w:t>ge wesen</w:t>
      </w:r>
    </w:p>
    <w:p>
      <w:r>
        <w:t>( Urk.</w:t>
      </w:r>
    </w:p>
    <w:p>
      <w:r>
        <w:t>1</w:t>
      </w:r>
    </w:p>
    <w:p>
      <w:r>
        <w:t>S.</w:t>
      </w:r>
    </w:p>
    <w:p>
      <w:r>
        <w:t>5) .</w:t>
      </w:r>
    </w:p>
    <w:p>
      <w:r>
        <w:t>Dies</w:t>
      </w:r>
    </w:p>
    <w:p>
      <w:r>
        <w:t>sei</w:t>
      </w:r>
    </w:p>
    <w:p>
      <w:r>
        <w:t>aus</w:t>
      </w:r>
    </w:p>
    <w:p>
      <w:r>
        <w:t>der</w:t>
      </w:r>
    </w:p>
    <w:p>
      <w:r>
        <w:t>ebenfalls</w:t>
      </w:r>
    </w:p>
    <w:p>
      <w:r>
        <w:t>eingereichten</w:t>
      </w:r>
    </w:p>
    <w:p>
      <w:r>
        <w:t>Tabelle</w:t>
      </w:r>
    </w:p>
    <w:p>
      <w:r>
        <w:t>«Tätigkeit</w:t>
      </w:r>
    </w:p>
    <w:p>
      <w:r>
        <w:t>für</w:t>
      </w:r>
    </w:p>
    <w:p>
      <w:r>
        <w:t>B.___ »</w:t>
      </w:r>
    </w:p>
    <w:p>
      <w:r>
        <w:t>( Urk.</w:t>
      </w:r>
    </w:p>
    <w:p>
      <w:r>
        <w:t>3/7)</w:t>
      </w:r>
    </w:p>
    <w:p>
      <w:r>
        <w:t>ersichtlich</w:t>
      </w:r>
    </w:p>
    <w:p>
      <w:r>
        <w:t>( Urk.</w:t>
      </w:r>
    </w:p>
    <w:p>
      <w:r>
        <w:t>1</w:t>
      </w:r>
    </w:p>
    <w:p>
      <w:r>
        <w:t>S.</w:t>
      </w:r>
    </w:p>
    <w:p>
      <w:r>
        <w:t>5).</w:t>
      </w:r>
    </w:p>
    <w:p>
      <w:r>
        <w:t>Sie</w:t>
      </w:r>
    </w:p>
    <w:p>
      <w:r>
        <w:t>habe</w:t>
      </w:r>
    </w:p>
    <w:p>
      <w:r>
        <w:t>die</w:t>
      </w:r>
    </w:p>
    <w:p>
      <w:r>
        <w:t>« B.___ »</w:t>
      </w:r>
    </w:p>
    <w:p>
      <w:r>
        <w:t>im</w:t>
      </w:r>
    </w:p>
    <w:p>
      <w:r>
        <w:t>Allgemeinen</w:t>
      </w:r>
    </w:p>
    <w:p>
      <w:r>
        <w:t>und</w:t>
      </w:r>
    </w:p>
    <w:p>
      <w:r>
        <w:t>insbesondere</w:t>
      </w:r>
    </w:p>
    <w:p>
      <w:r>
        <w:t>betreffend</w:t>
      </w:r>
    </w:p>
    <w:p>
      <w:r>
        <w:t>die</w:t>
      </w:r>
    </w:p>
    <w:p>
      <w:r>
        <w:t>Ver marktung</w:t>
      </w:r>
    </w:p>
    <w:p>
      <w:r>
        <w:t>der</w:t>
      </w:r>
    </w:p>
    <w:p>
      <w:r>
        <w:t>Produkte</w:t>
      </w:r>
    </w:p>
    <w:p>
      <w:r>
        <w:t>(beispielsweise</w:t>
      </w:r>
    </w:p>
    <w:p>
      <w:r>
        <w:t>Erstellung</w:t>
      </w:r>
    </w:p>
    <w:p>
      <w:r>
        <w:t>der</w:t>
      </w:r>
    </w:p>
    <w:p>
      <w:r>
        <w:t>Werbematerialien</w:t>
      </w:r>
    </w:p>
    <w:p>
      <w:r>
        <w:t>und</w:t>
      </w:r>
    </w:p>
    <w:p>
      <w:r>
        <w:t>der</w:t>
      </w:r>
    </w:p>
    <w:p>
      <w:r>
        <w:t>ersten</w:t>
      </w:r>
    </w:p>
    <w:p>
      <w:r>
        <w:t>Variante</w:t>
      </w:r>
    </w:p>
    <w:p>
      <w:r>
        <w:t>der</w:t>
      </w:r>
    </w:p>
    <w:p>
      <w:r>
        <w:t>Homepage</w:t>
      </w:r>
    </w:p>
    <w:p>
      <w:r>
        <w:t>inkl.</w:t>
      </w:r>
    </w:p>
    <w:p>
      <w:r>
        <w:t>Webshop )</w:t>
      </w:r>
    </w:p>
    <w:p>
      <w:r>
        <w:t>unterstützt .</w:t>
      </w:r>
    </w:p>
    <w:p>
      <w:r>
        <w:t>Im</w:t>
      </w:r>
    </w:p>
    <w:p>
      <w:r>
        <w:t>2016</w:t>
      </w:r>
    </w:p>
    <w:p>
      <w:r>
        <w:t>hätten</w:t>
      </w:r>
    </w:p>
    <w:p>
      <w:r>
        <w:t>die</w:t>
      </w:r>
    </w:p>
    <w:p>
      <w:r>
        <w:t>Ehegatten</w:t>
      </w:r>
    </w:p>
    <w:p>
      <w:r>
        <w:t>mit</w:t>
      </w:r>
    </w:p>
    <w:p>
      <w:r>
        <w:t>einem</w:t>
      </w:r>
    </w:p>
    <w:p>
      <w:r>
        <w:t>neuen</w:t>
      </w:r>
    </w:p>
    <w:p>
      <w:r>
        <w:t>Projekt</w:t>
      </w:r>
    </w:p>
    <w:p>
      <w:r>
        <w:t>der</w:t>
      </w:r>
    </w:p>
    <w:p>
      <w:r>
        <w:t>« B.___ »</w:t>
      </w:r>
    </w:p>
    <w:p>
      <w:r>
        <w:t>begonnen.</w:t>
      </w:r>
    </w:p>
    <w:p>
      <w:r>
        <w:t>Dabei</w:t>
      </w:r>
    </w:p>
    <w:p>
      <w:r>
        <w:t>habe</w:t>
      </w:r>
    </w:p>
    <w:p>
      <w:r>
        <w:t>es</w:t>
      </w:r>
    </w:p>
    <w:p>
      <w:r>
        <w:t>sich</w:t>
      </w:r>
    </w:p>
    <w:p>
      <w:r>
        <w:t>um</w:t>
      </w:r>
    </w:p>
    <w:p>
      <w:r>
        <w:t>den</w:t>
      </w:r>
    </w:p>
    <w:p>
      <w:r>
        <w:t>Verkauf</w:t>
      </w:r>
    </w:p>
    <w:p>
      <w:r>
        <w:t>von</w:t>
      </w:r>
    </w:p>
    <w:p>
      <w:r>
        <w:t>Grillzubehör</w:t>
      </w:r>
    </w:p>
    <w:p>
      <w:r>
        <w:t>gehandelt</w:t>
      </w:r>
    </w:p>
    <w:p>
      <w:r>
        <w:t>( Urk.</w:t>
      </w:r>
    </w:p>
    <w:p>
      <w:r>
        <w:t>1</w:t>
      </w:r>
    </w:p>
    <w:p>
      <w:r>
        <w:t>S.</w:t>
      </w:r>
    </w:p>
    <w:p>
      <w:r>
        <w:t>3).</w:t>
      </w:r>
    </w:p>
    <w:p>
      <w:r>
        <w:t>Für</w:t>
      </w:r>
    </w:p>
    <w:p>
      <w:r>
        <w:t>dieses</w:t>
      </w:r>
    </w:p>
    <w:p>
      <w:r>
        <w:t>Projekt</w:t>
      </w:r>
    </w:p>
    <w:p>
      <w:r>
        <w:t>habe</w:t>
      </w:r>
    </w:p>
    <w:p>
      <w:r>
        <w:t>sie</w:t>
      </w:r>
    </w:p>
    <w:p>
      <w:r>
        <w:t>zusammen</w:t>
      </w:r>
    </w:p>
    <w:p>
      <w:r>
        <w:t>mit</w:t>
      </w:r>
    </w:p>
    <w:p>
      <w:r>
        <w:t>ihrem</w:t>
      </w:r>
    </w:p>
    <w:p>
      <w:r>
        <w:t>Ehe mann</w:t>
      </w:r>
    </w:p>
    <w:p>
      <w:r>
        <w:t>den</w:t>
      </w:r>
    </w:p>
    <w:p>
      <w:r>
        <w:t>Businessplan</w:t>
      </w:r>
    </w:p>
    <w:p>
      <w:r>
        <w:t>erstellt,</w:t>
      </w:r>
    </w:p>
    <w:p>
      <w:r>
        <w:t>ein</w:t>
      </w:r>
    </w:p>
    <w:p>
      <w:r>
        <w:t>Marketing-</w:t>
      </w:r>
    </w:p>
    <w:p>
      <w:r>
        <w:t>und</w:t>
      </w:r>
    </w:p>
    <w:p>
      <w:r>
        <w:t>Ver triebskonzept</w:t>
      </w:r>
    </w:p>
    <w:p>
      <w:r>
        <w:t>entwickelt ,</w:t>
      </w:r>
    </w:p>
    <w:p>
      <w:r>
        <w:t>Verhandlungen</w:t>
      </w:r>
    </w:p>
    <w:p>
      <w:r>
        <w:t>mit</w:t>
      </w:r>
    </w:p>
    <w:p>
      <w:r>
        <w:t>dem</w:t>
      </w:r>
    </w:p>
    <w:p>
      <w:r>
        <w:t>Importeur</w:t>
      </w:r>
    </w:p>
    <w:p>
      <w:r>
        <w:t>aufgenommen</w:t>
      </w:r>
    </w:p>
    <w:p>
      <w:r>
        <w:t>und</w:t>
      </w:r>
    </w:p>
    <w:p>
      <w:r>
        <w:t>einen</w:t>
      </w:r>
    </w:p>
    <w:p>
      <w:r>
        <w:t>Lagerbestand</w:t>
      </w:r>
    </w:p>
    <w:p>
      <w:r>
        <w:t>geschaffen</w:t>
      </w:r>
    </w:p>
    <w:p>
      <w:r>
        <w:t>( Urk.</w:t>
      </w:r>
    </w:p>
    <w:p>
      <w:r>
        <w:t>1</w:t>
      </w:r>
    </w:p>
    <w:p>
      <w:r>
        <w:t>S.</w:t>
      </w:r>
    </w:p>
    <w:p>
      <w:r>
        <w:t>3).</w:t>
      </w:r>
    </w:p>
    <w:p>
      <w:r>
        <w:t>Dieser</w:t>
      </w:r>
    </w:p>
    <w:p>
      <w:r>
        <w:t>Aufwand</w:t>
      </w:r>
    </w:p>
    <w:p>
      <w:r>
        <w:t>habe</w:t>
      </w:r>
    </w:p>
    <w:p>
      <w:r>
        <w:t>sich</w:t>
      </w:r>
    </w:p>
    <w:p>
      <w:r>
        <w:t>schon</w:t>
      </w:r>
    </w:p>
    <w:p>
      <w:r>
        <w:t>bald</w:t>
      </w:r>
    </w:p>
    <w:p>
      <w:r>
        <w:t>aus bezahlt ,</w:t>
      </w:r>
    </w:p>
    <w:p>
      <w:r>
        <w:t>denn</w:t>
      </w:r>
    </w:p>
    <w:p>
      <w:r>
        <w:t>das</w:t>
      </w:r>
    </w:p>
    <w:p>
      <w:r>
        <w:t>Geschäft</w:t>
      </w:r>
    </w:p>
    <w:p>
      <w:r>
        <w:t>mit</w:t>
      </w:r>
    </w:p>
    <w:p>
      <w:r>
        <w:t>dem</w:t>
      </w:r>
    </w:p>
    <w:p>
      <w:r>
        <w:t>Grillzubehör</w:t>
      </w:r>
    </w:p>
    <w:p>
      <w:r>
        <w:t>laufe</w:t>
      </w:r>
    </w:p>
    <w:p>
      <w:r>
        <w:t>in zwischen</w:t>
      </w:r>
    </w:p>
    <w:p>
      <w:r>
        <w:t>sehr</w:t>
      </w:r>
    </w:p>
    <w:p>
      <w:r>
        <w:t>gut .</w:t>
      </w:r>
    </w:p>
    <w:p>
      <w:r>
        <w:t>Der</w:t>
      </w:r>
    </w:p>
    <w:p>
      <w:r>
        <w:t>Umsatz</w:t>
      </w:r>
    </w:p>
    <w:p>
      <w:r>
        <w:t>sei</w:t>
      </w:r>
    </w:p>
    <w:p>
      <w:r>
        <w:t>von</w:t>
      </w:r>
    </w:p>
    <w:p>
      <w:r>
        <w:t>ca.</w:t>
      </w:r>
    </w:p>
    <w:p>
      <w:r>
        <w:t>F r.</w:t>
      </w:r>
    </w:p>
    <w:p>
      <w:r>
        <w:t>40'000 .--</w:t>
      </w:r>
    </w:p>
    <w:p>
      <w:r>
        <w:t>im</w:t>
      </w:r>
    </w:p>
    <w:p>
      <w:r>
        <w:t>Jahr</w:t>
      </w:r>
    </w:p>
    <w:p>
      <w:r>
        <w:t>2016</w:t>
      </w:r>
    </w:p>
    <w:p>
      <w:r>
        <w:t>auf</w:t>
      </w:r>
    </w:p>
    <w:p>
      <w:r>
        <w:t>rund</w:t>
      </w:r>
    </w:p>
    <w:p>
      <w:r>
        <w:t>Fr.</w:t>
      </w:r>
    </w:p>
    <w:p>
      <w:r>
        <w:t>850'000 .--</w:t>
      </w:r>
    </w:p>
    <w:p>
      <w:r>
        <w:t>im</w:t>
      </w:r>
    </w:p>
    <w:p>
      <w:r>
        <w:t>Jahr</w:t>
      </w:r>
    </w:p>
    <w:p>
      <w:r>
        <w:t>2022</w:t>
      </w:r>
    </w:p>
    <w:p>
      <w:r>
        <w:t>gestiegen</w:t>
      </w:r>
    </w:p>
    <w:p>
      <w:r>
        <w:t>(Urk.</w:t>
      </w:r>
    </w:p>
    <w:p>
      <w:r>
        <w:t>1</w:t>
      </w:r>
    </w:p>
    <w:p>
      <w:r>
        <w:t>S.</w:t>
      </w:r>
    </w:p>
    <w:p>
      <w:r>
        <w:t>4) .</w:t>
      </w:r>
    </w:p>
    <w:p>
      <w:r>
        <w:t>Daneben</w:t>
      </w:r>
    </w:p>
    <w:p>
      <w:r>
        <w:t>habe</w:t>
      </w:r>
    </w:p>
    <w:p>
      <w:r>
        <w:t>es</w:t>
      </w:r>
    </w:p>
    <w:p>
      <w:r>
        <w:t>noch</w:t>
      </w:r>
    </w:p>
    <w:p>
      <w:r>
        <w:t>ein</w:t>
      </w:r>
    </w:p>
    <w:p>
      <w:r>
        <w:t>weiteres</w:t>
      </w:r>
    </w:p>
    <w:p>
      <w:r>
        <w:t>Projekt</w:t>
      </w:r>
    </w:p>
    <w:p>
      <w:r>
        <w:t>gegeben.</w:t>
      </w:r>
    </w:p>
    <w:p>
      <w:r>
        <w:t>Sie</w:t>
      </w:r>
    </w:p>
    <w:p>
      <w:r>
        <w:t>habe</w:t>
      </w:r>
    </w:p>
    <w:p>
      <w:r>
        <w:t>z usammen</w:t>
      </w:r>
    </w:p>
    <w:p>
      <w:r>
        <w:t>mit</w:t>
      </w:r>
    </w:p>
    <w:p>
      <w:r>
        <w:t>ihrem</w:t>
      </w:r>
    </w:p>
    <w:p>
      <w:r>
        <w:t>Ehemann</w:t>
      </w:r>
    </w:p>
    <w:p>
      <w:r>
        <w:t>i n</w:t>
      </w:r>
    </w:p>
    <w:p>
      <w:r>
        <w:t>den</w:t>
      </w:r>
    </w:p>
    <w:p>
      <w:r>
        <w:t>oberen</w:t>
      </w:r>
    </w:p>
    <w:p>
      <w:r>
        <w:t>Stockwerken</w:t>
      </w:r>
    </w:p>
    <w:p>
      <w:r>
        <w:t>ihres</w:t>
      </w:r>
    </w:p>
    <w:p>
      <w:r>
        <w:t>Wohn hauses</w:t>
      </w:r>
    </w:p>
    <w:p>
      <w:r>
        <w:t>drei</w:t>
      </w:r>
    </w:p>
    <w:p>
      <w:r>
        <w:t>Gästezimmer</w:t>
      </w:r>
    </w:p>
    <w:p>
      <w:r>
        <w:t>her gerichtet</w:t>
      </w:r>
    </w:p>
    <w:p>
      <w:r>
        <w:t>und</w:t>
      </w:r>
    </w:p>
    <w:p>
      <w:r>
        <w:t>unter</w:t>
      </w:r>
    </w:p>
    <w:p>
      <w:r>
        <w:t>dem</w:t>
      </w:r>
    </w:p>
    <w:p>
      <w:r>
        <w:t>Namen</w:t>
      </w:r>
    </w:p>
    <w:p>
      <w:r>
        <w:t>« C.___ »</w:t>
      </w:r>
    </w:p>
    <w:p>
      <w:r>
        <w:t>ein</w:t>
      </w:r>
    </w:p>
    <w:p>
      <w:r>
        <w:t>Bed</w:t>
      </w:r>
    </w:p>
    <w:p>
      <w:r>
        <w:t>&amp;</w:t>
      </w:r>
    </w:p>
    <w:p>
      <w:r>
        <w:t>Breakfast</w:t>
      </w:r>
    </w:p>
    <w:p>
      <w:r>
        <w:t>eröffnet.</w:t>
      </w:r>
    </w:p>
    <w:p>
      <w:r>
        <w:t>Die</w:t>
      </w:r>
    </w:p>
    <w:p>
      <w:r>
        <w:t>Zimmer</w:t>
      </w:r>
    </w:p>
    <w:p>
      <w:r>
        <w:t>könn t en</w:t>
      </w:r>
    </w:p>
    <w:p>
      <w:r>
        <w:t>über</w:t>
      </w:r>
    </w:p>
    <w:p>
      <w:r>
        <w:t>eine</w:t>
      </w:r>
    </w:p>
    <w:p>
      <w:r>
        <w:t>eigens</w:t>
      </w:r>
    </w:p>
    <w:p>
      <w:r>
        <w:t>dafür</w:t>
      </w:r>
    </w:p>
    <w:p>
      <w:r>
        <w:t>erstellte</w:t>
      </w:r>
    </w:p>
    <w:p>
      <w:r>
        <w:t>Web site</w:t>
      </w:r>
    </w:p>
    <w:p>
      <w:r>
        <w:t>oder</w:t>
      </w:r>
    </w:p>
    <w:p>
      <w:r>
        <w:t>über</w:t>
      </w:r>
    </w:p>
    <w:p>
      <w:r>
        <w:t>eine</w:t>
      </w:r>
    </w:p>
    <w:p>
      <w:r>
        <w:t>auf</w:t>
      </w:r>
    </w:p>
    <w:p>
      <w:r>
        <w:t>die</w:t>
      </w:r>
    </w:p>
    <w:p>
      <w:r>
        <w:t>V ermietung</w:t>
      </w:r>
    </w:p>
    <w:p>
      <w:r>
        <w:t>von</w:t>
      </w:r>
    </w:p>
    <w:p>
      <w:r>
        <w:t>Wohnräumen</w:t>
      </w:r>
    </w:p>
    <w:p>
      <w:r>
        <w:t>spezialisierte</w:t>
      </w:r>
    </w:p>
    <w:p>
      <w:r>
        <w:t>Plattform</w:t>
      </w:r>
    </w:p>
    <w:p>
      <w:r>
        <w:t>im</w:t>
      </w:r>
    </w:p>
    <w:p>
      <w:r>
        <w:t>Internet</w:t>
      </w:r>
    </w:p>
    <w:p>
      <w:r>
        <w:t>gebucht</w:t>
      </w:r>
    </w:p>
    <w:p>
      <w:r>
        <w:t>werden.</w:t>
      </w:r>
    </w:p>
    <w:p>
      <w:r>
        <w:t>Zu</w:t>
      </w:r>
    </w:p>
    <w:p>
      <w:r>
        <w:t>Beginn</w:t>
      </w:r>
    </w:p>
    <w:p>
      <w:r>
        <w:t>sei</w:t>
      </w:r>
    </w:p>
    <w:p>
      <w:r>
        <w:t>der</w:t>
      </w:r>
    </w:p>
    <w:p>
      <w:r>
        <w:t>Aufwand</w:t>
      </w:r>
    </w:p>
    <w:p>
      <w:r>
        <w:t>gross</w:t>
      </w:r>
    </w:p>
    <w:p>
      <w:r>
        <w:t>gewesen.</w:t>
      </w:r>
    </w:p>
    <w:p>
      <w:r>
        <w:t>Die</w:t>
      </w:r>
    </w:p>
    <w:p>
      <w:r>
        <w:t>Zimmer</w:t>
      </w:r>
    </w:p>
    <w:p>
      <w:r>
        <w:t>seien</w:t>
      </w:r>
    </w:p>
    <w:p>
      <w:r>
        <w:t>re no vier t</w:t>
      </w:r>
    </w:p>
    <w:p>
      <w:r>
        <w:t>und</w:t>
      </w:r>
    </w:p>
    <w:p>
      <w:r>
        <w:t>um gebaut</w:t>
      </w:r>
    </w:p>
    <w:p>
      <w:r>
        <w:t>worden.</w:t>
      </w:r>
    </w:p>
    <w:p>
      <w:r>
        <w:t>Zudem</w:t>
      </w:r>
    </w:p>
    <w:p>
      <w:r>
        <w:t>hätten</w:t>
      </w:r>
    </w:p>
    <w:p>
      <w:r>
        <w:t>sie</w:t>
      </w:r>
    </w:p>
    <w:p>
      <w:r>
        <w:t>unter</w:t>
      </w:r>
    </w:p>
    <w:p>
      <w:r>
        <w:t>ande rem</w:t>
      </w:r>
    </w:p>
    <w:p>
      <w:r>
        <w:t>im</w:t>
      </w:r>
    </w:p>
    <w:p>
      <w:r>
        <w:t>Jahr</w:t>
      </w:r>
    </w:p>
    <w:p>
      <w:r>
        <w:t>2018</w:t>
      </w:r>
    </w:p>
    <w:p>
      <w:r>
        <w:t>über</w:t>
      </w:r>
    </w:p>
    <w:p>
      <w:r>
        <w:t>F r.</w:t>
      </w:r>
    </w:p>
    <w:p>
      <w:r>
        <w:t>20'000 .--</w:t>
      </w:r>
    </w:p>
    <w:p>
      <w:r>
        <w:t>in</w:t>
      </w:r>
    </w:p>
    <w:p>
      <w:r>
        <w:t>d ie</w:t>
      </w:r>
    </w:p>
    <w:p>
      <w:r>
        <w:t>Möblierung</w:t>
      </w:r>
    </w:p>
    <w:p>
      <w:r>
        <w:t>investiert .</w:t>
      </w:r>
    </w:p>
    <w:p>
      <w:r>
        <w:t>Dieser</w:t>
      </w:r>
    </w:p>
    <w:p>
      <w:r>
        <w:t>Aufwand</w:t>
      </w:r>
    </w:p>
    <w:p>
      <w:r>
        <w:t>habe</w:t>
      </w:r>
    </w:p>
    <w:p>
      <w:r>
        <w:t>sich</w:t>
      </w:r>
    </w:p>
    <w:p>
      <w:r>
        <w:t>aber</w:t>
      </w:r>
    </w:p>
    <w:p>
      <w:r>
        <w:t>innert</w:t>
      </w:r>
    </w:p>
    <w:p>
      <w:r>
        <w:t>kurzer</w:t>
      </w:r>
    </w:p>
    <w:p>
      <w:r>
        <w:t>Zeit</w:t>
      </w:r>
    </w:p>
    <w:p>
      <w:r>
        <w:t>ausgezahlt.</w:t>
      </w:r>
    </w:p>
    <w:p>
      <w:r>
        <w:t>Beim</w:t>
      </w:r>
    </w:p>
    <w:p>
      <w:r>
        <w:t>Start</w:t>
      </w:r>
    </w:p>
    <w:p>
      <w:r>
        <w:t>im</w:t>
      </w:r>
    </w:p>
    <w:p>
      <w:r>
        <w:t>Jahr</w:t>
      </w:r>
    </w:p>
    <w:p>
      <w:r>
        <w:t>2018</w:t>
      </w:r>
    </w:p>
    <w:p>
      <w:r>
        <w:t>hätten</w:t>
      </w:r>
    </w:p>
    <w:p>
      <w:r>
        <w:t>sie</w:t>
      </w:r>
    </w:p>
    <w:p>
      <w:r>
        <w:t>Fr.</w:t>
      </w:r>
    </w:p>
    <w:p>
      <w:r>
        <w:t>25'500.--</w:t>
      </w:r>
    </w:p>
    <w:p>
      <w:r>
        <w:t>Umsatz</w:t>
      </w:r>
    </w:p>
    <w:p>
      <w:r>
        <w:t>erzielt.</w:t>
      </w:r>
    </w:p>
    <w:p>
      <w:r>
        <w:t>Im</w:t>
      </w:r>
    </w:p>
    <w:p>
      <w:r>
        <w:t>Jahr</w:t>
      </w:r>
    </w:p>
    <w:p>
      <w:r>
        <w:t>2019</w:t>
      </w:r>
    </w:p>
    <w:p>
      <w:r>
        <w:t>sei</w:t>
      </w:r>
    </w:p>
    <w:p>
      <w:r>
        <w:t>der</w:t>
      </w:r>
    </w:p>
    <w:p>
      <w:r>
        <w:t>Umsatz</w:t>
      </w:r>
    </w:p>
    <w:p>
      <w:r>
        <w:t>auf</w:t>
      </w:r>
    </w:p>
    <w:p>
      <w:r>
        <w:t>Fr.</w:t>
      </w:r>
    </w:p>
    <w:p>
      <w:r>
        <w:t>61 '000 .--</w:t>
      </w:r>
    </w:p>
    <w:p>
      <w:r>
        <w:t>an ges tiegen.</w:t>
      </w:r>
    </w:p>
    <w:p>
      <w:r>
        <w:t>Im</w:t>
      </w:r>
    </w:p>
    <w:p>
      <w:r>
        <w:t>Jahr</w:t>
      </w:r>
    </w:p>
    <w:p>
      <w:r>
        <w:t>2020</w:t>
      </w:r>
    </w:p>
    <w:p>
      <w:r>
        <w:t>hätten</w:t>
      </w:r>
    </w:p>
    <w:p>
      <w:r>
        <w:t>sie</w:t>
      </w:r>
    </w:p>
    <w:p>
      <w:r>
        <w:t>wegen</w:t>
      </w:r>
    </w:p>
    <w:p>
      <w:r>
        <w:t>Corona</w:t>
      </w:r>
    </w:p>
    <w:p>
      <w:r>
        <w:t>weniger</w:t>
      </w:r>
    </w:p>
    <w:p>
      <w:r>
        <w:t>Gäste</w:t>
      </w:r>
    </w:p>
    <w:p>
      <w:r>
        <w:t>gehabt,</w:t>
      </w:r>
    </w:p>
    <w:p>
      <w:r>
        <w:t>was</w:t>
      </w:r>
    </w:p>
    <w:p>
      <w:r>
        <w:t>sich</w:t>
      </w:r>
    </w:p>
    <w:p>
      <w:r>
        <w:t>auch</w:t>
      </w:r>
    </w:p>
    <w:p>
      <w:r>
        <w:t>auf</w:t>
      </w:r>
    </w:p>
    <w:p>
      <w:r>
        <w:t>die</w:t>
      </w:r>
    </w:p>
    <w:p>
      <w:r>
        <w:t>Umsatzzahlen</w:t>
      </w:r>
    </w:p>
    <w:p>
      <w:r>
        <w:t>(Rückgang</w:t>
      </w:r>
    </w:p>
    <w:p>
      <w:r>
        <w:t>auf</w:t>
      </w:r>
    </w:p>
    <w:p>
      <w:r>
        <w:t>Fr.</w:t>
      </w:r>
    </w:p>
    <w:p>
      <w:r>
        <w:t>48'000 .--)</w:t>
      </w:r>
    </w:p>
    <w:p>
      <w:r>
        <w:t>niedergeschlagen</w:t>
      </w:r>
    </w:p>
    <w:p>
      <w:r>
        <w:t>habe.</w:t>
      </w:r>
    </w:p>
    <w:p>
      <w:r>
        <w:t>In</w:t>
      </w:r>
    </w:p>
    <w:p>
      <w:r>
        <w:t>den</w:t>
      </w:r>
    </w:p>
    <w:p>
      <w:r>
        <w:t>Jahren</w:t>
      </w:r>
    </w:p>
    <w:p>
      <w:r>
        <w:t>2021</w:t>
      </w:r>
    </w:p>
    <w:p>
      <w:r>
        <w:t>und</w:t>
      </w:r>
    </w:p>
    <w:p>
      <w:r>
        <w:t>2022</w:t>
      </w:r>
    </w:p>
    <w:p>
      <w:r>
        <w:t>hätten</w:t>
      </w:r>
    </w:p>
    <w:p>
      <w:r>
        <w:t>sie</w:t>
      </w:r>
    </w:p>
    <w:p>
      <w:r>
        <w:t>sodann</w:t>
      </w:r>
    </w:p>
    <w:p>
      <w:r>
        <w:t>einen</w:t>
      </w:r>
    </w:p>
    <w:p>
      <w:r>
        <w:t>Umsatz</w:t>
      </w:r>
    </w:p>
    <w:p>
      <w:r>
        <w:t>von</w:t>
      </w:r>
    </w:p>
    <w:p>
      <w:r>
        <w:t>Fr.</w:t>
      </w:r>
    </w:p>
    <w:p>
      <w:r>
        <w:t>57'000.--</w:t>
      </w:r>
    </w:p>
    <w:p>
      <w:r>
        <w:t>beziehungsweise</w:t>
      </w:r>
    </w:p>
    <w:p>
      <w:r>
        <w:t>Fr.</w:t>
      </w:r>
    </w:p>
    <w:p>
      <w:r>
        <w:t>65'000.--</w:t>
      </w:r>
    </w:p>
    <w:p>
      <w:r>
        <w:t>verzeichnen</w:t>
      </w:r>
    </w:p>
    <w:p>
      <w:r>
        <w:t>können.</w:t>
      </w:r>
    </w:p>
    <w:p>
      <w:r>
        <w:t>Und</w:t>
      </w:r>
    </w:p>
    <w:p>
      <w:r>
        <w:t>für</w:t>
      </w:r>
    </w:p>
    <w:p>
      <w:r>
        <w:t>das</w:t>
      </w:r>
    </w:p>
    <w:p>
      <w:r>
        <w:t>Jahr</w:t>
      </w:r>
    </w:p>
    <w:p>
      <w:r>
        <w:t>2023</w:t>
      </w:r>
    </w:p>
    <w:p>
      <w:r>
        <w:t>könnten</w:t>
      </w:r>
    </w:p>
    <w:p>
      <w:r>
        <w:t>sie</w:t>
      </w:r>
    </w:p>
    <w:p>
      <w:r>
        <w:t>voraus sichtlich</w:t>
      </w:r>
    </w:p>
    <w:p>
      <w:r>
        <w:t>gar</w:t>
      </w:r>
    </w:p>
    <w:p>
      <w:r>
        <w:t>einen</w:t>
      </w:r>
    </w:p>
    <w:p>
      <w:r>
        <w:t>Umsatz</w:t>
      </w:r>
    </w:p>
    <w:p>
      <w:r>
        <w:t>von</w:t>
      </w:r>
    </w:p>
    <w:p>
      <w:r>
        <w:t>über</w:t>
      </w:r>
    </w:p>
    <w:p>
      <w:r>
        <w:t>Fr.</w:t>
      </w:r>
    </w:p>
    <w:p>
      <w:r>
        <w:t>70'000.--</w:t>
      </w:r>
    </w:p>
    <w:p>
      <w:r>
        <w:t>verbuchen</w:t>
      </w:r>
    </w:p>
    <w:p>
      <w:r>
        <w:t>(Urk.</w:t>
      </w:r>
    </w:p>
    <w:p>
      <w:r>
        <w:t>1</w:t>
      </w:r>
    </w:p>
    <w:p>
      <w:r>
        <w:t>S.</w:t>
      </w:r>
    </w:p>
    <w:p>
      <w:r>
        <w:t>4 ) .</w:t>
      </w:r>
    </w:p>
    <w:p>
      <w:r>
        <w:t>Daraus</w:t>
      </w:r>
    </w:p>
    <w:p>
      <w:r>
        <w:t>werde</w:t>
      </w:r>
    </w:p>
    <w:p>
      <w:r>
        <w:t>ersichtlich,</w:t>
      </w:r>
    </w:p>
    <w:p>
      <w:r>
        <w:t>dass</w:t>
      </w:r>
    </w:p>
    <w:p>
      <w:r>
        <w:t>sie</w:t>
      </w:r>
    </w:p>
    <w:p>
      <w:r>
        <w:t>in</w:t>
      </w:r>
    </w:p>
    <w:p>
      <w:r>
        <w:t>der</w:t>
      </w:r>
    </w:p>
    <w:p>
      <w:r>
        <w:t>hier</w:t>
      </w:r>
    </w:p>
    <w:p>
      <w:r>
        <w:t>zu</w:t>
      </w:r>
    </w:p>
    <w:p>
      <w:r>
        <w:t>prüfenden</w:t>
      </w:r>
    </w:p>
    <w:p>
      <w:r>
        <w:t>Zeit periode</w:t>
      </w:r>
    </w:p>
    <w:p>
      <w:r>
        <w:t>mit</w:t>
      </w:r>
    </w:p>
    <w:p>
      <w:r>
        <w:t>Erwerbsabsicht</w:t>
      </w:r>
    </w:p>
    <w:p>
      <w:r>
        <w:t>gehandelt</w:t>
      </w:r>
    </w:p>
    <w:p>
      <w:r>
        <w:t>habe ,</w:t>
      </w:r>
    </w:p>
    <w:p>
      <w:r>
        <w:t>weshalb</w:t>
      </w:r>
    </w:p>
    <w:p>
      <w:r>
        <w:t>sie</w:t>
      </w:r>
    </w:p>
    <w:p>
      <w:r>
        <w:t>AHV-beitragsrechtlich</w:t>
      </w:r>
    </w:p>
    <w:p>
      <w:r>
        <w:t>als</w:t>
      </w:r>
    </w:p>
    <w:p>
      <w:r>
        <w:t>Selbständigerwerbende</w:t>
      </w:r>
    </w:p>
    <w:p>
      <w:r>
        <w:t>zu</w:t>
      </w:r>
    </w:p>
    <w:p>
      <w:r>
        <w:t>qualifizieren</w:t>
      </w:r>
    </w:p>
    <w:p>
      <w:r>
        <w:t>sei</w:t>
      </w:r>
    </w:p>
    <w:p>
      <w:r>
        <w:t>(Urk.</w:t>
      </w:r>
    </w:p>
    <w:p>
      <w:r>
        <w:t>1</w:t>
      </w:r>
    </w:p>
    <w:p>
      <w:r>
        <w:t>S.</w:t>
      </w:r>
    </w:p>
    <w:p>
      <w:r>
        <w:t>7-9).</w:t>
      </w:r>
    </w:p>
    <w:p>
      <w:r>
        <w:t>Angesichts</w:t>
      </w:r>
    </w:p>
    <w:p>
      <w:r>
        <w:t>der</w:t>
      </w:r>
    </w:p>
    <w:p>
      <w:r>
        <w:t>mit</w:t>
      </w:r>
    </w:p>
    <w:p>
      <w:r>
        <w:t>den</w:t>
      </w:r>
    </w:p>
    <w:p>
      <w:r>
        <w:t>eingereichten</w:t>
      </w:r>
    </w:p>
    <w:p>
      <w:r>
        <w:t>Unterlagen</w:t>
      </w:r>
    </w:p>
    <w:p>
      <w:r>
        <w:t>belegten</w:t>
      </w:r>
    </w:p>
    <w:p>
      <w:r>
        <w:t>Arbeitsstunden</w:t>
      </w:r>
    </w:p>
    <w:p>
      <w:r>
        <w:t>(Urk.</w:t>
      </w:r>
    </w:p>
    <w:p>
      <w:r>
        <w:t>1</w:t>
      </w:r>
    </w:p>
    <w:p>
      <w:r>
        <w:t>S.</w:t>
      </w:r>
    </w:p>
    <w:p>
      <w:r>
        <w:t>5)</w:t>
      </w:r>
    </w:p>
    <w:p>
      <w:r>
        <w:t>könne</w:t>
      </w:r>
    </w:p>
    <w:p>
      <w:r>
        <w:t>sodann</w:t>
      </w:r>
    </w:p>
    <w:p>
      <w:r>
        <w:t>auch</w:t>
      </w:r>
    </w:p>
    <w:p>
      <w:r>
        <w:t>nicht</w:t>
      </w:r>
    </w:p>
    <w:p>
      <w:r>
        <w:t>gesagt</w:t>
      </w:r>
    </w:p>
    <w:p>
      <w:r>
        <w:t>werden,</w:t>
      </w:r>
    </w:p>
    <w:p>
      <w:r>
        <w:t>dass</w:t>
      </w:r>
    </w:p>
    <w:p>
      <w:r>
        <w:t>sie</w:t>
      </w:r>
    </w:p>
    <w:p>
      <w:r>
        <w:t>nicht</w:t>
      </w:r>
    </w:p>
    <w:p>
      <w:r>
        <w:t>dauernd</w:t>
      </w:r>
    </w:p>
    <w:p>
      <w:r>
        <w:t>voll</w:t>
      </w:r>
    </w:p>
    <w:p>
      <w:r>
        <w:t>erwerbstätig</w:t>
      </w:r>
    </w:p>
    <w:p>
      <w:r>
        <w:t>gewesen</w:t>
      </w:r>
    </w:p>
    <w:p>
      <w:r>
        <w:t>sei,</w:t>
      </w:r>
    </w:p>
    <w:p>
      <w:r>
        <w:t>und</w:t>
      </w:r>
    </w:p>
    <w:p>
      <w:r>
        <w:t>folglich</w:t>
      </w:r>
    </w:p>
    <w:p>
      <w:r>
        <w:t>in</w:t>
      </w:r>
    </w:p>
    <w:p>
      <w:r>
        <w:t>Anwendung</w:t>
      </w:r>
    </w:p>
    <w:p>
      <w:r>
        <w:t>von</w:t>
      </w:r>
    </w:p>
    <w:p>
      <w:r>
        <w:t>28 bis</w:t>
      </w:r>
    </w:p>
    <w:p>
      <w:r>
        <w:t>Abs.</w:t>
      </w:r>
    </w:p>
    <w:p>
      <w:r>
        <w:t>1</w:t>
      </w:r>
    </w:p>
    <w:p>
      <w:r>
        <w:t>AHVV</w:t>
      </w:r>
    </w:p>
    <w:p>
      <w:r>
        <w:t>ihre</w:t>
      </w:r>
    </w:p>
    <w:p>
      <w:r>
        <w:t>Sozialver sicherungs beiträge</w:t>
      </w:r>
    </w:p>
    <w:p>
      <w:r>
        <w:t>als</w:t>
      </w:r>
    </w:p>
    <w:p>
      <w:r>
        <w:t>Nichterwerbstätige</w:t>
      </w:r>
    </w:p>
    <w:p>
      <w:r>
        <w:t>bezahlen</w:t>
      </w:r>
    </w:p>
    <w:p>
      <w:r>
        <w:t>müsste</w:t>
      </w:r>
    </w:p>
    <w:p>
      <w:r>
        <w:t>(Urk.</w:t>
      </w:r>
    </w:p>
    <w:p>
      <w:r>
        <w:t>1</w:t>
      </w:r>
    </w:p>
    <w:p>
      <w:r>
        <w:t>S.</w:t>
      </w:r>
    </w:p>
    <w:p>
      <w:r>
        <w:t>9) . 3.</w:t>
      </w:r>
    </w:p>
    <w:p>
      <w:r>
        <w:t>3.1</w:t>
      </w:r>
    </w:p>
    <w:p>
      <w:r>
        <w:t>Ob</w:t>
      </w:r>
    </w:p>
    <w:p>
      <w:r>
        <w:t>die</w:t>
      </w:r>
    </w:p>
    <w:p>
      <w:r>
        <w:t>von</w:t>
      </w:r>
    </w:p>
    <w:p>
      <w:r>
        <w:t>der</w:t>
      </w:r>
    </w:p>
    <w:p>
      <w:r>
        <w:t>Beschwerdeführerin</w:t>
      </w:r>
    </w:p>
    <w:p>
      <w:r>
        <w:t>in</w:t>
      </w:r>
    </w:p>
    <w:p>
      <w:r>
        <w:t>den</w:t>
      </w:r>
    </w:p>
    <w:p>
      <w:r>
        <w:t>Jahren</w:t>
      </w:r>
    </w:p>
    <w:p>
      <w:r>
        <w:t>2017</w:t>
      </w:r>
    </w:p>
    <w:p>
      <w:r>
        <w:t>bis</w:t>
      </w:r>
    </w:p>
    <w:p>
      <w:r>
        <w:t>2020</w:t>
      </w:r>
    </w:p>
    <w:p>
      <w:r>
        <w:t>ausgeübten</w:t>
      </w:r>
    </w:p>
    <w:p>
      <w:r>
        <w:t>Tätigkeiten</w:t>
      </w:r>
    </w:p>
    <w:p>
      <w:r>
        <w:t>als</w:t>
      </w:r>
    </w:p>
    <w:p>
      <w:r>
        <w:t>selbständige</w:t>
      </w:r>
    </w:p>
    <w:p>
      <w:r>
        <w:t>Erwerbstätigkeit</w:t>
      </w:r>
    </w:p>
    <w:p>
      <w:r>
        <w:t>zu</w:t>
      </w:r>
    </w:p>
    <w:p>
      <w:r>
        <w:t>qualifizieren</w:t>
      </w:r>
    </w:p>
    <w:p>
      <w:r>
        <w:t>sind,</w:t>
      </w:r>
    </w:p>
    <w:p>
      <w:r>
        <w:t>kann</w:t>
      </w:r>
    </w:p>
    <w:p>
      <w:r>
        <w:t>offen</w:t>
      </w:r>
    </w:p>
    <w:p>
      <w:r>
        <w:t>bleiben,</w:t>
      </w:r>
    </w:p>
    <w:p>
      <w:r>
        <w:t>denn</w:t>
      </w:r>
    </w:p>
    <w:p>
      <w:r>
        <w:t>die</w:t>
      </w:r>
    </w:p>
    <w:p>
      <w:r>
        <w:t>Beschwerdeführer in</w:t>
      </w:r>
    </w:p>
    <w:p>
      <w:r>
        <w:t>vermochte</w:t>
      </w:r>
    </w:p>
    <w:p>
      <w:r>
        <w:t>n icht</w:t>
      </w:r>
    </w:p>
    <w:p>
      <w:r>
        <w:t>aufzuzeigen ,</w:t>
      </w:r>
    </w:p>
    <w:p>
      <w:r>
        <w:t>dass</w:t>
      </w:r>
    </w:p>
    <w:p>
      <w:r>
        <w:t>ihre</w:t>
      </w:r>
    </w:p>
    <w:p>
      <w:r>
        <w:t>Tätigkeit en</w:t>
      </w:r>
    </w:p>
    <w:p>
      <w:r>
        <w:t>dauernd</w:t>
      </w:r>
    </w:p>
    <w:p>
      <w:r>
        <w:t>und</w:t>
      </w:r>
    </w:p>
    <w:p>
      <w:r>
        <w:t>voll</w:t>
      </w:r>
    </w:p>
    <w:p>
      <w:r>
        <w:t>auf</w:t>
      </w:r>
    </w:p>
    <w:p>
      <w:r>
        <w:t>Erwerb</w:t>
      </w:r>
    </w:p>
    <w:p>
      <w:r>
        <w:t>gerichtet</w:t>
      </w:r>
    </w:p>
    <w:p>
      <w:r>
        <w:t>war en</w:t>
      </w:r>
    </w:p>
    <w:p>
      <w:r>
        <w:t>( Art.</w:t>
      </w:r>
    </w:p>
    <w:p>
      <w:r>
        <w:t>28 bis</w:t>
      </w:r>
    </w:p>
    <w:p>
      <w:r>
        <w:t>Abs.</w:t>
      </w:r>
    </w:p>
    <w:p>
      <w:r>
        <w:t>1</w:t>
      </w:r>
    </w:p>
    <w:p>
      <w:r>
        <w:t>AHVV;</w:t>
      </w:r>
    </w:p>
    <w:p>
      <w:r>
        <w:t>E.</w:t>
      </w:r>
    </w:p>
    <w:p>
      <w:r>
        <w:t>1.3</w:t>
      </w:r>
    </w:p>
    <w:p>
      <w:r>
        <w:t>vorstehend). 3.2</w:t>
      </w:r>
    </w:p>
    <w:p>
      <w:r>
        <w:t>Wie</w:t>
      </w:r>
    </w:p>
    <w:p>
      <w:r>
        <w:t>festgehalten</w:t>
      </w:r>
    </w:p>
    <w:p>
      <w:r>
        <w:t>(E.</w:t>
      </w:r>
    </w:p>
    <w:p>
      <w:r>
        <w:t>1.3.2)</w:t>
      </w:r>
    </w:p>
    <w:p>
      <w:r>
        <w:t>liegt</w:t>
      </w:r>
    </w:p>
    <w:p>
      <w:r>
        <w:t>e ine</w:t>
      </w:r>
    </w:p>
    <w:p>
      <w:r>
        <w:t>volle</w:t>
      </w:r>
    </w:p>
    <w:p>
      <w:r>
        <w:t>Erwerbstätigkeit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28 bis</w:t>
      </w:r>
    </w:p>
    <w:p>
      <w:r>
        <w:t>Abs.</w:t>
      </w:r>
    </w:p>
    <w:p>
      <w:r>
        <w:t>1</w:t>
      </w:r>
    </w:p>
    <w:p>
      <w:r>
        <w:t>AHVV</w:t>
      </w:r>
    </w:p>
    <w:p>
      <w:r>
        <w:t>in</w:t>
      </w:r>
    </w:p>
    <w:p>
      <w:r>
        <w:t>der</w:t>
      </w:r>
    </w:p>
    <w:p>
      <w:r>
        <w:t>Regel</w:t>
      </w:r>
    </w:p>
    <w:p>
      <w:r>
        <w:t>vor,</w:t>
      </w:r>
    </w:p>
    <w:p>
      <w:r>
        <w:t>wenn</w:t>
      </w:r>
    </w:p>
    <w:p>
      <w:r>
        <w:t>die</w:t>
      </w:r>
    </w:p>
    <w:p>
      <w:r>
        <w:t>beitragspflichtige</w:t>
      </w:r>
    </w:p>
    <w:p>
      <w:r>
        <w:t>Person</w:t>
      </w:r>
    </w:p>
    <w:p>
      <w:r>
        <w:t>während</w:t>
      </w:r>
    </w:p>
    <w:p>
      <w:r>
        <w:t>mindestens</w:t>
      </w:r>
    </w:p>
    <w:p>
      <w:r>
        <w:t>der</w:t>
      </w:r>
    </w:p>
    <w:p>
      <w:r>
        <w:t>halben</w:t>
      </w:r>
    </w:p>
    <w:p>
      <w:r>
        <w:t>üblichen</w:t>
      </w:r>
    </w:p>
    <w:p>
      <w:r>
        <w:t>Arbeitszeit</w:t>
      </w:r>
    </w:p>
    <w:p>
      <w:r>
        <w:t>tätig</w:t>
      </w:r>
    </w:p>
    <w:p>
      <w:r>
        <w:t>ist .</w:t>
      </w:r>
    </w:p>
    <w:p>
      <w:r>
        <w:t>Die</w:t>
      </w:r>
    </w:p>
    <w:p>
      <w:r>
        <w:t>Beschwerde führerin</w:t>
      </w:r>
    </w:p>
    <w:p>
      <w:r>
        <w:t>führte</w:t>
      </w:r>
    </w:p>
    <w:p>
      <w:r>
        <w:t>auf</w:t>
      </w:r>
    </w:p>
    <w:p>
      <w:r>
        <w:t>Anfrage</w:t>
      </w:r>
    </w:p>
    <w:p>
      <w:r>
        <w:t>der</w:t>
      </w:r>
    </w:p>
    <w:p>
      <w:r>
        <w:t>Beschwerdegegnerin</w:t>
      </w:r>
    </w:p>
    <w:p>
      <w:r>
        <w:t>hin</w:t>
      </w:r>
    </w:p>
    <w:p>
      <w:r>
        <w:t>am</w:t>
      </w:r>
    </w:p>
    <w:p>
      <w:r>
        <w:t>26.</w:t>
      </w:r>
    </w:p>
    <w:p>
      <w:r>
        <w:t>November</w:t>
      </w:r>
    </w:p>
    <w:p>
      <w:r>
        <w:t>2020</w:t>
      </w:r>
    </w:p>
    <w:p>
      <w:r>
        <w:t>aus,</w:t>
      </w:r>
    </w:p>
    <w:p>
      <w:r>
        <w:t>dass</w:t>
      </w:r>
    </w:p>
    <w:p>
      <w:r>
        <w:t>sie</w:t>
      </w:r>
    </w:p>
    <w:p>
      <w:r>
        <w:t>seit</w:t>
      </w:r>
    </w:p>
    <w:p>
      <w:r>
        <w:t>2015</w:t>
      </w:r>
    </w:p>
    <w:p>
      <w:r>
        <w:t>als</w:t>
      </w:r>
    </w:p>
    <w:p>
      <w:r>
        <w:t>Selbständigerwerbende</w:t>
      </w:r>
    </w:p>
    <w:p>
      <w:r>
        <w:t>weniger</w:t>
      </w:r>
    </w:p>
    <w:p>
      <w:r>
        <w:t>als</w:t>
      </w:r>
    </w:p>
    <w:p>
      <w:r>
        <w:t>50</w:t>
      </w:r>
    </w:p>
    <w:p>
      <w:r>
        <w:t>%</w:t>
      </w:r>
    </w:p>
    <w:p>
      <w:r>
        <w:t>gearbeitet</w:t>
      </w:r>
    </w:p>
    <w:p>
      <w:r>
        <w:t>habe</w:t>
      </w:r>
    </w:p>
    <w:p>
      <w:r>
        <w:t>(Urk.</w:t>
      </w:r>
    </w:p>
    <w:p>
      <w:r>
        <w:t>7/244).</w:t>
      </w:r>
    </w:p>
    <w:p>
      <w:r>
        <w:t>Praxisgemäss</w:t>
      </w:r>
    </w:p>
    <w:p>
      <w:r>
        <w:t>stellen</w:t>
      </w:r>
    </w:p>
    <w:p>
      <w:r>
        <w:t>die</w:t>
      </w:r>
    </w:p>
    <w:p>
      <w:r>
        <w:t>Gerichte</w:t>
      </w:r>
    </w:p>
    <w:p>
      <w:r>
        <w:t>im</w:t>
      </w:r>
    </w:p>
    <w:p>
      <w:r>
        <w:t>Bereich</w:t>
      </w:r>
    </w:p>
    <w:p>
      <w:r>
        <w:t>des</w:t>
      </w:r>
    </w:p>
    <w:p>
      <w:r>
        <w:t>Sozialversiche rungsrechts</w:t>
      </w:r>
    </w:p>
    <w:p>
      <w:r>
        <w:t>in</w:t>
      </w:r>
    </w:p>
    <w:p>
      <w:r>
        <w:t>der</w:t>
      </w:r>
    </w:p>
    <w:p>
      <w:r>
        <w:t>Regel</w:t>
      </w:r>
    </w:p>
    <w:p>
      <w:r>
        <w:t>auf</w:t>
      </w:r>
    </w:p>
    <w:p>
      <w:r>
        <w:t>die</w:t>
      </w:r>
    </w:p>
    <w:p>
      <w:r>
        <w:t>sogenannten</w:t>
      </w:r>
    </w:p>
    <w:p>
      <w:r>
        <w:t>spontanen</w:t>
      </w:r>
    </w:p>
    <w:p>
      <w:r>
        <w:t>«Aussagen</w:t>
      </w:r>
    </w:p>
    <w:p>
      <w:r>
        <w:t>der</w:t>
      </w:r>
    </w:p>
    <w:p>
      <w:r>
        <w:t>ersten</w:t>
      </w:r>
    </w:p>
    <w:p>
      <w:r>
        <w:t>Stunde»</w:t>
      </w:r>
    </w:p>
    <w:p>
      <w:r>
        <w:t>ab,</w:t>
      </w:r>
    </w:p>
    <w:p>
      <w:r>
        <w:t>denen</w:t>
      </w:r>
    </w:p>
    <w:p>
      <w:r>
        <w:t>in</w:t>
      </w:r>
    </w:p>
    <w:p>
      <w:r>
        <w:t>beweismässiger</w:t>
      </w:r>
    </w:p>
    <w:p>
      <w:r>
        <w:t>Hinsicht</w:t>
      </w:r>
    </w:p>
    <w:p>
      <w:r>
        <w:t>grösseres</w:t>
      </w:r>
    </w:p>
    <w:p>
      <w:r>
        <w:t>Gewicht</w:t>
      </w:r>
    </w:p>
    <w:p>
      <w:r>
        <w:t>zukommt</w:t>
      </w:r>
    </w:p>
    <w:p>
      <w:r>
        <w:t>als</w:t>
      </w:r>
    </w:p>
    <w:p>
      <w:r>
        <w:t>späteren</w:t>
      </w:r>
    </w:p>
    <w:p>
      <w:r>
        <w:t>Darstellungen,</w:t>
      </w:r>
    </w:p>
    <w:p>
      <w:r>
        <w:t>die</w:t>
      </w:r>
    </w:p>
    <w:p>
      <w:r>
        <w:t>bewusst</w:t>
      </w:r>
    </w:p>
    <w:p>
      <w:r>
        <w:t>oder</w:t>
      </w:r>
    </w:p>
    <w:p>
      <w:r>
        <w:t>unbewusst</w:t>
      </w:r>
    </w:p>
    <w:p>
      <w:r>
        <w:t>von</w:t>
      </w:r>
    </w:p>
    <w:p>
      <w:r>
        <w:t>nachträglichen</w:t>
      </w:r>
    </w:p>
    <w:p>
      <w:r>
        <w:t>Über legungen</w:t>
      </w:r>
    </w:p>
    <w:p>
      <w:r>
        <w:t>versicherungsrechtlicher</w:t>
      </w:r>
    </w:p>
    <w:p>
      <w:r>
        <w:t>oder</w:t>
      </w:r>
    </w:p>
    <w:p>
      <w:r>
        <w:t>anderer</w:t>
      </w:r>
    </w:p>
    <w:p>
      <w:r>
        <w:t>Art</w:t>
      </w:r>
    </w:p>
    <w:p>
      <w:r>
        <w:t>beeinflusst</w:t>
      </w:r>
    </w:p>
    <w:p>
      <w:r>
        <w:t>sein</w:t>
      </w:r>
    </w:p>
    <w:p>
      <w:r>
        <w:t>können</w:t>
      </w:r>
    </w:p>
    <w:p>
      <w:r>
        <w:t>(BGE</w:t>
      </w:r>
    </w:p>
    <w:p>
      <w:r>
        <w:t>143</w:t>
      </w:r>
    </w:p>
    <w:p>
      <w:r>
        <w:t>V</w:t>
      </w:r>
    </w:p>
    <w:p>
      <w:r>
        <w:t>168</w:t>
      </w:r>
    </w:p>
    <w:p>
      <w:r>
        <w:t>E.</w:t>
      </w:r>
    </w:p>
    <w:p>
      <w:r>
        <w:t>5.2.2,</w:t>
      </w:r>
    </w:p>
    <w:p>
      <w:r>
        <w:t>121</w:t>
      </w:r>
    </w:p>
    <w:p>
      <w:r>
        <w:t>V</w:t>
      </w:r>
    </w:p>
    <w:p>
      <w:r>
        <w:t>45</w:t>
      </w:r>
    </w:p>
    <w:p>
      <w:r>
        <w:t>E.</w:t>
      </w:r>
    </w:p>
    <w:p>
      <w:r>
        <w:t>2a,</w:t>
      </w:r>
    </w:p>
    <w:p>
      <w:r>
        <w:t>je</w:t>
      </w:r>
    </w:p>
    <w:p>
      <w:r>
        <w:t>m.w.H.).</w:t>
      </w:r>
    </w:p>
    <w:p>
      <w:r>
        <w:t>Die</w:t>
      </w:r>
    </w:p>
    <w:p>
      <w:r>
        <w:t>früheren</w:t>
      </w:r>
    </w:p>
    <w:p>
      <w:r>
        <w:t>Aussagen</w:t>
      </w:r>
    </w:p>
    <w:p>
      <w:r>
        <w:t>der</w:t>
      </w:r>
    </w:p>
    <w:p>
      <w:r>
        <w:t>Beschwerdeführerin</w:t>
      </w:r>
    </w:p>
    <w:p>
      <w:r>
        <w:t>sind</w:t>
      </w:r>
    </w:p>
    <w:p>
      <w:r>
        <w:t>mithin</w:t>
      </w:r>
    </w:p>
    <w:p>
      <w:r>
        <w:t>beweismässig</w:t>
      </w:r>
    </w:p>
    <w:p>
      <w:r>
        <w:t>höher</w:t>
      </w:r>
    </w:p>
    <w:p>
      <w:r>
        <w:t>zu</w:t>
      </w:r>
    </w:p>
    <w:p>
      <w:r>
        <w:t>gewichten,</w:t>
      </w:r>
    </w:p>
    <w:p>
      <w:r>
        <w:t>als</w:t>
      </w:r>
    </w:p>
    <w:p>
      <w:r>
        <w:t>ihre</w:t>
      </w:r>
    </w:p>
    <w:p>
      <w:r>
        <w:t>Vorbringen</w:t>
      </w:r>
    </w:p>
    <w:p>
      <w:r>
        <w:t>i m</w:t>
      </w:r>
    </w:p>
    <w:p>
      <w:r>
        <w:t>vorliegenden</w:t>
      </w:r>
    </w:p>
    <w:p>
      <w:r>
        <w:t>Beschwerdeverfahren ,</w:t>
      </w:r>
    </w:p>
    <w:p>
      <w:r>
        <w:t>in</w:t>
      </w:r>
    </w:p>
    <w:p>
      <w:r>
        <w:t>dem</w:t>
      </w:r>
    </w:p>
    <w:p>
      <w:r>
        <w:t>ihr</w:t>
      </w:r>
    </w:p>
    <w:p>
      <w:r>
        <w:t>Beitragsstatut</w:t>
      </w:r>
    </w:p>
    <w:p>
      <w:r>
        <w:t>zu</w:t>
      </w:r>
    </w:p>
    <w:p>
      <w:r>
        <w:t>beurteilen</w:t>
      </w:r>
    </w:p>
    <w:p>
      <w:r>
        <w:t>ist. 3. 3 3.3.1</w:t>
      </w:r>
    </w:p>
    <w:p>
      <w:r>
        <w:t>Im</w:t>
      </w:r>
    </w:p>
    <w:p>
      <w:r>
        <w:t>vorliegenden</w:t>
      </w:r>
    </w:p>
    <w:p>
      <w:r>
        <w:t>Verfahren</w:t>
      </w:r>
    </w:p>
    <w:p>
      <w:r>
        <w:t>bringt</w:t>
      </w:r>
    </w:p>
    <w:p>
      <w:r>
        <w:t>d ie</w:t>
      </w:r>
    </w:p>
    <w:p>
      <w:r>
        <w:t>Beschwerdeführerin</w:t>
      </w:r>
    </w:p>
    <w:p>
      <w:r>
        <w:t>nunmehr</w:t>
      </w:r>
    </w:p>
    <w:p>
      <w:r>
        <w:t>vor,</w:t>
      </w:r>
    </w:p>
    <w:p>
      <w:r>
        <w:t>dass</w:t>
      </w:r>
    </w:p>
    <w:p>
      <w:r>
        <w:t>sie</w:t>
      </w:r>
    </w:p>
    <w:p>
      <w:r>
        <w:t>für</w:t>
      </w:r>
    </w:p>
    <w:p>
      <w:r>
        <w:t>ihre</w:t>
      </w:r>
    </w:p>
    <w:p>
      <w:r>
        <w:t>verschiedenen</w:t>
      </w:r>
    </w:p>
    <w:p>
      <w:r>
        <w:t>Projekte</w:t>
      </w:r>
    </w:p>
    <w:p>
      <w:r>
        <w:t>im</w:t>
      </w:r>
    </w:p>
    <w:p>
      <w:r>
        <w:t>hier</w:t>
      </w:r>
    </w:p>
    <w:p>
      <w:r>
        <w:t>zu</w:t>
      </w:r>
    </w:p>
    <w:p>
      <w:r>
        <w:t>prüfenden</w:t>
      </w:r>
    </w:p>
    <w:p>
      <w:r>
        <w:t>Zeitraum</w:t>
      </w:r>
    </w:p>
    <w:p>
      <w:r>
        <w:t>von</w:t>
      </w:r>
    </w:p>
    <w:p>
      <w:r>
        <w:t>2017</w:t>
      </w:r>
    </w:p>
    <w:p>
      <w:r>
        <w:t>bis</w:t>
      </w:r>
    </w:p>
    <w:p>
      <w:r>
        <w:t>2020</w:t>
      </w:r>
    </w:p>
    <w:p>
      <w:r>
        <w:t>die</w:t>
      </w:r>
    </w:p>
    <w:p>
      <w:r>
        <w:t>folgende</w:t>
      </w:r>
    </w:p>
    <w:p>
      <w:r>
        <w:t>Anzahl</w:t>
      </w:r>
    </w:p>
    <w:p>
      <w:r>
        <w:t>von</w:t>
      </w:r>
    </w:p>
    <w:p>
      <w:r>
        <w:t>Stunden</w:t>
      </w:r>
    </w:p>
    <w:p>
      <w:r>
        <w:t>gearbeitet</w:t>
      </w:r>
    </w:p>
    <w:p>
      <w:r>
        <w:t>habe:</w:t>
      </w:r>
    </w:p>
    <w:p>
      <w:r>
        <w:t>2017:</w:t>
      </w:r>
    </w:p>
    <w:p>
      <w:r>
        <w:t>1 ’ 000</w:t>
      </w:r>
    </w:p>
    <w:p>
      <w:r>
        <w:t>Stunden,</w:t>
      </w:r>
    </w:p>
    <w:p>
      <w:r>
        <w:t>2018:</w:t>
      </w:r>
    </w:p>
    <w:p>
      <w:r>
        <w:t>1'175</w:t>
      </w:r>
    </w:p>
    <w:p>
      <w:r>
        <w:t>Stunden,</w:t>
      </w:r>
    </w:p>
    <w:p>
      <w:r>
        <w:t>2019:</w:t>
      </w:r>
    </w:p>
    <w:p>
      <w:r>
        <w:t>1’405</w:t>
      </w:r>
    </w:p>
    <w:p>
      <w:r>
        <w:t>Stunden,</w:t>
      </w:r>
    </w:p>
    <w:p>
      <w:r>
        <w:t>2020:</w:t>
      </w:r>
    </w:p>
    <w:p>
      <w:r>
        <w:t>1 ’ 005</w:t>
      </w:r>
    </w:p>
    <w:p>
      <w:r>
        <w:t>Stunden ,</w:t>
      </w:r>
    </w:p>
    <w:p>
      <w:r>
        <w:t>zuzüglich</w:t>
      </w:r>
    </w:p>
    <w:p>
      <w:r>
        <w:t>Aufwand</w:t>
      </w:r>
    </w:p>
    <w:p>
      <w:r>
        <w:t>für</w:t>
      </w:r>
    </w:p>
    <w:p>
      <w:r>
        <w:t>externe</w:t>
      </w:r>
    </w:p>
    <w:p>
      <w:r>
        <w:t>Aufträge</w:t>
      </w:r>
    </w:p>
    <w:p>
      <w:r>
        <w:t>mit</w:t>
      </w:r>
    </w:p>
    <w:p>
      <w:r>
        <w:t>einem</w:t>
      </w:r>
    </w:p>
    <w:p>
      <w:r>
        <w:t>Umsatz</w:t>
      </w:r>
    </w:p>
    <w:p>
      <w:r>
        <w:t>von</w:t>
      </w:r>
    </w:p>
    <w:p>
      <w:r>
        <w:t>Fr.</w:t>
      </w:r>
    </w:p>
    <w:p>
      <w:r>
        <w:t>16'700.--</w:t>
      </w:r>
    </w:p>
    <w:p>
      <w:r>
        <w:t>(Urk.</w:t>
      </w:r>
    </w:p>
    <w:p>
      <w:r>
        <w:t>1</w:t>
      </w:r>
    </w:p>
    <w:p>
      <w:r>
        <w:t>S.</w:t>
      </w:r>
    </w:p>
    <w:p>
      <w:r>
        <w:t>5 ).</w:t>
      </w:r>
    </w:p>
    <w:p>
      <w:r>
        <w:t>Daraus</w:t>
      </w:r>
    </w:p>
    <w:p>
      <w:r>
        <w:t>hat</w:t>
      </w:r>
    </w:p>
    <w:p>
      <w:r>
        <w:t>sie</w:t>
      </w:r>
    </w:p>
    <w:p>
      <w:r>
        <w:t>wiederum</w:t>
      </w:r>
    </w:p>
    <w:p>
      <w:r>
        <w:t>abgeleitet,</w:t>
      </w:r>
    </w:p>
    <w:p>
      <w:r>
        <w:t>dass</w:t>
      </w:r>
    </w:p>
    <w:p>
      <w:r>
        <w:t>sie</w:t>
      </w:r>
    </w:p>
    <w:p>
      <w:r>
        <w:t>in</w:t>
      </w:r>
    </w:p>
    <w:p>
      <w:r>
        <w:t>der</w:t>
      </w:r>
    </w:p>
    <w:p>
      <w:r>
        <w:t>besagten</w:t>
      </w:r>
    </w:p>
    <w:p>
      <w:r>
        <w:t>Zeit</w:t>
      </w:r>
    </w:p>
    <w:p>
      <w:r>
        <w:t>eine</w:t>
      </w:r>
    </w:p>
    <w:p>
      <w:r>
        <w:t>volle</w:t>
      </w:r>
    </w:p>
    <w:p>
      <w:r>
        <w:t>Erwerbs tätigkeit</w:t>
      </w:r>
    </w:p>
    <w:p>
      <w:r>
        <w:t>ausgeübt</w:t>
      </w:r>
    </w:p>
    <w:p>
      <w:r>
        <w:t>habe.</w:t>
      </w:r>
    </w:p>
    <w:p>
      <w:r>
        <w:t>Bezüg lich</w:t>
      </w:r>
    </w:p>
    <w:p>
      <w:r>
        <w:t>des</w:t>
      </w:r>
    </w:p>
    <w:p>
      <w:r>
        <w:t>Letzteren</w:t>
      </w:r>
    </w:p>
    <w:p>
      <w:r>
        <w:t>verwies</w:t>
      </w:r>
    </w:p>
    <w:p>
      <w:r>
        <w:t>sie</w:t>
      </w:r>
    </w:p>
    <w:p>
      <w:r>
        <w:t>auf</w:t>
      </w:r>
    </w:p>
    <w:p>
      <w:r>
        <w:t>die</w:t>
      </w:r>
    </w:p>
    <w:p>
      <w:r>
        <w:t>bundes gerichtliche</w:t>
      </w:r>
    </w:p>
    <w:p>
      <w:r>
        <w:t>Rechtsprechung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9C_272/2021</w:t>
      </w:r>
    </w:p>
    <w:p>
      <w:r>
        <w:t>vom</w:t>
      </w:r>
    </w:p>
    <w:p>
      <w:r>
        <w:t>14.</w:t>
      </w:r>
    </w:p>
    <w:p>
      <w:r>
        <w:t>Oktober</w:t>
      </w:r>
    </w:p>
    <w:p>
      <w:r>
        <w:t>2021</w:t>
      </w:r>
    </w:p>
    <w:p>
      <w:r>
        <w:t>E.</w:t>
      </w:r>
    </w:p>
    <w:p>
      <w:r>
        <w:t>6.1),</w:t>
      </w:r>
    </w:p>
    <w:p>
      <w:r>
        <w:t>wonach</w:t>
      </w:r>
    </w:p>
    <w:p>
      <w:r>
        <w:t>von</w:t>
      </w:r>
    </w:p>
    <w:p>
      <w:r>
        <w:t>einer</w:t>
      </w:r>
    </w:p>
    <w:p>
      <w:r>
        <w:t>vollen</w:t>
      </w:r>
    </w:p>
    <w:p>
      <w:r>
        <w:t>Erwerbstätigkeit</w:t>
      </w:r>
    </w:p>
    <w:p>
      <w:r>
        <w:t>auszugehen</w:t>
      </w:r>
    </w:p>
    <w:p>
      <w:r>
        <w:t>sei,</w:t>
      </w:r>
    </w:p>
    <w:p>
      <w:r>
        <w:t>wenn</w:t>
      </w:r>
    </w:p>
    <w:p>
      <w:r>
        <w:t>pro</w:t>
      </w:r>
    </w:p>
    <w:p>
      <w:r>
        <w:t>Kalender jahr</w:t>
      </w:r>
    </w:p>
    <w:p>
      <w:r>
        <w:t>über</w:t>
      </w:r>
    </w:p>
    <w:p>
      <w:r>
        <w:t>900</w:t>
      </w:r>
    </w:p>
    <w:p>
      <w:r>
        <w:t>Arbeits stunden</w:t>
      </w:r>
    </w:p>
    <w:p>
      <w:r>
        <w:t>geleisteten</w:t>
      </w:r>
    </w:p>
    <w:p>
      <w:r>
        <w:t>würden</w:t>
      </w:r>
    </w:p>
    <w:p>
      <w:r>
        <w:t>(Urk.</w:t>
      </w:r>
    </w:p>
    <w:p>
      <w:r>
        <w:t>1</w:t>
      </w:r>
    </w:p>
    <w:p>
      <w:r>
        <w:t>S.</w:t>
      </w:r>
    </w:p>
    <w:p>
      <w:r>
        <w:t>9 ). 3. 3 .2</w:t>
      </w:r>
    </w:p>
    <w:p>
      <w:r>
        <w:t>Wie</w:t>
      </w:r>
    </w:p>
    <w:p>
      <w:r>
        <w:t>die</w:t>
      </w:r>
    </w:p>
    <w:p>
      <w:r>
        <w:t>Beschwerdeführerin</w:t>
      </w:r>
    </w:p>
    <w:p>
      <w:r>
        <w:t>weiter</w:t>
      </w:r>
    </w:p>
    <w:p>
      <w:r>
        <w:t>ausgeführt</w:t>
      </w:r>
    </w:p>
    <w:p>
      <w:r>
        <w:t>hat,</w:t>
      </w:r>
    </w:p>
    <w:p>
      <w:r>
        <w:t>war</w:t>
      </w:r>
    </w:p>
    <w:p>
      <w:r>
        <w:t>sie</w:t>
      </w:r>
    </w:p>
    <w:p>
      <w:r>
        <w:t>in</w:t>
      </w:r>
    </w:p>
    <w:p>
      <w:r>
        <w:t>der</w:t>
      </w:r>
    </w:p>
    <w:p>
      <w:r>
        <w:t>besagten</w:t>
      </w:r>
    </w:p>
    <w:p>
      <w:r>
        <w:t>Zeit</w:t>
      </w:r>
    </w:p>
    <w:p>
      <w:r>
        <w:t>überwiegend</w:t>
      </w:r>
    </w:p>
    <w:p>
      <w:r>
        <w:t>für</w:t>
      </w:r>
    </w:p>
    <w:p>
      <w:r>
        <w:t>ihren</w:t>
      </w:r>
    </w:p>
    <w:p>
      <w:r>
        <w:t>Ehemann</w:t>
      </w:r>
    </w:p>
    <w:p>
      <w:r>
        <w:t>tätig</w:t>
      </w:r>
    </w:p>
    <w:p>
      <w:r>
        <w:t>(Urk.</w:t>
      </w:r>
    </w:p>
    <w:p>
      <w:r>
        <w:t>1</w:t>
      </w:r>
    </w:p>
    <w:p>
      <w:r>
        <w:t>S.</w:t>
      </w:r>
    </w:p>
    <w:p>
      <w:r>
        <w:t>5).</w:t>
      </w:r>
    </w:p>
    <w:p>
      <w:r>
        <w:t>Die</w:t>
      </w:r>
    </w:p>
    <w:p>
      <w:r>
        <w:t>Tätigkeit</w:t>
      </w:r>
    </w:p>
    <w:p>
      <w:r>
        <w:t>für</w:t>
      </w:r>
    </w:p>
    <w:p>
      <w:r>
        <w:t>die</w:t>
      </w:r>
    </w:p>
    <w:p>
      <w:r>
        <w:t>« B.___ »</w:t>
      </w:r>
    </w:p>
    <w:p>
      <w:r>
        <w:t>kann</w:t>
      </w:r>
    </w:p>
    <w:p>
      <w:r>
        <w:t>aber</w:t>
      </w:r>
    </w:p>
    <w:p>
      <w:r>
        <w:t>nicht</w:t>
      </w:r>
    </w:p>
    <w:p>
      <w:r>
        <w:t>als</w:t>
      </w:r>
    </w:p>
    <w:p>
      <w:r>
        <w:t>Erwerbstätigkeit</w:t>
      </w:r>
    </w:p>
    <w:p>
      <w:r>
        <w:t>der</w:t>
      </w:r>
    </w:p>
    <w:p>
      <w:r>
        <w:t>Beschwerdeführerin</w:t>
      </w:r>
    </w:p>
    <w:p>
      <w:r>
        <w:t>angerechnet</w:t>
      </w:r>
    </w:p>
    <w:p>
      <w:r>
        <w:t>werden.</w:t>
      </w:r>
    </w:p>
    <w:p>
      <w:r>
        <w:t>Zum</w:t>
      </w:r>
    </w:p>
    <w:p>
      <w:r>
        <w:t>einen</w:t>
      </w:r>
    </w:p>
    <w:p>
      <w:r>
        <w:t>deshalb,</w:t>
      </w:r>
    </w:p>
    <w:p>
      <w:r>
        <w:t>weil</w:t>
      </w:r>
    </w:p>
    <w:p>
      <w:r>
        <w:t>sie</w:t>
      </w:r>
    </w:p>
    <w:p>
      <w:r>
        <w:t>ihrem</w:t>
      </w:r>
    </w:p>
    <w:p>
      <w:r>
        <w:t>Ehemann</w:t>
      </w:r>
    </w:p>
    <w:p>
      <w:r>
        <w:t>gemäss</w:t>
      </w:r>
    </w:p>
    <w:p>
      <w:r>
        <w:t>ihren</w:t>
      </w:r>
    </w:p>
    <w:p>
      <w:r>
        <w:t>Angaben</w:t>
      </w:r>
    </w:p>
    <w:p>
      <w:r>
        <w:t>ihre</w:t>
      </w:r>
    </w:p>
    <w:p>
      <w:r>
        <w:t>Arbeit</w:t>
      </w:r>
    </w:p>
    <w:p>
      <w:r>
        <w:t>seinerzeit</w:t>
      </w:r>
    </w:p>
    <w:p>
      <w:r>
        <w:t>nicht</w:t>
      </w:r>
    </w:p>
    <w:p>
      <w:r>
        <w:t>in</w:t>
      </w:r>
    </w:p>
    <w:p>
      <w:r>
        <w:t>Rechnung</w:t>
      </w:r>
    </w:p>
    <w:p>
      <w:r>
        <w:t>ge stellt</w:t>
      </w:r>
    </w:p>
    <w:p>
      <w:r>
        <w:t>hat</w:t>
      </w:r>
    </w:p>
    <w:p>
      <w:r>
        <w:t>(Urk.</w:t>
      </w:r>
    </w:p>
    <w:p>
      <w:r>
        <w:t>1</w:t>
      </w:r>
    </w:p>
    <w:p>
      <w:r>
        <w:t>S.</w:t>
      </w:r>
    </w:p>
    <w:p>
      <w:r>
        <w:t>6)</w:t>
      </w:r>
    </w:p>
    <w:p>
      <w:r>
        <w:t>und</w:t>
      </w:r>
    </w:p>
    <w:p>
      <w:r>
        <w:t>ihre</w:t>
      </w:r>
    </w:p>
    <w:p>
      <w:r>
        <w:t>Einkünfte</w:t>
      </w:r>
    </w:p>
    <w:p>
      <w:r>
        <w:t>bzw.</w:t>
      </w:r>
    </w:p>
    <w:p>
      <w:r>
        <w:t>Verluste</w:t>
      </w:r>
    </w:p>
    <w:p>
      <w:r>
        <w:t>aus</w:t>
      </w:r>
    </w:p>
    <w:p>
      <w:r>
        <w:t>selbständiger</w:t>
      </w:r>
    </w:p>
    <w:p>
      <w:r>
        <w:t>Erwerbstätigkeit</w:t>
      </w:r>
    </w:p>
    <w:p>
      <w:r>
        <w:t>in</w:t>
      </w:r>
    </w:p>
    <w:p>
      <w:r>
        <w:t>der</w:t>
      </w:r>
    </w:p>
    <w:p>
      <w:r>
        <w:t>Zeit</w:t>
      </w:r>
    </w:p>
    <w:p>
      <w:r>
        <w:t>von</w:t>
      </w:r>
    </w:p>
    <w:p>
      <w:r>
        <w:t>2017</w:t>
      </w:r>
    </w:p>
    <w:p>
      <w:r>
        <w:t>bis</w:t>
      </w:r>
    </w:p>
    <w:p>
      <w:r>
        <w:t>2020</w:t>
      </w:r>
    </w:p>
    <w:p>
      <w:r>
        <w:t>für</w:t>
      </w:r>
    </w:p>
    <w:p>
      <w:r>
        <w:t>die</w:t>
      </w:r>
    </w:p>
    <w:p>
      <w:r>
        <w:t>direkte</w:t>
      </w:r>
    </w:p>
    <w:p>
      <w:r>
        <w:t>Bundessteuer</w:t>
      </w:r>
    </w:p>
    <w:p>
      <w:r>
        <w:t>bereits</w:t>
      </w:r>
    </w:p>
    <w:p>
      <w:r>
        <w:t>rechtskräftig</w:t>
      </w:r>
    </w:p>
    <w:p>
      <w:r>
        <w:t>veran lagt</w:t>
      </w:r>
    </w:p>
    <w:p>
      <w:r>
        <w:t>wurde n</w:t>
      </w:r>
    </w:p>
    <w:p>
      <w:r>
        <w:t>(2017:</w:t>
      </w:r>
    </w:p>
    <w:p>
      <w:r>
        <w:t>Veranlagung</w:t>
      </w:r>
    </w:p>
    <w:p>
      <w:r>
        <w:t>vom</w:t>
      </w:r>
    </w:p>
    <w:p>
      <w:r>
        <w:t>1.</w:t>
      </w:r>
    </w:p>
    <w:p>
      <w:r>
        <w:t>Oktober</w:t>
      </w:r>
    </w:p>
    <w:p>
      <w:r>
        <w:t>2019</w:t>
      </w:r>
    </w:p>
    <w:p>
      <w:r>
        <w:t>mit</w:t>
      </w:r>
    </w:p>
    <w:p>
      <w:r>
        <w:t>-</w:t>
      </w:r>
    </w:p>
    <w:p>
      <w:r>
        <w:t>Fr.</w:t>
      </w:r>
    </w:p>
    <w:p>
      <w:r>
        <w:t>7 3 '556</w:t>
      </w:r>
    </w:p>
    <w:p>
      <w:r>
        <w:t>[Steuermeldung</w:t>
      </w:r>
    </w:p>
    <w:p>
      <w:r>
        <w:t>2017</w:t>
      </w:r>
    </w:p>
    <w:p>
      <w:r>
        <w:t>vom</w:t>
      </w:r>
    </w:p>
    <w:p>
      <w:r>
        <w:t>2 3.</w:t>
      </w:r>
    </w:p>
    <w:p>
      <w:r>
        <w:t>Juni</w:t>
      </w:r>
    </w:p>
    <w:p>
      <w:r>
        <w:t>2020,</w:t>
      </w:r>
    </w:p>
    <w:p>
      <w:r>
        <w:t>Urk.</w:t>
      </w:r>
    </w:p>
    <w:p>
      <w:r>
        <w:t>7/226 ] ;</w:t>
      </w:r>
    </w:p>
    <w:p>
      <w:r>
        <w:t>2018:</w:t>
      </w:r>
    </w:p>
    <w:p>
      <w:r>
        <w:t>Veranlagung</w:t>
      </w:r>
    </w:p>
    <w:p>
      <w:r>
        <w:t>vom</w:t>
      </w:r>
    </w:p>
    <w:p>
      <w:r>
        <w:t>3.</w:t>
      </w:r>
    </w:p>
    <w:p>
      <w:r>
        <w:t>Juni</w:t>
      </w:r>
    </w:p>
    <w:p>
      <w:r>
        <w:t>2021</w:t>
      </w:r>
    </w:p>
    <w:p>
      <w:r>
        <w:t>mit</w:t>
      </w:r>
    </w:p>
    <w:p>
      <w:r>
        <w:t>-</w:t>
      </w:r>
    </w:p>
    <w:p>
      <w:r>
        <w:t>Fr.</w:t>
      </w:r>
    </w:p>
    <w:p>
      <w:r>
        <w:t>2'400.--</w:t>
      </w:r>
    </w:p>
    <w:p>
      <w:r>
        <w:t>[Steuermeldung</w:t>
      </w:r>
    </w:p>
    <w:p>
      <w:r>
        <w:t>2018</w:t>
      </w:r>
    </w:p>
    <w:p>
      <w:r>
        <w:t>vom</w:t>
      </w:r>
    </w:p>
    <w:p>
      <w:r>
        <w:t>1 5.</w:t>
      </w:r>
    </w:p>
    <w:p>
      <w:r>
        <w:t>Februar</w:t>
      </w:r>
    </w:p>
    <w:p>
      <w:r>
        <w:t>2022,</w:t>
      </w:r>
    </w:p>
    <w:p>
      <w:r>
        <w:t>Urk.</w:t>
      </w:r>
    </w:p>
    <w:p>
      <w:r>
        <w:t>7/261];</w:t>
      </w:r>
    </w:p>
    <w:p>
      <w:r>
        <w:t>2019:</w:t>
      </w:r>
    </w:p>
    <w:p>
      <w:r>
        <w:t>Veranlagung</w:t>
      </w:r>
    </w:p>
    <w:p>
      <w:r>
        <w:t>vom</w:t>
      </w:r>
    </w:p>
    <w:p>
      <w:r>
        <w:t>2 8.</w:t>
      </w:r>
    </w:p>
    <w:p>
      <w:r>
        <w:t>August</w:t>
      </w:r>
    </w:p>
    <w:p>
      <w:r>
        <w:t>2021</w:t>
      </w:r>
    </w:p>
    <w:p>
      <w:r>
        <w:t>mit</w:t>
      </w:r>
    </w:p>
    <w:p>
      <w:r>
        <w:t>-</w:t>
      </w:r>
    </w:p>
    <w:p>
      <w:r>
        <w:t>Fr.</w:t>
      </w:r>
    </w:p>
    <w:p>
      <w:r>
        <w:t>10 '014.--</w:t>
      </w:r>
    </w:p>
    <w:p>
      <w:r>
        <w:t>[Steuermeldung</w:t>
      </w:r>
    </w:p>
    <w:p>
      <w:r>
        <w:t>2019</w:t>
      </w:r>
    </w:p>
    <w:p>
      <w:r>
        <w:t>vom</w:t>
      </w:r>
    </w:p>
    <w:p>
      <w:r>
        <w:t>8.</w:t>
      </w:r>
    </w:p>
    <w:p>
      <w:r>
        <w:t>September</w:t>
      </w:r>
    </w:p>
    <w:p>
      <w:r>
        <w:t>2022,</w:t>
      </w:r>
    </w:p>
    <w:p>
      <w:r>
        <w:t>Urk.</w:t>
      </w:r>
    </w:p>
    <w:p>
      <w:r>
        <w:t>7/308] ;</w:t>
      </w:r>
    </w:p>
    <w:p>
      <w:r>
        <w:t>2020:</w:t>
      </w:r>
    </w:p>
    <w:p>
      <w:r>
        <w:t>Veranlagung</w:t>
      </w:r>
    </w:p>
    <w:p>
      <w:r>
        <w:t>vom</w:t>
      </w:r>
    </w:p>
    <w:p>
      <w:r>
        <w:t>2 7.</w:t>
      </w:r>
    </w:p>
    <w:p>
      <w:r>
        <w:t>August</w:t>
      </w:r>
    </w:p>
    <w:p>
      <w:r>
        <w:t>2022</w:t>
      </w:r>
    </w:p>
    <w:p>
      <w:r>
        <w:t>mit</w:t>
      </w:r>
    </w:p>
    <w:p>
      <w:r>
        <w:t>Fr.</w:t>
      </w:r>
    </w:p>
    <w:p>
      <w:r>
        <w:t>3'602.--</w:t>
      </w:r>
    </w:p>
    <w:p>
      <w:r>
        <w:t>[Steuermeldung</w:t>
      </w:r>
    </w:p>
    <w:p>
      <w:r>
        <w:t>2020</w:t>
      </w:r>
    </w:p>
    <w:p>
      <w:r>
        <w:t>vom</w:t>
      </w:r>
    </w:p>
    <w:p>
      <w:r>
        <w:t>1 9.</w:t>
      </w:r>
    </w:p>
    <w:p>
      <w:r>
        <w:t>April</w:t>
      </w:r>
    </w:p>
    <w:p>
      <w:r>
        <w:t>2023,</w:t>
      </w:r>
    </w:p>
    <w:p>
      <w:r>
        <w:t>Urk.</w:t>
      </w:r>
    </w:p>
    <w:p>
      <w:r>
        <w:t>7/350]) .</w:t>
      </w:r>
    </w:p>
    <w:p>
      <w:r>
        <w:t>Da</w:t>
      </w:r>
    </w:p>
    <w:p>
      <w:r>
        <w:t>die</w:t>
      </w:r>
    </w:p>
    <w:p>
      <w:r>
        <w:t>geltend</w:t>
      </w:r>
    </w:p>
    <w:p>
      <w:r>
        <w:t>gemachten</w:t>
      </w:r>
    </w:p>
    <w:p>
      <w:r>
        <w:t>Arbeitss tunden</w:t>
      </w:r>
    </w:p>
    <w:p>
      <w:r>
        <w:t>für</w:t>
      </w:r>
    </w:p>
    <w:p>
      <w:r>
        <w:t>die</w:t>
      </w:r>
    </w:p>
    <w:p>
      <w:r>
        <w:t>Projekte</w:t>
      </w:r>
    </w:p>
    <w:p>
      <w:r>
        <w:t>des</w:t>
      </w:r>
    </w:p>
    <w:p>
      <w:r>
        <w:t>Ehe mannes</w:t>
      </w:r>
    </w:p>
    <w:p>
      <w:r>
        <w:t>mangels</w:t>
      </w:r>
    </w:p>
    <w:p>
      <w:r>
        <w:t>Rechnungsstellung</w:t>
      </w:r>
    </w:p>
    <w:p>
      <w:r>
        <w:t>von</w:t>
      </w:r>
    </w:p>
    <w:p>
      <w:r>
        <w:t>den</w:t>
      </w:r>
    </w:p>
    <w:p>
      <w:r>
        <w:t>Steuerbehörden</w:t>
      </w:r>
    </w:p>
    <w:p>
      <w:r>
        <w:t>bei</w:t>
      </w:r>
    </w:p>
    <w:p>
      <w:r>
        <w:t>der</w:t>
      </w:r>
    </w:p>
    <w:p>
      <w:r>
        <w:t>Steuer veranlagung</w:t>
      </w:r>
    </w:p>
    <w:p>
      <w:r>
        <w:t>nicht</w:t>
      </w:r>
    </w:p>
    <w:p>
      <w:r>
        <w:t>berücksichtigt</w:t>
      </w:r>
    </w:p>
    <w:p>
      <w:r>
        <w:t>wurden</w:t>
      </w:r>
    </w:p>
    <w:p>
      <w:r>
        <w:t>(was</w:t>
      </w:r>
    </w:p>
    <w:p>
      <w:r>
        <w:t>letztlich</w:t>
      </w:r>
    </w:p>
    <w:p>
      <w:r>
        <w:t>auch</w:t>
      </w:r>
    </w:p>
    <w:p>
      <w:r>
        <w:t>ohne</w:t>
      </w:r>
    </w:p>
    <w:p>
      <w:r>
        <w:t>Konsequenz</w:t>
      </w:r>
    </w:p>
    <w:p>
      <w:r>
        <w:t>gewesen</w:t>
      </w:r>
    </w:p>
    <w:p>
      <w:r>
        <w:t>wäre,</w:t>
      </w:r>
    </w:p>
    <w:p>
      <w:r>
        <w:t>hätten</w:t>
      </w:r>
    </w:p>
    <w:p>
      <w:r>
        <w:t>sich</w:t>
      </w:r>
    </w:p>
    <w:p>
      <w:r>
        <w:t>nur</w:t>
      </w:r>
    </w:p>
    <w:p>
      <w:r>
        <w:t>die</w:t>
      </w:r>
    </w:p>
    <w:p>
      <w:r>
        <w:t>Verluste</w:t>
      </w:r>
    </w:p>
    <w:p>
      <w:r>
        <w:t>des</w:t>
      </w:r>
    </w:p>
    <w:p>
      <w:r>
        <w:t>Ehemannes</w:t>
      </w:r>
    </w:p>
    <w:p>
      <w:r>
        <w:t>entsprechend</w:t>
      </w:r>
    </w:p>
    <w:p>
      <w:r>
        <w:t>vergrössert) ,</w:t>
      </w:r>
    </w:p>
    <w:p>
      <w:r>
        <w:t>ist</w:t>
      </w:r>
    </w:p>
    <w:p>
      <w:r>
        <w:t>deren</w:t>
      </w:r>
    </w:p>
    <w:p>
      <w:r>
        <w:t>Berücksichtigung</w:t>
      </w:r>
    </w:p>
    <w:p>
      <w:r>
        <w:t>i m</w:t>
      </w:r>
    </w:p>
    <w:p>
      <w:r>
        <w:t>AHV-Beitragsverfahren</w:t>
      </w:r>
    </w:p>
    <w:p>
      <w:r>
        <w:t>ebenfalls</w:t>
      </w:r>
    </w:p>
    <w:p>
      <w:r>
        <w:t>nicht</w:t>
      </w:r>
    </w:p>
    <w:p>
      <w:r>
        <w:t>möglich</w:t>
      </w:r>
    </w:p>
    <w:p>
      <w:r>
        <w:t>(Grundsatz</w:t>
      </w:r>
    </w:p>
    <w:p>
      <w:r>
        <w:t>der</w:t>
      </w:r>
    </w:p>
    <w:p>
      <w:r>
        <w:t>steuer-</w:t>
      </w:r>
    </w:p>
    <w:p>
      <w:r>
        <w:t>und</w:t>
      </w:r>
    </w:p>
    <w:p>
      <w:r>
        <w:t>AHV-rechtlichen</w:t>
      </w:r>
    </w:p>
    <w:p>
      <w:r>
        <w:t>Parallelität,</w:t>
      </w:r>
    </w:p>
    <w:p>
      <w:r>
        <w:t>vgl.</w:t>
      </w:r>
    </w:p>
    <w:p>
      <w:r>
        <w:t>BGE</w:t>
      </w:r>
    </w:p>
    <w:p>
      <w:r>
        <w:t>140</w:t>
      </w:r>
    </w:p>
    <w:p>
      <w:r>
        <w:t>V</w:t>
      </w:r>
    </w:p>
    <w:p>
      <w:r>
        <w:t>241</w:t>
      </w:r>
    </w:p>
    <w:p>
      <w:r>
        <w:t>E.</w:t>
      </w:r>
    </w:p>
    <w:p>
      <w:r>
        <w:t>4.2) .</w:t>
      </w:r>
    </w:p>
    <w:p>
      <w:r>
        <w:t>Und</w:t>
      </w:r>
    </w:p>
    <w:p>
      <w:r>
        <w:t>zum</w:t>
      </w:r>
    </w:p>
    <w:p>
      <w:r>
        <w:t>anderen ,</w:t>
      </w:r>
    </w:p>
    <w:p>
      <w:r>
        <w:t>weil</w:t>
      </w:r>
    </w:p>
    <w:p>
      <w:r>
        <w:t>sich</w:t>
      </w:r>
    </w:p>
    <w:p>
      <w:r>
        <w:t>der</w:t>
      </w:r>
    </w:p>
    <w:p>
      <w:r>
        <w:t>tatsächliche</w:t>
      </w:r>
    </w:p>
    <w:p>
      <w:r>
        <w:t>Zeitaufwand</w:t>
      </w:r>
    </w:p>
    <w:p>
      <w:r>
        <w:t>der</w:t>
      </w:r>
    </w:p>
    <w:p>
      <w:r>
        <w:t>Beschwerdeführerin</w:t>
      </w:r>
    </w:p>
    <w:p>
      <w:r>
        <w:t>auch</w:t>
      </w:r>
    </w:p>
    <w:p>
      <w:r>
        <w:t>durch</w:t>
      </w:r>
    </w:p>
    <w:p>
      <w:r>
        <w:t>weitere</w:t>
      </w:r>
    </w:p>
    <w:p>
      <w:r>
        <w:t>Abklärungen</w:t>
      </w:r>
    </w:p>
    <w:p>
      <w:r>
        <w:t>des</w:t>
      </w:r>
    </w:p>
    <w:p>
      <w:r>
        <w:t>Sozialversiche rungsgerichts</w:t>
      </w:r>
    </w:p>
    <w:p>
      <w:r>
        <w:t>nicht</w:t>
      </w:r>
    </w:p>
    <w:p>
      <w:r>
        <w:t>zuver lässig</w:t>
      </w:r>
    </w:p>
    <w:p>
      <w:r>
        <w:t>ermittelt</w:t>
      </w:r>
    </w:p>
    <w:p>
      <w:r>
        <w:t>liesse,</w:t>
      </w:r>
    </w:p>
    <w:p>
      <w:r>
        <w:t>selbst</w:t>
      </w:r>
    </w:p>
    <w:p>
      <w:r>
        <w:t>wenn</w:t>
      </w:r>
    </w:p>
    <w:p>
      <w:r>
        <w:t>ein</w:t>
      </w:r>
    </w:p>
    <w:p>
      <w:r>
        <w:t>Auftragsver hältnis</w:t>
      </w:r>
    </w:p>
    <w:p>
      <w:r>
        <w:t>zum</w:t>
      </w:r>
    </w:p>
    <w:p>
      <w:r>
        <w:t>Ehemann</w:t>
      </w:r>
    </w:p>
    <w:p>
      <w:r>
        <w:t>bejaht</w:t>
      </w:r>
    </w:p>
    <w:p>
      <w:r>
        <w:t>werden</w:t>
      </w:r>
    </w:p>
    <w:p>
      <w:r>
        <w:t>könnte .</w:t>
      </w:r>
    </w:p>
    <w:p>
      <w:r>
        <w:t>Für</w:t>
      </w:r>
    </w:p>
    <w:p>
      <w:r>
        <w:t>diesbezügliche</w:t>
      </w:r>
    </w:p>
    <w:p>
      <w:r>
        <w:t>Auskünfte</w:t>
      </w:r>
    </w:p>
    <w:p>
      <w:r>
        <w:t>könnte</w:t>
      </w:r>
    </w:p>
    <w:p>
      <w:r>
        <w:t>nämlich</w:t>
      </w:r>
    </w:p>
    <w:p>
      <w:r>
        <w:t>nur</w:t>
      </w:r>
    </w:p>
    <w:p>
      <w:r>
        <w:t>auf</w:t>
      </w:r>
    </w:p>
    <w:p>
      <w:r>
        <w:t>die</w:t>
      </w:r>
    </w:p>
    <w:p>
      <w:r>
        <w:t>Beschwerdeführerin</w:t>
      </w:r>
    </w:p>
    <w:p>
      <w:r>
        <w:t>selbst</w:t>
      </w:r>
    </w:p>
    <w:p>
      <w:r>
        <w:t>und</w:t>
      </w:r>
    </w:p>
    <w:p>
      <w:r>
        <w:t>ihre n</w:t>
      </w:r>
    </w:p>
    <w:p>
      <w:r>
        <w:t>Ehemann</w:t>
      </w:r>
    </w:p>
    <w:p>
      <w:r>
        <w:t>zurückgegriffen</w:t>
      </w:r>
    </w:p>
    <w:p>
      <w:r>
        <w:t>werden .</w:t>
      </w:r>
    </w:p>
    <w:p>
      <w:r>
        <w:t>Wie</w:t>
      </w:r>
    </w:p>
    <w:p>
      <w:r>
        <w:t>bereits</w:t>
      </w:r>
    </w:p>
    <w:p>
      <w:r>
        <w:t>im</w:t>
      </w:r>
    </w:p>
    <w:p>
      <w:r>
        <w:t>Urteil</w:t>
      </w:r>
    </w:p>
    <w:p>
      <w:r>
        <w:t>AB.2024.000 34</w:t>
      </w:r>
    </w:p>
    <w:p>
      <w:r>
        <w:t>in</w:t>
      </w:r>
    </w:p>
    <w:p>
      <w:r>
        <w:t>Sachen</w:t>
      </w:r>
    </w:p>
    <w:p>
      <w:r>
        <w:t>des</w:t>
      </w:r>
    </w:p>
    <w:p>
      <w:r>
        <w:t>Ehemannes</w:t>
      </w:r>
    </w:p>
    <w:p>
      <w:r>
        <w:t>ausgeführt</w:t>
      </w:r>
    </w:p>
    <w:p>
      <w:r>
        <w:t>wird,</w:t>
      </w:r>
    </w:p>
    <w:p>
      <w:r>
        <w:t>existieren</w:t>
      </w:r>
    </w:p>
    <w:p>
      <w:r>
        <w:t>für</w:t>
      </w:r>
    </w:p>
    <w:p>
      <w:r>
        <w:t>die</w:t>
      </w:r>
    </w:p>
    <w:p>
      <w:r>
        <w:t>genannten</w:t>
      </w:r>
    </w:p>
    <w:p>
      <w:r>
        <w:t>Projekte</w:t>
      </w:r>
    </w:p>
    <w:p>
      <w:r>
        <w:t>keine</w:t>
      </w:r>
    </w:p>
    <w:p>
      <w:r>
        <w:t>von</w:t>
      </w:r>
    </w:p>
    <w:p>
      <w:r>
        <w:t>unabhängigen</w:t>
      </w:r>
    </w:p>
    <w:p>
      <w:r>
        <w:t>Dritten</w:t>
      </w:r>
    </w:p>
    <w:p>
      <w:r>
        <w:t>geprüfte</w:t>
      </w:r>
    </w:p>
    <w:p>
      <w:r>
        <w:t>Arbeitsrapporte</w:t>
      </w:r>
    </w:p>
    <w:p>
      <w:r>
        <w:t>oder</w:t>
      </w:r>
    </w:p>
    <w:p>
      <w:r>
        <w:t>ähnliche</w:t>
      </w:r>
    </w:p>
    <w:p>
      <w:r>
        <w:t>Belege,</w:t>
      </w:r>
    </w:p>
    <w:p>
      <w:r>
        <w:t>die</w:t>
      </w:r>
    </w:p>
    <w:p>
      <w:r>
        <w:t>den</w:t>
      </w:r>
    </w:p>
    <w:p>
      <w:r>
        <w:t>tatsächlich</w:t>
      </w:r>
    </w:p>
    <w:p>
      <w:r>
        <w:t>betriebenen</w:t>
      </w:r>
    </w:p>
    <w:p>
      <w:r>
        <w:t>Arbeits aufwand</w:t>
      </w:r>
    </w:p>
    <w:p>
      <w:r>
        <w:t>objektiv</w:t>
      </w:r>
    </w:p>
    <w:p>
      <w:r>
        <w:t>überprüfen</w:t>
      </w:r>
    </w:p>
    <w:p>
      <w:r>
        <w:t>liessen,</w:t>
      </w:r>
    </w:p>
    <w:p>
      <w:r>
        <w:t>und</w:t>
      </w:r>
    </w:p>
    <w:p>
      <w:r>
        <w:t>lässt</w:t>
      </w:r>
    </w:p>
    <w:p>
      <w:r>
        <w:t>sich</w:t>
      </w:r>
    </w:p>
    <w:p>
      <w:r>
        <w:t>eine</w:t>
      </w:r>
    </w:p>
    <w:p>
      <w:r>
        <w:t>Abgrenzung</w:t>
      </w:r>
    </w:p>
    <w:p>
      <w:r>
        <w:t>des</w:t>
      </w:r>
    </w:p>
    <w:p>
      <w:r>
        <w:t>auf</w:t>
      </w:r>
    </w:p>
    <w:p>
      <w:r>
        <w:t>Erwerb</w:t>
      </w:r>
    </w:p>
    <w:p>
      <w:r>
        <w:t>gerichteten</w:t>
      </w:r>
    </w:p>
    <w:p>
      <w:r>
        <w:t>Aufwandes</w:t>
      </w:r>
    </w:p>
    <w:p>
      <w:r>
        <w:t>zum</w:t>
      </w:r>
    </w:p>
    <w:p>
      <w:r>
        <w:t>Einsatz</w:t>
      </w:r>
    </w:p>
    <w:p>
      <w:r>
        <w:t>im</w:t>
      </w:r>
    </w:p>
    <w:p>
      <w:r>
        <w:t>Sinne</w:t>
      </w:r>
    </w:p>
    <w:p>
      <w:r>
        <w:t>eines</w:t>
      </w:r>
    </w:p>
    <w:p>
      <w:r>
        <w:t>privaten</w:t>
      </w:r>
    </w:p>
    <w:p>
      <w:r>
        <w:t>Vergnügen s</w:t>
      </w:r>
    </w:p>
    <w:p>
      <w:r>
        <w:t>nicht</w:t>
      </w:r>
    </w:p>
    <w:p>
      <w:r>
        <w:t>bewerkstelligen.</w:t>
      </w:r>
    </w:p>
    <w:p>
      <w:r>
        <w:t>Ferner</w:t>
      </w:r>
    </w:p>
    <w:p>
      <w:r>
        <w:t>sind</w:t>
      </w:r>
    </w:p>
    <w:p>
      <w:r>
        <w:t>die</w:t>
      </w:r>
    </w:p>
    <w:p>
      <w:r>
        <w:t>Projekte</w:t>
      </w:r>
    </w:p>
    <w:p>
      <w:r>
        <w:t>jedenfalls</w:t>
      </w:r>
    </w:p>
    <w:p>
      <w:r>
        <w:t>im</w:t>
      </w:r>
    </w:p>
    <w:p>
      <w:r>
        <w:t>hier</w:t>
      </w:r>
    </w:p>
    <w:p>
      <w:r>
        <w:t>zu</w:t>
      </w:r>
    </w:p>
    <w:p>
      <w:r>
        <w:t>beurteilenden</w:t>
      </w:r>
    </w:p>
    <w:p>
      <w:r>
        <w:t>Zeitraum</w:t>
      </w:r>
    </w:p>
    <w:p>
      <w:r>
        <w:t>als</w:t>
      </w:r>
    </w:p>
    <w:p>
      <w:r>
        <w:t>solche</w:t>
      </w:r>
    </w:p>
    <w:p>
      <w:r>
        <w:t>ohne</w:t>
      </w:r>
    </w:p>
    <w:p>
      <w:r>
        <w:t>Gewinnerzielungsabsicht</w:t>
      </w:r>
    </w:p>
    <w:p>
      <w:r>
        <w:t>zu</w:t>
      </w:r>
    </w:p>
    <w:p>
      <w:r>
        <w:t>qualifizieren.</w:t>
      </w:r>
    </w:p>
    <w:p>
      <w:r>
        <w:t>Dies</w:t>
      </w:r>
    </w:p>
    <w:p>
      <w:r>
        <w:t>muss</w:t>
      </w:r>
    </w:p>
    <w:p>
      <w:r>
        <w:t>daher</w:t>
      </w:r>
    </w:p>
    <w:p>
      <w:r>
        <w:t>auch</w:t>
      </w:r>
    </w:p>
    <w:p>
      <w:r>
        <w:t>für</w:t>
      </w:r>
    </w:p>
    <w:p>
      <w:r>
        <w:t>die</w:t>
      </w:r>
    </w:p>
    <w:p>
      <w:r>
        <w:t>Mitarbeit</w:t>
      </w:r>
    </w:p>
    <w:p>
      <w:r>
        <w:t>der</w:t>
      </w:r>
    </w:p>
    <w:p>
      <w:r>
        <w:t>Beschwerdeführerin</w:t>
      </w:r>
    </w:p>
    <w:p>
      <w:r>
        <w:t>gelten.</w:t>
      </w:r>
    </w:p>
    <w:p>
      <w:r>
        <w:t>Wenn</w:t>
      </w:r>
    </w:p>
    <w:p>
      <w:r>
        <w:t>von</w:t>
      </w:r>
    </w:p>
    <w:p>
      <w:r>
        <w:t>der</w:t>
      </w:r>
    </w:p>
    <w:p>
      <w:r>
        <w:t>eigenen</w:t>
      </w:r>
    </w:p>
    <w:p>
      <w:r>
        <w:t>Zusam menstellung</w:t>
      </w:r>
    </w:p>
    <w:p>
      <w:r>
        <w:t>der</w:t>
      </w:r>
    </w:p>
    <w:p>
      <w:r>
        <w:t>Beschwerdeführerin</w:t>
      </w:r>
    </w:p>
    <w:p>
      <w:r>
        <w:t>Tabelle</w:t>
      </w:r>
    </w:p>
    <w:p>
      <w:r>
        <w:t>«Tätig keit</w:t>
      </w:r>
    </w:p>
    <w:p>
      <w:r>
        <w:t>A.___</w:t>
      </w:r>
    </w:p>
    <w:p>
      <w:r>
        <w:t>2016</w:t>
      </w:r>
    </w:p>
    <w:p>
      <w:r>
        <w:t>-</w:t>
      </w:r>
    </w:p>
    <w:p>
      <w:r>
        <w:t>2021»</w:t>
      </w:r>
    </w:p>
    <w:p>
      <w:r>
        <w:t>(Urk.</w:t>
      </w:r>
    </w:p>
    <w:p>
      <w:r>
        <w:t>3/13)</w:t>
      </w:r>
    </w:p>
    <w:p>
      <w:r>
        <w:t>der</w:t>
      </w:r>
    </w:p>
    <w:p>
      <w:r>
        <w:t>geltend</w:t>
      </w:r>
    </w:p>
    <w:p>
      <w:r>
        <w:t>gemachte</w:t>
      </w:r>
    </w:p>
    <w:p>
      <w:r>
        <w:t>Zeitaufwand</w:t>
      </w:r>
    </w:p>
    <w:p>
      <w:r>
        <w:t>für</w:t>
      </w:r>
    </w:p>
    <w:p>
      <w:r>
        <w:t>die</w:t>
      </w:r>
    </w:p>
    <w:p>
      <w:r>
        <w:t>Mithilfe</w:t>
      </w:r>
    </w:p>
    <w:p>
      <w:r>
        <w:t>bei m</w:t>
      </w:r>
    </w:p>
    <w:p>
      <w:r>
        <w:t>erwähnten</w:t>
      </w:r>
    </w:p>
    <w:p>
      <w:r>
        <w:t>Projekt</w:t>
      </w:r>
    </w:p>
    <w:p>
      <w:r>
        <w:t>ihres</w:t>
      </w:r>
    </w:p>
    <w:p>
      <w:r>
        <w:t>Eh emannes</w:t>
      </w:r>
    </w:p>
    <w:p>
      <w:r>
        <w:t>zum</w:t>
      </w:r>
    </w:p>
    <w:p>
      <w:r>
        <w:t>Aufbau</w:t>
      </w:r>
    </w:p>
    <w:p>
      <w:r>
        <w:t>eines</w:t>
      </w:r>
    </w:p>
    <w:p>
      <w:r>
        <w:t>Verkaufs</w:t>
      </w:r>
    </w:p>
    <w:p>
      <w:r>
        <w:t>von</w:t>
      </w:r>
    </w:p>
    <w:p>
      <w:r>
        <w:t>Grillzubehör</w:t>
      </w:r>
    </w:p>
    <w:p>
      <w:r>
        <w:t>(E.</w:t>
      </w:r>
    </w:p>
    <w:p>
      <w:r>
        <w:t>2.2)</w:t>
      </w:r>
    </w:p>
    <w:p>
      <w:r>
        <w:t>abgezogen</w:t>
      </w:r>
    </w:p>
    <w:p>
      <w:r>
        <w:t>wird,</w:t>
      </w:r>
    </w:p>
    <w:p>
      <w:r>
        <w:t>reduzieren</w:t>
      </w:r>
    </w:p>
    <w:p>
      <w:r>
        <w:t>sich</w:t>
      </w:r>
    </w:p>
    <w:p>
      <w:r>
        <w:t>die</w:t>
      </w:r>
    </w:p>
    <w:p>
      <w:r>
        <w:t>Arbeitsstunden</w:t>
      </w:r>
    </w:p>
    <w:p>
      <w:r>
        <w:t>der</w:t>
      </w:r>
    </w:p>
    <w:p>
      <w:r>
        <w:t>Beschwerdeführerin</w:t>
      </w:r>
    </w:p>
    <w:p>
      <w:r>
        <w:t>im</w:t>
      </w:r>
    </w:p>
    <w:p>
      <w:r>
        <w:t>Zeitraum</w:t>
      </w:r>
    </w:p>
    <w:p>
      <w:r>
        <w:t>von</w:t>
      </w:r>
    </w:p>
    <w:p>
      <w:r>
        <w:t>2017</w:t>
      </w:r>
    </w:p>
    <w:p>
      <w:r>
        <w:t>bis</w:t>
      </w:r>
    </w:p>
    <w:p>
      <w:r>
        <w:t>2020</w:t>
      </w:r>
    </w:p>
    <w:p>
      <w:r>
        <w:t>deutlich ,</w:t>
      </w:r>
    </w:p>
    <w:p>
      <w:r>
        <w:t>wie</w:t>
      </w:r>
    </w:p>
    <w:p>
      <w:r>
        <w:t>sich</w:t>
      </w:r>
    </w:p>
    <w:p>
      <w:r>
        <w:t>aus</w:t>
      </w:r>
    </w:p>
    <w:p>
      <w:r>
        <w:t>der</w:t>
      </w:r>
    </w:p>
    <w:p>
      <w:r>
        <w:t>nachstehende n</w:t>
      </w:r>
    </w:p>
    <w:p>
      <w:r>
        <w:t>Zusammenstellung</w:t>
      </w:r>
    </w:p>
    <w:p>
      <w:r>
        <w:t>ergibt .</w:t>
      </w:r>
    </w:p>
    <w:p>
      <w:r>
        <w:t>Zu</w:t>
      </w:r>
    </w:p>
    <w:p>
      <w:r>
        <w:t>ihren</w:t>
      </w:r>
    </w:p>
    <w:p>
      <w:r>
        <w:t>Gunsten</w:t>
      </w:r>
    </w:p>
    <w:p>
      <w:r>
        <w:t>werden</w:t>
      </w:r>
    </w:p>
    <w:p>
      <w:r>
        <w:t>bei</w:t>
      </w:r>
    </w:p>
    <w:p>
      <w:r>
        <w:t>dieser</w:t>
      </w:r>
    </w:p>
    <w:p>
      <w:r>
        <w:t>Zusammenstellung</w:t>
      </w:r>
    </w:p>
    <w:p>
      <w:r>
        <w:t>auch</w:t>
      </w:r>
    </w:p>
    <w:p>
      <w:r>
        <w:t>die</w:t>
      </w:r>
    </w:p>
    <w:p>
      <w:r>
        <w:t>geltend</w:t>
      </w:r>
    </w:p>
    <w:p>
      <w:r>
        <w:t>gemachten</w:t>
      </w:r>
    </w:p>
    <w:p>
      <w:r>
        <w:t>Stunden</w:t>
      </w:r>
    </w:p>
    <w:p>
      <w:r>
        <w:t>für</w:t>
      </w:r>
    </w:p>
    <w:p>
      <w:r>
        <w:t>die</w:t>
      </w:r>
    </w:p>
    <w:p>
      <w:r>
        <w:t>Zimmerver mietung</w:t>
      </w:r>
    </w:p>
    <w:p>
      <w:r>
        <w:t>in</w:t>
      </w:r>
    </w:p>
    <w:p>
      <w:r>
        <w:t>d er</w:t>
      </w:r>
    </w:p>
    <w:p>
      <w:r>
        <w:t>von</w:t>
      </w:r>
    </w:p>
    <w:p>
      <w:r>
        <w:t>den</w:t>
      </w:r>
    </w:p>
    <w:p>
      <w:r>
        <w:t>Ehegatten</w:t>
      </w:r>
    </w:p>
    <w:p>
      <w:r>
        <w:t>X.___</w:t>
      </w:r>
    </w:p>
    <w:p>
      <w:r>
        <w:t>und</w:t>
      </w:r>
    </w:p>
    <w:p>
      <w:r>
        <w:t>Y.___</w:t>
      </w:r>
    </w:p>
    <w:p>
      <w:r>
        <w:t>bewohnten</w:t>
      </w:r>
    </w:p>
    <w:p>
      <w:r>
        <w:t>Liegenschaft</w:t>
      </w:r>
    </w:p>
    <w:p>
      <w:r>
        <w:t>berück sichtigt,</w:t>
      </w:r>
    </w:p>
    <w:p>
      <w:r>
        <w:t>denn</w:t>
      </w:r>
    </w:p>
    <w:p>
      <w:r>
        <w:t>die</w:t>
      </w:r>
    </w:p>
    <w:p>
      <w:r>
        <w:t>vorlie genden</w:t>
      </w:r>
    </w:p>
    <w:p>
      <w:r>
        <w:t>Akten</w:t>
      </w:r>
    </w:p>
    <w:p>
      <w:r>
        <w:t>sprechen</w:t>
      </w:r>
    </w:p>
    <w:p>
      <w:r>
        <w:t>dafür,</w:t>
      </w:r>
    </w:p>
    <w:p>
      <w:r>
        <w:t>dass</w:t>
      </w:r>
    </w:p>
    <w:p>
      <w:r>
        <w:t>dies</w:t>
      </w:r>
    </w:p>
    <w:p>
      <w:r>
        <w:t>nicht</w:t>
      </w:r>
    </w:p>
    <w:p>
      <w:r>
        <w:t>ein</w:t>
      </w:r>
    </w:p>
    <w:p>
      <w:r>
        <w:t>alleiniges</w:t>
      </w:r>
    </w:p>
    <w:p>
      <w:r>
        <w:t>Projekt</w:t>
      </w:r>
    </w:p>
    <w:p>
      <w:r>
        <w:t>des</w:t>
      </w:r>
    </w:p>
    <w:p>
      <w:r>
        <w:t>Ehemannes</w:t>
      </w:r>
    </w:p>
    <w:p>
      <w:r>
        <w:t>ist.</w:t>
      </w:r>
    </w:p>
    <w:p>
      <w:r>
        <w:t>Vielmehr</w:t>
      </w:r>
    </w:p>
    <w:p>
      <w:r>
        <w:t>inseriert</w:t>
      </w:r>
    </w:p>
    <w:p>
      <w:r>
        <w:t>die</w:t>
      </w:r>
    </w:p>
    <w:p>
      <w:r>
        <w:t>Beschwerdeführerin</w:t>
      </w:r>
    </w:p>
    <w:p>
      <w:r>
        <w:t>auch</w:t>
      </w:r>
    </w:p>
    <w:p>
      <w:r>
        <w:t>als</w:t>
      </w:r>
    </w:p>
    <w:p>
      <w:r>
        <w:t>Host</w:t>
      </w:r>
    </w:p>
    <w:p>
      <w:r>
        <w:t>(Urk.</w:t>
      </w:r>
    </w:p>
    <w:p>
      <w:r>
        <w:t>3/12),</w:t>
      </w:r>
    </w:p>
    <w:p>
      <w:r>
        <w:t>weshalb</w:t>
      </w:r>
    </w:p>
    <w:p>
      <w:r>
        <w:t>von</w:t>
      </w:r>
    </w:p>
    <w:p>
      <w:r>
        <w:t>einer</w:t>
      </w:r>
    </w:p>
    <w:p>
      <w:r>
        <w:t>gemeinsamen</w:t>
      </w:r>
    </w:p>
    <w:p>
      <w:r>
        <w:t>Unternehmung</w:t>
      </w:r>
    </w:p>
    <w:p>
      <w:r>
        <w:t>auszugehen</w:t>
      </w:r>
    </w:p>
    <w:p>
      <w:r>
        <w:t>ist :</w:t>
      </w:r>
    </w:p>
    <w:p>
      <w:r>
        <w:t>2017:</w:t>
      </w:r>
    </w:p>
    <w:p>
      <w:r>
        <w:t>259.5</w:t>
      </w:r>
    </w:p>
    <w:p>
      <w:r>
        <w:t>Stunden</w:t>
      </w:r>
    </w:p>
    <w:p>
      <w:r>
        <w:t>(Urk.</w:t>
      </w:r>
    </w:p>
    <w:p>
      <w:r>
        <w:t>3/ 13</w:t>
      </w:r>
    </w:p>
    <w:p>
      <w:r>
        <w:t>S.</w:t>
      </w:r>
    </w:p>
    <w:p>
      <w:r>
        <w:t>2 ,</w:t>
      </w:r>
    </w:p>
    <w:p>
      <w:r>
        <w:t>inkl.</w:t>
      </w:r>
    </w:p>
    <w:p>
      <w:r>
        <w:t>50</w:t>
      </w:r>
    </w:p>
    <w:p>
      <w:r>
        <w:t>Stunden</w:t>
      </w:r>
    </w:p>
    <w:p>
      <w:r>
        <w:t>für</w:t>
      </w:r>
    </w:p>
    <w:p>
      <w:r>
        <w:t>« C.___ »</w:t>
      </w:r>
    </w:p>
    <w:p>
      <w:r>
        <w:t>[ gemäss</w:t>
      </w:r>
    </w:p>
    <w:p>
      <w:r>
        <w:t>Zusammenstellung</w:t>
      </w:r>
    </w:p>
    <w:p>
      <w:r>
        <w:t>des</w:t>
      </w:r>
    </w:p>
    <w:p>
      <w:r>
        <w:t>Zeitaufwandes</w:t>
      </w:r>
    </w:p>
    <w:p>
      <w:r>
        <w:t>der</w:t>
      </w:r>
    </w:p>
    <w:p>
      <w:r>
        <w:t>Beschwerdeführerin</w:t>
      </w:r>
    </w:p>
    <w:p>
      <w:r>
        <w:t>durch</w:t>
      </w:r>
    </w:p>
    <w:p>
      <w:r>
        <w:t>ihren</w:t>
      </w:r>
    </w:p>
    <w:p>
      <w:r>
        <w:t>Ehemann] ,</w:t>
      </w:r>
    </w:p>
    <w:p>
      <w:r>
        <w:t>Urk.</w:t>
      </w:r>
    </w:p>
    <w:p>
      <w:r>
        <w:t>3/7</w:t>
      </w:r>
    </w:p>
    <w:p>
      <w:r>
        <w:t>S.</w:t>
      </w:r>
    </w:p>
    <w:p>
      <w:r>
        <w:t>2)</w:t>
      </w:r>
    </w:p>
    <w:p>
      <w:r>
        <w:t>2018:</w:t>
      </w:r>
    </w:p>
    <w:p>
      <w:r>
        <w:t>3 7 4.75</w:t>
      </w:r>
    </w:p>
    <w:p>
      <w:r>
        <w:t>Stunden</w:t>
      </w:r>
    </w:p>
    <w:p>
      <w:r>
        <w:t>(Urk.</w:t>
      </w:r>
    </w:p>
    <w:p>
      <w:r>
        <w:t>3/13</w:t>
      </w:r>
    </w:p>
    <w:p>
      <w:r>
        <w:t>S.</w:t>
      </w:r>
    </w:p>
    <w:p>
      <w:r>
        <w:t>3,</w:t>
      </w:r>
    </w:p>
    <w:p>
      <w:r>
        <w:t>inkl.</w:t>
      </w:r>
    </w:p>
    <w:p>
      <w:r>
        <w:t>40</w:t>
      </w:r>
    </w:p>
    <w:p>
      <w:r>
        <w:t>Stunden</w:t>
      </w:r>
    </w:p>
    <w:p>
      <w:r>
        <w:t>für</w:t>
      </w:r>
    </w:p>
    <w:p>
      <w:r>
        <w:t>die</w:t>
      </w:r>
    </w:p>
    <w:p>
      <w:r>
        <w:t>Erstellung</w:t>
      </w:r>
    </w:p>
    <w:p>
      <w:r>
        <w:t>der</w:t>
      </w:r>
    </w:p>
    <w:p>
      <w:r>
        <w:t>Website</w:t>
      </w:r>
    </w:p>
    <w:p>
      <w:r>
        <w:t>für</w:t>
      </w:r>
    </w:p>
    <w:p>
      <w:r>
        <w:t>« C.___ »,</w:t>
      </w:r>
    </w:p>
    <w:p>
      <w:r>
        <w:t>Urk.</w:t>
      </w:r>
    </w:p>
    <w:p>
      <w:r>
        <w:t>3/7</w:t>
      </w:r>
    </w:p>
    <w:p>
      <w:r>
        <w:t>S.</w:t>
      </w:r>
    </w:p>
    <w:p>
      <w:r>
        <w:t>3)</w:t>
      </w:r>
    </w:p>
    <w:p>
      <w:r>
        <w:t>2019:</w:t>
      </w:r>
    </w:p>
    <w:p>
      <w:r>
        <w:t>395</w:t>
      </w:r>
    </w:p>
    <w:p>
      <w:r>
        <w:t>Stunden</w:t>
      </w:r>
    </w:p>
    <w:p>
      <w:r>
        <w:t>(Urk.</w:t>
      </w:r>
    </w:p>
    <w:p>
      <w:r>
        <w:t>3/13</w:t>
      </w:r>
    </w:p>
    <w:p>
      <w:r>
        <w:t>S.</w:t>
      </w:r>
    </w:p>
    <w:p>
      <w:r>
        <w:t>4,</w:t>
      </w:r>
    </w:p>
    <w:p>
      <w:r>
        <w:t>inkl.</w:t>
      </w:r>
    </w:p>
    <w:p>
      <w:r>
        <w:t>50</w:t>
      </w:r>
    </w:p>
    <w:p>
      <w:r>
        <w:t>Stunden</w:t>
      </w:r>
    </w:p>
    <w:p>
      <w:r>
        <w:t>für</w:t>
      </w:r>
    </w:p>
    <w:p>
      <w:r>
        <w:t>« C.___ »,</w:t>
      </w:r>
    </w:p>
    <w:p>
      <w:r>
        <w:t>Urk.</w:t>
      </w:r>
    </w:p>
    <w:p>
      <w:r>
        <w:t>3/7</w:t>
      </w:r>
    </w:p>
    <w:p>
      <w:r>
        <w:t>S.</w:t>
      </w:r>
    </w:p>
    <w:p>
      <w:r>
        <w:t>4)</w:t>
      </w:r>
    </w:p>
    <w:p>
      <w:r>
        <w:t>2020:</w:t>
      </w:r>
    </w:p>
    <w:p>
      <w:r>
        <w:t>152.25</w:t>
      </w:r>
    </w:p>
    <w:p>
      <w:r>
        <w:t>Stunden</w:t>
      </w:r>
    </w:p>
    <w:p>
      <w:r>
        <w:t>(Urk.</w:t>
      </w:r>
    </w:p>
    <w:p>
      <w:r>
        <w:t>3/14</w:t>
      </w:r>
    </w:p>
    <w:p>
      <w:r>
        <w:t>S.</w:t>
      </w:r>
    </w:p>
    <w:p>
      <w:r>
        <w:t>5,</w:t>
      </w:r>
    </w:p>
    <w:p>
      <w:r>
        <w:t>inkl.</w:t>
      </w:r>
    </w:p>
    <w:p>
      <w:r>
        <w:t>35</w:t>
      </w:r>
    </w:p>
    <w:p>
      <w:r>
        <w:t>Stunden</w:t>
      </w:r>
    </w:p>
    <w:p>
      <w:r>
        <w:t>für</w:t>
      </w:r>
    </w:p>
    <w:p>
      <w:r>
        <w:t>« C.___ »,</w:t>
      </w:r>
    </w:p>
    <w:p>
      <w:r>
        <w:t>Urk.</w:t>
      </w:r>
    </w:p>
    <w:p>
      <w:r>
        <w:t>3/7</w:t>
      </w:r>
    </w:p>
    <w:p>
      <w:r>
        <w:t>S.</w:t>
      </w:r>
    </w:p>
    <w:p>
      <w:r>
        <w:t>4).</w:t>
      </w:r>
    </w:p>
    <w:p>
      <w:r>
        <w:t>Daraus</w:t>
      </w:r>
    </w:p>
    <w:p>
      <w:r>
        <w:t>ergibt</w:t>
      </w:r>
    </w:p>
    <w:p>
      <w:r>
        <w:t>sich,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i m</w:t>
      </w:r>
    </w:p>
    <w:p>
      <w:r>
        <w:t>hier</w:t>
      </w:r>
    </w:p>
    <w:p>
      <w:r>
        <w:t>zu</w:t>
      </w:r>
    </w:p>
    <w:p>
      <w:r>
        <w:t>prüfenden</w:t>
      </w:r>
    </w:p>
    <w:p>
      <w:r>
        <w:t>Zeitraum</w:t>
      </w:r>
    </w:p>
    <w:p>
      <w:r>
        <w:t>von</w:t>
      </w:r>
    </w:p>
    <w:p>
      <w:r>
        <w:t>2017</w:t>
      </w:r>
    </w:p>
    <w:p>
      <w:r>
        <w:t>bis</w:t>
      </w:r>
    </w:p>
    <w:p>
      <w:r>
        <w:t>2020</w:t>
      </w:r>
    </w:p>
    <w:p>
      <w:r>
        <w:t>nicht</w:t>
      </w:r>
    </w:p>
    <w:p>
      <w:r>
        <w:t>dauern d</w:t>
      </w:r>
    </w:p>
    <w:p>
      <w:r>
        <w:t>voll</w:t>
      </w:r>
    </w:p>
    <w:p>
      <w:r>
        <w:t>erwerbstätig</w:t>
      </w:r>
    </w:p>
    <w:p>
      <w:r>
        <w:t>war,</w:t>
      </w:r>
    </w:p>
    <w:p>
      <w:r>
        <w:t>selbst</w:t>
      </w:r>
    </w:p>
    <w:p>
      <w:r>
        <w:t>wenn</w:t>
      </w:r>
    </w:p>
    <w:p>
      <w:r>
        <w:t>zu</w:t>
      </w:r>
    </w:p>
    <w:p>
      <w:r>
        <w:t>ihren</w:t>
      </w:r>
    </w:p>
    <w:p>
      <w:r>
        <w:t>Gunsten</w:t>
      </w:r>
    </w:p>
    <w:p>
      <w:r>
        <w:t>die</w:t>
      </w:r>
    </w:p>
    <w:p>
      <w:r>
        <w:t>anrechen baren</w:t>
      </w:r>
    </w:p>
    <w:p>
      <w:r>
        <w:t>Stunden</w:t>
      </w:r>
    </w:p>
    <w:p>
      <w:r>
        <w:t>auf</w:t>
      </w:r>
    </w:p>
    <w:p>
      <w:r>
        <w:t>Basis</w:t>
      </w:r>
    </w:p>
    <w:p>
      <w:r>
        <w:t>der</w:t>
      </w:r>
    </w:p>
    <w:p>
      <w:r>
        <w:t>von</w:t>
      </w:r>
    </w:p>
    <w:p>
      <w:r>
        <w:t>ihr</w:t>
      </w:r>
    </w:p>
    <w:p>
      <w:r>
        <w:t>angegeben</w:t>
      </w:r>
    </w:p>
    <w:p>
      <w:r>
        <w:t>Zahlen</w:t>
      </w:r>
    </w:p>
    <w:p>
      <w:r>
        <w:t>berechnet</w:t>
      </w:r>
    </w:p>
    <w:p>
      <w:r>
        <w:t>werden.</w:t>
      </w:r>
    </w:p>
    <w:p>
      <w:r>
        <w:t>Dies</w:t>
      </w:r>
    </w:p>
    <w:p>
      <w:r>
        <w:t>entspricht</w:t>
      </w:r>
    </w:p>
    <w:p>
      <w:r>
        <w:t>auch</w:t>
      </w:r>
    </w:p>
    <w:p>
      <w:r>
        <w:t>ihrer</w:t>
      </w:r>
    </w:p>
    <w:p>
      <w:r>
        <w:t>im</w:t>
      </w:r>
    </w:p>
    <w:p>
      <w:r>
        <w:t>November</w:t>
      </w:r>
    </w:p>
    <w:p>
      <w:r>
        <w:t>2020</w:t>
      </w:r>
    </w:p>
    <w:p>
      <w:r>
        <w:t>getätigten</w:t>
      </w:r>
    </w:p>
    <w:p>
      <w:r>
        <w:t>schriftlichen</w:t>
      </w:r>
    </w:p>
    <w:p>
      <w:r>
        <w:t>Auskunft</w:t>
      </w:r>
    </w:p>
    <w:p>
      <w:r>
        <w:t>(E.</w:t>
      </w:r>
    </w:p>
    <w:p>
      <w:r>
        <w:t>3.2). 3.3 .3</w:t>
      </w:r>
    </w:p>
    <w:p>
      <w:r>
        <w:t>Wie</w:t>
      </w:r>
    </w:p>
    <w:p>
      <w:r>
        <w:t>festgehalten</w:t>
      </w:r>
    </w:p>
    <w:p>
      <w:r>
        <w:t>(E.</w:t>
      </w:r>
    </w:p>
    <w:p>
      <w:r>
        <w:t>3. 3 .2),</w:t>
      </w:r>
    </w:p>
    <w:p>
      <w:r>
        <w:t>resultierte</w:t>
      </w:r>
    </w:p>
    <w:p>
      <w:r>
        <w:t>in</w:t>
      </w:r>
    </w:p>
    <w:p>
      <w:r>
        <w:t>den</w:t>
      </w:r>
    </w:p>
    <w:p>
      <w:r>
        <w:t>Jahren</w:t>
      </w:r>
    </w:p>
    <w:p>
      <w:r>
        <w:t>2017</w:t>
      </w:r>
    </w:p>
    <w:p>
      <w:r>
        <w:t>bis</w:t>
      </w:r>
    </w:p>
    <w:p>
      <w:r>
        <w:t>2019</w:t>
      </w:r>
    </w:p>
    <w:p>
      <w:r>
        <w:t>gemäss</w:t>
      </w:r>
    </w:p>
    <w:p>
      <w:r>
        <w:t>den</w:t>
      </w:r>
    </w:p>
    <w:p>
      <w:r>
        <w:t>Steuerveranlagungen</w:t>
      </w:r>
    </w:p>
    <w:p>
      <w:r>
        <w:t>aus</w:t>
      </w:r>
    </w:p>
    <w:p>
      <w:r>
        <w:t>der</w:t>
      </w:r>
    </w:p>
    <w:p>
      <w:r>
        <w:t>Ausübung</w:t>
      </w:r>
    </w:p>
    <w:p>
      <w:r>
        <w:t>der</w:t>
      </w:r>
    </w:p>
    <w:p>
      <w:r>
        <w:t>Tätigkeiten</w:t>
      </w:r>
    </w:p>
    <w:p>
      <w:r>
        <w:t>der</w:t>
      </w:r>
    </w:p>
    <w:p>
      <w:r>
        <w:t>Beschwerdeführerin</w:t>
      </w:r>
    </w:p>
    <w:p>
      <w:r>
        <w:t>jeweils</w:t>
      </w:r>
    </w:p>
    <w:p>
      <w:r>
        <w:t>ein</w:t>
      </w:r>
    </w:p>
    <w:p>
      <w:r>
        <w:t>Verlust</w:t>
      </w:r>
    </w:p>
    <w:p>
      <w:r>
        <w:t>beziehungsweise</w:t>
      </w:r>
    </w:p>
    <w:p>
      <w:r>
        <w:t>kein</w:t>
      </w:r>
    </w:p>
    <w:p>
      <w:r>
        <w:t>Einkommen</w:t>
      </w:r>
    </w:p>
    <w:p>
      <w:r>
        <w:t>aus</w:t>
      </w:r>
    </w:p>
    <w:p>
      <w:r>
        <w:t>selbständiger</w:t>
      </w:r>
    </w:p>
    <w:p>
      <w:r>
        <w:t>Erwerbs tätigkeit,</w:t>
      </w:r>
    </w:p>
    <w:p>
      <w:r>
        <w:t>womit</w:t>
      </w:r>
    </w:p>
    <w:p>
      <w:r>
        <w:t>sie</w:t>
      </w:r>
    </w:p>
    <w:p>
      <w:r>
        <w:t>als</w:t>
      </w:r>
    </w:p>
    <w:p>
      <w:r>
        <w:t>Selbständige r werbende</w:t>
      </w:r>
    </w:p>
    <w:p>
      <w:r>
        <w:t>jeweils</w:t>
      </w:r>
    </w:p>
    <w:p>
      <w:r>
        <w:t>den</w:t>
      </w:r>
    </w:p>
    <w:p>
      <w:r>
        <w:t>Mindestbeitrag</w:t>
      </w:r>
    </w:p>
    <w:p>
      <w:r>
        <w:t>bezahlen</w:t>
      </w:r>
    </w:p>
    <w:p>
      <w:r>
        <w:t>müsste</w:t>
      </w:r>
    </w:p>
    <w:p>
      <w:r>
        <w:t>(vgl.</w:t>
      </w:r>
    </w:p>
    <w:p>
      <w:r>
        <w:t>E.</w:t>
      </w:r>
    </w:p>
    <w:p>
      <w:r>
        <w:t>1.1),</w:t>
      </w:r>
    </w:p>
    <w:p>
      <w:r>
        <w:t>welcher</w:t>
      </w:r>
    </w:p>
    <w:p>
      <w:r>
        <w:t>die</w:t>
      </w:r>
    </w:p>
    <w:p>
      <w:r>
        <w:t>Hälfte</w:t>
      </w:r>
    </w:p>
    <w:p>
      <w:r>
        <w:t>der</w:t>
      </w:r>
    </w:p>
    <w:p>
      <w:r>
        <w:t>als</w:t>
      </w:r>
    </w:p>
    <w:p>
      <w:r>
        <w:t>Nichterwerbstätige</w:t>
      </w:r>
    </w:p>
    <w:p>
      <w:r>
        <w:t>geschuldeten</w:t>
      </w:r>
    </w:p>
    <w:p>
      <w:r>
        <w:t>AHV/IV/EO-Beiträge</w:t>
      </w:r>
    </w:p>
    <w:p>
      <w:r>
        <w:t>nicht</w:t>
      </w:r>
    </w:p>
    <w:p>
      <w:r>
        <w:t>erreicht</w:t>
      </w:r>
    </w:p>
    <w:p>
      <w:r>
        <w:t>(2017:</w:t>
      </w:r>
    </w:p>
    <w:p>
      <w:r>
        <w:t>Fr.</w:t>
      </w:r>
    </w:p>
    <w:p>
      <w:r>
        <w:t>4'868.75,</w:t>
      </w:r>
    </w:p>
    <w:p>
      <w:r>
        <w:t>2018:</w:t>
      </w:r>
    </w:p>
    <w:p>
      <w:r>
        <w:t>Fr.</w:t>
      </w:r>
    </w:p>
    <w:p>
      <w:r>
        <w:t>4'561.25,</w:t>
      </w:r>
    </w:p>
    <w:p>
      <w:r>
        <w:t>2019:</w:t>
      </w:r>
    </w:p>
    <w:p>
      <w:r>
        <w:t>Fr.</w:t>
      </w:r>
    </w:p>
    <w:p>
      <w:r>
        <w:t>7'636.25,</w:t>
      </w:r>
    </w:p>
    <w:p>
      <w:r>
        <w:t>Urk.</w:t>
      </w:r>
    </w:p>
    <w:p>
      <w:r>
        <w:t>7/370-372).</w:t>
      </w:r>
    </w:p>
    <w:p>
      <w:r>
        <w:t>Entsprechendes</w:t>
      </w:r>
    </w:p>
    <w:p>
      <w:r>
        <w:t>gilt</w:t>
      </w:r>
    </w:p>
    <w:p>
      <w:r>
        <w:t>für</w:t>
      </w:r>
    </w:p>
    <w:p>
      <w:r>
        <w:t>das</w:t>
      </w:r>
    </w:p>
    <w:p>
      <w:r>
        <w:t>Jahr</w:t>
      </w:r>
    </w:p>
    <w:p>
      <w:r>
        <w:t>202 0.</w:t>
      </w:r>
    </w:p>
    <w:p>
      <w:r>
        <w:t>Zwar</w:t>
      </w:r>
    </w:p>
    <w:p>
      <w:r>
        <w:t>wurde</w:t>
      </w:r>
    </w:p>
    <w:p>
      <w:r>
        <w:t>die</w:t>
      </w:r>
    </w:p>
    <w:p>
      <w:r>
        <w:t>Beschwerdeführerin</w:t>
      </w:r>
    </w:p>
    <w:p>
      <w:r>
        <w:t>für</w:t>
      </w:r>
    </w:p>
    <w:p>
      <w:r>
        <w:t>die</w:t>
      </w:r>
    </w:p>
    <w:p>
      <w:r>
        <w:t>direkte</w:t>
      </w:r>
    </w:p>
    <w:p>
      <w:r>
        <w:t>Bundessteuer</w:t>
      </w:r>
    </w:p>
    <w:p>
      <w:r>
        <w:t>am</w:t>
      </w:r>
    </w:p>
    <w:p>
      <w:r>
        <w:t>2 7.</w:t>
      </w:r>
    </w:p>
    <w:p>
      <w:r>
        <w:t>August</w:t>
      </w:r>
    </w:p>
    <w:p>
      <w:r>
        <w:t>2022</w:t>
      </w:r>
    </w:p>
    <w:p>
      <w:r>
        <w:t>mit</w:t>
      </w:r>
    </w:p>
    <w:p>
      <w:r>
        <w:t>einem</w:t>
      </w:r>
    </w:p>
    <w:p>
      <w:r>
        <w:t>Erwerbseinkommen</w:t>
      </w:r>
    </w:p>
    <w:p>
      <w:r>
        <w:t>aus</w:t>
      </w:r>
    </w:p>
    <w:p>
      <w:r>
        <w:t>selbständiger</w:t>
      </w:r>
    </w:p>
    <w:p>
      <w:r>
        <w:t>Erwerbstätig keit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Fr.</w:t>
      </w:r>
    </w:p>
    <w:p>
      <w:r>
        <w:t>3'602.--</w:t>
      </w:r>
    </w:p>
    <w:p>
      <w:r>
        <w:t>veranlagt</w:t>
      </w:r>
    </w:p>
    <w:p>
      <w:r>
        <w:t>(Steuer meldung</w:t>
      </w:r>
    </w:p>
    <w:p>
      <w:r>
        <w:t>2020</w:t>
      </w:r>
    </w:p>
    <w:p>
      <w:r>
        <w:t>vom</w:t>
      </w:r>
    </w:p>
    <w:p>
      <w:r>
        <w:rPr>
          <w:b/>
        </w:rPr>
        <w:t>E. 19</w:t>
      </w:r>
    </w:p>
    <w:p>
      <w:r>
        <w:t>April</w:t>
      </w:r>
    </w:p>
    <w:p>
      <w:r>
        <w:t>2023,</w:t>
      </w:r>
    </w:p>
    <w:p>
      <w:r>
        <w:t>Urk.</w:t>
      </w:r>
    </w:p>
    <w:p>
      <w:r>
        <w:t>7/350).</w:t>
      </w:r>
    </w:p>
    <w:p>
      <w:r>
        <w:t>Gemäss</w:t>
      </w:r>
    </w:p>
    <w:p>
      <w:r>
        <w:t>der</w:t>
      </w:r>
    </w:p>
    <w:p>
      <w:r>
        <w:t>Berechnung</w:t>
      </w:r>
    </w:p>
    <w:p>
      <w:r>
        <w:t>der</w:t>
      </w:r>
    </w:p>
    <w:p>
      <w:r>
        <w:t>Beschwerdegegnerin</w:t>
      </w:r>
    </w:p>
    <w:p>
      <w:r>
        <w:t>wäre</w:t>
      </w:r>
    </w:p>
    <w:p>
      <w:r>
        <w:t>aber</w:t>
      </w:r>
    </w:p>
    <w:p>
      <w:r>
        <w:t>auch</w:t>
      </w:r>
    </w:p>
    <w:p>
      <w:r>
        <w:t>hier</w:t>
      </w:r>
    </w:p>
    <w:p>
      <w:r>
        <w:t>der</w:t>
      </w:r>
    </w:p>
    <w:p>
      <w:r>
        <w:t>AHV/IV/EO -Mindest beitrag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Fr.</w:t>
      </w:r>
    </w:p>
    <w:p>
      <w:r>
        <w:t>496.--</w:t>
      </w:r>
    </w:p>
    <w:p>
      <w:r>
        <w:t>zu</w:t>
      </w:r>
    </w:p>
    <w:p>
      <w:r>
        <w:t>bezahlen</w:t>
      </w:r>
    </w:p>
    <w:p>
      <w:r>
        <w:t>( E.1.1,</w:t>
      </w:r>
    </w:p>
    <w:p>
      <w:r>
        <w:t>vgl.</w:t>
      </w:r>
    </w:p>
    <w:p>
      <w:r>
        <w:t>Urk.</w:t>
      </w:r>
    </w:p>
    <w:p>
      <w:r>
        <w:t>7/355/1).</w:t>
      </w:r>
    </w:p>
    <w:p>
      <w:r>
        <w:t>Am</w:t>
      </w:r>
    </w:p>
    <w:p>
      <w:r>
        <w:t>1 7.</w:t>
      </w:r>
    </w:p>
    <w:p>
      <w:r>
        <w:t>August</w:t>
      </w:r>
    </w:p>
    <w:p>
      <w:r>
        <w:t>2023</w:t>
      </w:r>
    </w:p>
    <w:p>
      <w:r>
        <w:t>errechnete</w:t>
      </w:r>
    </w:p>
    <w:p>
      <w:r>
        <w:t>die</w:t>
      </w:r>
    </w:p>
    <w:p>
      <w:r>
        <w:t>Beschwerde gegnerin</w:t>
      </w:r>
    </w:p>
    <w:p>
      <w:r>
        <w:t>AHV/IV/EO-Beiträge</w:t>
      </w:r>
    </w:p>
    <w:p>
      <w:r>
        <w:t>als</w:t>
      </w:r>
    </w:p>
    <w:p>
      <w:r>
        <w:t>Nichterwerbs tätige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Fr.</w:t>
      </w:r>
    </w:p>
    <w:p>
      <w:r>
        <w:t>8'651.-</w:t>
      </w:r>
    </w:p>
    <w:p>
      <w:r>
        <w:t>( Urk.</w:t>
      </w:r>
    </w:p>
    <w:p>
      <w:r>
        <w:t>7/362/1).</w:t>
      </w:r>
    </w:p>
    <w:p>
      <w:r>
        <w:t>3.3.4</w:t>
      </w:r>
    </w:p>
    <w:p>
      <w:r>
        <w:t>Abschliessend</w:t>
      </w:r>
    </w:p>
    <w:p>
      <w:r>
        <w:t>bleibt</w:t>
      </w:r>
    </w:p>
    <w:p>
      <w:r>
        <w:t>festzuhalten,</w:t>
      </w:r>
    </w:p>
    <w:p>
      <w:r>
        <w:t>dass</w:t>
      </w:r>
    </w:p>
    <w:p>
      <w:r>
        <w:t>der</w:t>
      </w:r>
    </w:p>
    <w:p>
      <w:r>
        <w:t>Ehegatte</w:t>
      </w:r>
    </w:p>
    <w:p>
      <w:r>
        <w:t>der</w:t>
      </w:r>
    </w:p>
    <w:p>
      <w:r>
        <w:t>Beschwerdeführerin</w:t>
      </w:r>
    </w:p>
    <w:p>
      <w:r>
        <w:t>für</w:t>
      </w:r>
    </w:p>
    <w:p>
      <w:r>
        <w:t>die</w:t>
      </w:r>
    </w:p>
    <w:p>
      <w:r>
        <w:t>Beitragsjahre</w:t>
      </w:r>
    </w:p>
    <w:p>
      <w:r>
        <w:t>2017</w:t>
      </w:r>
    </w:p>
    <w:p>
      <w:r>
        <w:t>bis</w:t>
      </w:r>
    </w:p>
    <w:p>
      <w:r>
        <w:t>2020</w:t>
      </w:r>
    </w:p>
    <w:p>
      <w:r>
        <w:t>nicht</w:t>
      </w:r>
    </w:p>
    <w:p>
      <w:r>
        <w:t>den</w:t>
      </w:r>
    </w:p>
    <w:p>
      <w:r>
        <w:t>doppelten</w:t>
      </w:r>
    </w:p>
    <w:p>
      <w:r>
        <w:t>Mindestbeitrag</w:t>
      </w:r>
    </w:p>
    <w:p>
      <w:r>
        <w:t>auf</w:t>
      </w:r>
    </w:p>
    <w:p>
      <w:r>
        <w:t>Erwerbs einkommen</w:t>
      </w:r>
    </w:p>
    <w:p>
      <w:r>
        <w:t>abführte,</w:t>
      </w:r>
    </w:p>
    <w:p>
      <w:r>
        <w:t>weshalb</w:t>
      </w:r>
    </w:p>
    <w:p>
      <w:r>
        <w:t>ihre</w:t>
      </w:r>
    </w:p>
    <w:p>
      <w:r>
        <w:t>eigenen</w:t>
      </w:r>
    </w:p>
    <w:p>
      <w:r>
        <w:t>Beiträge</w:t>
      </w:r>
    </w:p>
    <w:p>
      <w:r>
        <w:t>nicht</w:t>
      </w:r>
    </w:p>
    <w:p>
      <w:r>
        <w:t>als</w:t>
      </w:r>
    </w:p>
    <w:p>
      <w:r>
        <w:t>bezahlt</w:t>
      </w:r>
    </w:p>
    <w:p>
      <w:r>
        <w:t>gelten</w:t>
      </w:r>
    </w:p>
    <w:p>
      <w:r>
        <w:t>(E.</w:t>
      </w:r>
    </w:p>
    <w:p>
      <w:r>
        <w:t>1.1). 3.4</w:t>
      </w:r>
    </w:p>
    <w:p>
      <w:r>
        <w:t>Nach</w:t>
      </w:r>
    </w:p>
    <w:p>
      <w:r>
        <w:t>dem</w:t>
      </w:r>
    </w:p>
    <w:p>
      <w:r>
        <w:t>Gesagten</w:t>
      </w:r>
    </w:p>
    <w:p>
      <w:r>
        <w:t>hat</w:t>
      </w:r>
    </w:p>
    <w:p>
      <w:r>
        <w:t>d ie</w:t>
      </w:r>
    </w:p>
    <w:p>
      <w:r>
        <w:t>Beschwerdeführerin</w:t>
      </w:r>
    </w:p>
    <w:p>
      <w:r>
        <w:t>in</w:t>
      </w:r>
    </w:p>
    <w:p>
      <w:r>
        <w:t>der</w:t>
      </w:r>
    </w:p>
    <w:p>
      <w:r>
        <w:t>hier</w:t>
      </w:r>
    </w:p>
    <w:p>
      <w:r>
        <w:t>zu</w:t>
      </w:r>
    </w:p>
    <w:p>
      <w:r>
        <w:t>prüfenden</w:t>
      </w:r>
    </w:p>
    <w:p>
      <w:r>
        <w:t>Zeitperiode</w:t>
      </w:r>
    </w:p>
    <w:p>
      <w:r>
        <w:t>vom</w:t>
      </w:r>
    </w:p>
    <w:p>
      <w:r>
        <w:t>2017</w:t>
      </w:r>
    </w:p>
    <w:p>
      <w:r>
        <w:t>bis</w:t>
      </w:r>
    </w:p>
    <w:p>
      <w:r>
        <w:t>2020</w:t>
      </w:r>
    </w:p>
    <w:p>
      <w:r>
        <w:t>somit</w:t>
      </w:r>
    </w:p>
    <w:p>
      <w:r>
        <w:t>als</w:t>
      </w:r>
    </w:p>
    <w:p>
      <w:r>
        <w:t>Nichterwerbstätige</w:t>
      </w:r>
    </w:p>
    <w:p>
      <w:r>
        <w:t>Beiträge</w:t>
      </w:r>
    </w:p>
    <w:p>
      <w:r>
        <w:t>zu</w:t>
      </w:r>
    </w:p>
    <w:p>
      <w:r>
        <w:t>ent richten. 4.</w:t>
      </w:r>
    </w:p>
    <w:p>
      <w:r>
        <w:t>Diese</w:t>
      </w:r>
    </w:p>
    <w:p>
      <w:r>
        <w:t>Erwägungen</w:t>
      </w:r>
    </w:p>
    <w:p>
      <w:r>
        <w:t>führen</w:t>
      </w:r>
    </w:p>
    <w:p>
      <w:r>
        <w:t>zur</w:t>
      </w:r>
    </w:p>
    <w:p>
      <w:r>
        <w:t>Abweisung</w:t>
      </w:r>
    </w:p>
    <w:p>
      <w:r>
        <w:t>der</w:t>
      </w:r>
    </w:p>
    <w:p>
      <w:r>
        <w:t>Beschwerde.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Rechtsanwältin</w:t>
      </w:r>
    </w:p>
    <w:p>
      <w:r>
        <w:t>Barbara</w:t>
      </w:r>
    </w:p>
    <w:p>
      <w:r>
        <w:t>Stötzer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Ausgleichskasse - Bundesamt</w:t>
      </w:r>
    </w:p>
    <w:p>
      <w:r>
        <w:t>für</w:t>
      </w:r>
    </w:p>
    <w:p>
      <w:r>
        <w:t>Sozialversicherungen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VorsitzendeDer Gerichtsschreiber Arnold GramignaHübscher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