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AB.2024.00034 vom 19. August 2025</w:t>
      </w:r>
    </w:p>
    <w:p>
      <w:r>
        <w:t>ZH Sozialversicherungsgericht, 2025-08-19, DE</w:t>
      </w:r>
    </w:p>
    <w:p>
      <w:r>
        <w:rPr>
          <w:b/>
        </w:rPr>
        <w:t xml:space="preserve">Quelle: </w:t>
      </w:r>
      <w:r>
        <w:t>https://mcp.opencaselaw.ch/entscheid/zh_sozialversicherungsgericht_AB.2024.00034</w:t>
      </w:r>
    </w:p>
    <w:p>
      <w:r>
        <w:t>FR: ZH_SOZIALVERSICHERUNGSGERICHT AB.2024.00034 du 19 août 2025</w:t>
      </w:r>
    </w:p>
    <w:p>
      <w:r>
        <w:t>IT: ZH_SOZIALVERSICHERUNGSGERICHT AB.2024.00034 del 19 agosto 2025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Zu</w:t>
      </w:r>
    </w:p>
    <w:p>
      <w:r>
        <w:t>ergänzen</w:t>
      </w:r>
    </w:p>
    <w:p>
      <w:r>
        <w:t>ist,</w:t>
      </w:r>
    </w:p>
    <w:p>
      <w:r>
        <w:t>dass</w:t>
      </w:r>
    </w:p>
    <w:p>
      <w:r>
        <w:t>die</w:t>
      </w:r>
    </w:p>
    <w:p>
      <w:r>
        <w:t>Beschwerdegegnerin</w:t>
      </w:r>
    </w:p>
    <w:p>
      <w:r>
        <w:t>mit</w:t>
      </w:r>
    </w:p>
    <w:p>
      <w:r>
        <w:t>Einspracheentscheid</w:t>
      </w:r>
    </w:p>
    <w:p>
      <w:r>
        <w:t>vom</w:t>
      </w:r>
    </w:p>
    <w:p>
      <w:r>
        <w:t>1</w:t>
      </w:r>
    </w:p>
    <w:p>
      <w:r>
        <w:rPr>
          <w:b/>
        </w:rPr>
        <w:t>E. 4.2</w:t>
      </w:r>
    </w:p>
    <w:p>
      <w:r>
        <w:t>und</w:t>
      </w:r>
    </w:p>
    <w:p>
      <w:r>
        <w:t>E.</w:t>
      </w:r>
    </w:p>
    <w:p>
      <w:r>
        <w:rPr>
          <w:b/>
        </w:rPr>
        <w:t>E. 4.3</w:t>
      </w:r>
    </w:p>
    <w:p>
      <w:r>
        <w:t>)</w:t>
      </w:r>
    </w:p>
    <w:p>
      <w:r>
        <w:t>—</w:t>
      </w:r>
    </w:p>
    <w:p>
      <w:r>
        <w:t>machte</w:t>
      </w:r>
    </w:p>
    <w:p>
      <w:r>
        <w:t>es</w:t>
      </w:r>
    </w:p>
    <w:p>
      <w:r>
        <w:t>für</w:t>
      </w:r>
    </w:p>
    <w:p>
      <w:r>
        <w:t>ihn</w:t>
      </w:r>
    </w:p>
    <w:p>
      <w:r>
        <w:t>und</w:t>
      </w:r>
    </w:p>
    <w:p>
      <w:r>
        <w:t>seine</w:t>
      </w:r>
    </w:p>
    <w:p>
      <w:r>
        <w:t>Ehefrau</w:t>
      </w:r>
    </w:p>
    <w:p>
      <w:r>
        <w:t>durchaus</w:t>
      </w:r>
    </w:p>
    <w:p>
      <w:r>
        <w:t>einen</w:t>
      </w:r>
    </w:p>
    <w:p>
      <w:r>
        <w:t>Unter schied,</w:t>
      </w:r>
    </w:p>
    <w:p>
      <w:r>
        <w:t>ob</w:t>
      </w:r>
    </w:p>
    <w:p>
      <w:r>
        <w:t>Verluste</w:t>
      </w:r>
    </w:p>
    <w:p>
      <w:r>
        <w:t>aus</w:t>
      </w:r>
    </w:p>
    <w:p>
      <w:r>
        <w:t>ihren</w:t>
      </w:r>
    </w:p>
    <w:p>
      <w:r>
        <w:t>beiden</w:t>
      </w:r>
    </w:p>
    <w:p>
      <w:r>
        <w:t>Einzel firmen</w:t>
      </w:r>
    </w:p>
    <w:p>
      <w:r>
        <w:t>steuerlich</w:t>
      </w:r>
    </w:p>
    <w:p>
      <w:r>
        <w:t>zum</w:t>
      </w:r>
    </w:p>
    <w:p>
      <w:r>
        <w:t>Abzug</w:t>
      </w:r>
    </w:p>
    <w:p>
      <w:r>
        <w:t>zugelassen</w:t>
      </w:r>
    </w:p>
    <w:p>
      <w:r>
        <w:t>wurden ,</w:t>
      </w:r>
    </w:p>
    <w:p>
      <w:r>
        <w:t>weil</w:t>
      </w:r>
    </w:p>
    <w:p>
      <w:r>
        <w:t>sie</w:t>
      </w:r>
    </w:p>
    <w:p>
      <w:r>
        <w:t>noch</w:t>
      </w:r>
    </w:p>
    <w:p>
      <w:r>
        <w:t>nennenswerte</w:t>
      </w:r>
    </w:p>
    <w:p>
      <w:r>
        <w:t>Einkünfte</w:t>
      </w:r>
    </w:p>
    <w:p>
      <w:r>
        <w:t>aus</w:t>
      </w:r>
    </w:p>
    <w:p>
      <w:r>
        <w:t>Privatvermögen</w:t>
      </w:r>
    </w:p>
    <w:p>
      <w:r>
        <w:t>erzielen</w:t>
      </w:r>
    </w:p>
    <w:p>
      <w:r>
        <w:t>und</w:t>
      </w:r>
    </w:p>
    <w:p>
      <w:r>
        <w:t>ohne</w:t>
      </w:r>
    </w:p>
    <w:p>
      <w:r>
        <w:t>Anerkennung</w:t>
      </w:r>
    </w:p>
    <w:p>
      <w:r>
        <w:t>der</w:t>
      </w:r>
    </w:p>
    <w:p>
      <w:r>
        <w:t>Verluste</w:t>
      </w:r>
    </w:p>
    <w:p>
      <w:r>
        <w:t>aus</w:t>
      </w:r>
    </w:p>
    <w:p>
      <w:r>
        <w:t>der</w:t>
      </w:r>
    </w:p>
    <w:p>
      <w:r>
        <w:t>selbständigen</w:t>
      </w:r>
    </w:p>
    <w:p>
      <w:r>
        <w:t>Tätigkeit</w:t>
      </w:r>
    </w:p>
    <w:p>
      <w:r>
        <w:t>höhere</w:t>
      </w:r>
    </w:p>
    <w:p>
      <w:r>
        <w:t>steuerbare</w:t>
      </w:r>
    </w:p>
    <w:p>
      <w:r>
        <w:t>Einkünfte</w:t>
      </w:r>
    </w:p>
    <w:p>
      <w:r>
        <w:t>resultiert</w:t>
      </w:r>
    </w:p>
    <w:p>
      <w:r>
        <w:t>hätten</w:t>
      </w:r>
    </w:p>
    <w:p>
      <w:r>
        <w:t>(Urk.</w:t>
      </w:r>
    </w:p>
    <w:p>
      <w:r>
        <w:t>1</w:t>
      </w:r>
    </w:p>
    <w:p>
      <w:r>
        <w:t>S.</w:t>
      </w:r>
    </w:p>
    <w:p>
      <w:r>
        <w:t>5).</w:t>
      </w:r>
    </w:p>
    <w:p>
      <w:r>
        <w:t>S o</w:t>
      </w:r>
    </w:p>
    <w:p>
      <w:r>
        <w:t>hatte</w:t>
      </w:r>
    </w:p>
    <w:p>
      <w:r>
        <w:t>der</w:t>
      </w:r>
    </w:p>
    <w:p>
      <w:r>
        <w:t>Beschwerdeführer</w:t>
      </w:r>
    </w:p>
    <w:p>
      <w:r>
        <w:t>gar</w:t>
      </w:r>
    </w:p>
    <w:p>
      <w:r>
        <w:t>keinen</w:t>
      </w:r>
    </w:p>
    <w:p>
      <w:r>
        <w:t>Anreiz ,</w:t>
      </w:r>
    </w:p>
    <w:p>
      <w:r>
        <w:t>mit</w:t>
      </w:r>
    </w:p>
    <w:p>
      <w:r>
        <w:t>seine n</w:t>
      </w:r>
    </w:p>
    <w:p>
      <w:r>
        <w:t>verschiedenen</w:t>
      </w:r>
    </w:p>
    <w:p>
      <w:r>
        <w:t>neuen</w:t>
      </w:r>
    </w:p>
    <w:p>
      <w:r>
        <w:t>Projekte n</w:t>
      </w:r>
    </w:p>
    <w:p>
      <w:r>
        <w:t>beziehungsweise</w:t>
      </w:r>
    </w:p>
    <w:p>
      <w:r>
        <w:t>in</w:t>
      </w:r>
    </w:p>
    <w:p>
      <w:r>
        <w:t>der</w:t>
      </w:r>
    </w:p>
    <w:p>
      <w:r>
        <w:t>hier</w:t>
      </w:r>
    </w:p>
    <w:p>
      <w:r>
        <w:t>zu</w:t>
      </w:r>
    </w:p>
    <w:p>
      <w:r>
        <w:t>prüfenden</w:t>
      </w:r>
    </w:p>
    <w:p>
      <w:r>
        <w:t>Zeit</w:t>
      </w:r>
    </w:p>
    <w:p>
      <w:r>
        <w:t>vom</w:t>
      </w:r>
    </w:p>
    <w:p>
      <w:r>
        <w:t>2017</w:t>
      </w:r>
    </w:p>
    <w:p>
      <w:r>
        <w:t>bis</w:t>
      </w:r>
    </w:p>
    <w:p>
      <w:r>
        <w:t>2020</w:t>
      </w:r>
    </w:p>
    <w:p>
      <w:r>
        <w:t>einen</w:t>
      </w:r>
    </w:p>
    <w:p>
      <w:r>
        <w:t>Gewinn</w:t>
      </w:r>
    </w:p>
    <w:p>
      <w:r>
        <w:t>zu</w:t>
      </w:r>
    </w:p>
    <w:p>
      <w:r>
        <w:t>erzielen</w:t>
      </w:r>
    </w:p>
    <w:p>
      <w:r>
        <w:t>beziehungsweise</w:t>
      </w:r>
    </w:p>
    <w:p>
      <w:r>
        <w:t>in</w:t>
      </w:r>
    </w:p>
    <w:p>
      <w:r>
        <w:t>seiner</w:t>
      </w:r>
    </w:p>
    <w:p>
      <w:r>
        <w:t>Buchhaltung</w:t>
      </w:r>
    </w:p>
    <w:p>
      <w:r>
        <w:t>auszuweisen ,</w:t>
      </w:r>
    </w:p>
    <w:p>
      <w:r>
        <w:t>mit</w:t>
      </w:r>
    </w:p>
    <w:p>
      <w:r>
        <w:t>entsprechenden</w:t>
      </w:r>
    </w:p>
    <w:p>
      <w:r>
        <w:t>Auswirkungen</w:t>
      </w:r>
    </w:p>
    <w:p>
      <w:r>
        <w:t>auf</w:t>
      </w:r>
    </w:p>
    <w:p>
      <w:r>
        <w:t>die</w:t>
      </w:r>
    </w:p>
    <w:p>
      <w:r>
        <w:t>Entrich tung</w:t>
      </w:r>
    </w:p>
    <w:p>
      <w:r>
        <w:t>von</w:t>
      </w:r>
    </w:p>
    <w:p>
      <w:r>
        <w:t>Sozialversiche rungsbeiträgen</w:t>
      </w:r>
    </w:p>
    <w:p>
      <w:r>
        <w:t>als</w:t>
      </w:r>
    </w:p>
    <w:p>
      <w:r>
        <w:t>Selbständiger wer bende r .</w:t>
      </w:r>
    </w:p>
    <w:p>
      <w:r>
        <w:t>Kommt</w:t>
      </w:r>
    </w:p>
    <w:p>
      <w:r>
        <w:t>hinzu,</w:t>
      </w:r>
    </w:p>
    <w:p>
      <w:r>
        <w:t>dass</w:t>
      </w:r>
    </w:p>
    <w:p>
      <w:r>
        <w:t>der</w:t>
      </w:r>
    </w:p>
    <w:p>
      <w:r>
        <w:t>Beschwerde führer ,</w:t>
      </w:r>
    </w:p>
    <w:p>
      <w:r>
        <w:t>als</w:t>
      </w:r>
    </w:p>
    <w:p>
      <w:r>
        <w:t>sich</w:t>
      </w:r>
    </w:p>
    <w:p>
      <w:r>
        <w:t>die</w:t>
      </w:r>
    </w:p>
    <w:p>
      <w:r>
        <w:t>Geschäfte</w:t>
      </w:r>
    </w:p>
    <w:p>
      <w:r>
        <w:t>in</w:t>
      </w:r>
    </w:p>
    <w:p>
      <w:r>
        <w:t>der</w:t>
      </w:r>
    </w:p>
    <w:p>
      <w:r>
        <w:t>Grillsparte</w:t>
      </w:r>
    </w:p>
    <w:p>
      <w:r>
        <w:t>der</w:t>
      </w:r>
    </w:p>
    <w:p>
      <w:r>
        <w:t>« A.___ »</w:t>
      </w:r>
    </w:p>
    <w:p>
      <w:r>
        <w:t>umsatzmässig</w:t>
      </w:r>
    </w:p>
    <w:p>
      <w:r>
        <w:t>gut</w:t>
      </w:r>
    </w:p>
    <w:p>
      <w:r>
        <w:t>ent wickelt</w:t>
      </w:r>
    </w:p>
    <w:p>
      <w:r>
        <w:t>hatt en,</w:t>
      </w:r>
    </w:p>
    <w:p>
      <w:r>
        <w:t>für</w:t>
      </w:r>
    </w:p>
    <w:p>
      <w:r>
        <w:t>die</w:t>
      </w:r>
    </w:p>
    <w:p>
      <w:r>
        <w:t>Fortführung</w:t>
      </w:r>
    </w:p>
    <w:p>
      <w:r>
        <w:t>dieser</w:t>
      </w:r>
    </w:p>
    <w:p>
      <w:r>
        <w:t>Tätigkeit</w:t>
      </w:r>
    </w:p>
    <w:p>
      <w:r>
        <w:t>eine</w:t>
      </w:r>
    </w:p>
    <w:p>
      <w:r>
        <w:t>Aktien gesellschaft</w:t>
      </w:r>
    </w:p>
    <w:p>
      <w:r>
        <w:t>gegründet</w:t>
      </w:r>
    </w:p>
    <w:p>
      <w:r>
        <w:t>hat</w:t>
      </w:r>
    </w:p>
    <w:p>
      <w:r>
        <w:t>(E.</w:t>
      </w:r>
    </w:p>
    <w:p>
      <w:r>
        <w:t>5.1.1).</w:t>
      </w:r>
    </w:p>
    <w:p>
      <w:r>
        <w:t>Mit</w:t>
      </w:r>
    </w:p>
    <w:p>
      <w:r>
        <w:t>diesem</w:t>
      </w:r>
    </w:p>
    <w:p>
      <w:r>
        <w:t>Schritt</w:t>
      </w:r>
    </w:p>
    <w:p>
      <w:r>
        <w:t>hat</w:t>
      </w:r>
    </w:p>
    <w:p>
      <w:r>
        <w:t>er</w:t>
      </w:r>
    </w:p>
    <w:p>
      <w:r>
        <w:t>aus</w:t>
      </w:r>
    </w:p>
    <w:p>
      <w:r>
        <w:t>beitragsrechtlicher</w:t>
      </w:r>
    </w:p>
    <w:p>
      <w:r>
        <w:t>Sicht</w:t>
      </w:r>
    </w:p>
    <w:p>
      <w:r>
        <w:t>aber</w:t>
      </w:r>
    </w:p>
    <w:p>
      <w:r>
        <w:t>auch</w:t>
      </w:r>
    </w:p>
    <w:p>
      <w:r>
        <w:t>die</w:t>
      </w:r>
    </w:p>
    <w:p>
      <w:r>
        <w:t>—</w:t>
      </w:r>
    </w:p>
    <w:p>
      <w:r>
        <w:t>bezüglich</w:t>
      </w:r>
    </w:p>
    <w:p>
      <w:r>
        <w:t>Grillsparte</w:t>
      </w:r>
    </w:p>
    <w:p>
      <w:r>
        <w:t>—</w:t>
      </w:r>
    </w:p>
    <w:p>
      <w:r>
        <w:t>allenf alls</w:t>
      </w:r>
    </w:p>
    <w:p>
      <w:r>
        <w:t>vorbestehende</w:t>
      </w:r>
    </w:p>
    <w:p>
      <w:r>
        <w:t>selbständige</w:t>
      </w:r>
    </w:p>
    <w:p>
      <w:r>
        <w:t>Tätigkeit</w:t>
      </w:r>
    </w:p>
    <w:p>
      <w:r>
        <w:t>definitiv</w:t>
      </w:r>
    </w:p>
    <w:p>
      <w:r>
        <w:t>aufgeben</w:t>
      </w:r>
    </w:p>
    <w:p>
      <w:r>
        <w:t>(Urteil</w:t>
      </w:r>
    </w:p>
    <w:p>
      <w:r>
        <w:t>des</w:t>
      </w:r>
    </w:p>
    <w:p>
      <w:r>
        <w:t>Bundesgerichts</w:t>
      </w:r>
    </w:p>
    <w:p>
      <w:r>
        <w:t>H</w:t>
      </w:r>
    </w:p>
    <w:p>
      <w:r>
        <w:t>420/01</w:t>
      </w:r>
    </w:p>
    <w:p>
      <w:r>
        <w:t>vom</w:t>
      </w:r>
    </w:p>
    <w:p>
      <w:r>
        <w:t>6.</w:t>
      </w:r>
    </w:p>
    <w:p>
      <w:r>
        <w:t>Mai</w:t>
      </w:r>
    </w:p>
    <w:p>
      <w:r>
        <w:t>2002</w:t>
      </w:r>
    </w:p>
    <w:p>
      <w:r>
        <w:t>E.</w:t>
      </w:r>
    </w:p>
    <w:p>
      <w:r>
        <w:t>2b</w:t>
      </w:r>
    </w:p>
    <w:p>
      <w:r>
        <w:t>mit</w:t>
      </w:r>
    </w:p>
    <w:p>
      <w:r>
        <w:t>Hinweisen ).</w:t>
      </w:r>
    </w:p>
    <w:p>
      <w:r>
        <w:t>E ine</w:t>
      </w:r>
    </w:p>
    <w:p>
      <w:r>
        <w:t>solche</w:t>
      </w:r>
    </w:p>
    <w:p>
      <w:r>
        <w:t>selbstän dige</w:t>
      </w:r>
    </w:p>
    <w:p>
      <w:r>
        <w:t>Erwerbstätigkeit</w:t>
      </w:r>
    </w:p>
    <w:p>
      <w:r>
        <w:t>wäre</w:t>
      </w:r>
    </w:p>
    <w:p>
      <w:r>
        <w:t>somit</w:t>
      </w:r>
    </w:p>
    <w:p>
      <w:r>
        <w:t>nur</w:t>
      </w:r>
    </w:p>
    <w:p>
      <w:r>
        <w:t>vorübergehend</w:t>
      </w:r>
    </w:p>
    <w:p>
      <w:r>
        <w:t>gewesen</w:t>
      </w:r>
    </w:p>
    <w:p>
      <w:r>
        <w:t>und</w:t>
      </w:r>
    </w:p>
    <w:p>
      <w:r>
        <w:t>hätte</w:t>
      </w:r>
    </w:p>
    <w:p>
      <w:r>
        <w:t>gemäss</w:t>
      </w:r>
    </w:p>
    <w:p>
      <w:r>
        <w:t>den</w:t>
      </w:r>
    </w:p>
    <w:p>
      <w:r>
        <w:t>Steuer veran lagun gen</w:t>
      </w:r>
    </w:p>
    <w:p>
      <w:r>
        <w:t>im</w:t>
      </w:r>
    </w:p>
    <w:p>
      <w:r>
        <w:t>hier</w:t>
      </w:r>
    </w:p>
    <w:p>
      <w:r>
        <w:t>zu</w:t>
      </w:r>
    </w:p>
    <w:p>
      <w:r>
        <w:t>prüfenden</w:t>
      </w:r>
    </w:p>
    <w:p>
      <w:r>
        <w:t>Zeitraum</w:t>
      </w:r>
    </w:p>
    <w:p>
      <w:r>
        <w:t>einzig</w:t>
      </w:r>
    </w:p>
    <w:p>
      <w:r>
        <w:t>im</w:t>
      </w:r>
    </w:p>
    <w:p>
      <w:r>
        <w:t>Jahr</w:t>
      </w:r>
    </w:p>
    <w:p>
      <w:r>
        <w:t>2020</w:t>
      </w:r>
    </w:p>
    <w:p>
      <w:r>
        <w:t>einen</w:t>
      </w:r>
    </w:p>
    <w:p>
      <w:r>
        <w:t>Gewinn</w:t>
      </w:r>
    </w:p>
    <w:p>
      <w:r>
        <w:t>abgeworfen</w:t>
      </w:r>
    </w:p>
    <w:p>
      <w:r>
        <w:t>(E.</w:t>
      </w:r>
    </w:p>
    <w:p>
      <w:r>
        <w:rPr>
          <w:b/>
        </w:rPr>
        <w:t>E. 4.3.1</w:t>
      </w:r>
    </w:p>
    <w:p>
      <w:r>
        <w:t>vorstehend ).</w:t>
      </w:r>
    </w:p>
    <w:p>
      <w:r>
        <w:t>In</w:t>
      </w:r>
    </w:p>
    <w:p>
      <w:r>
        <w:t>einer</w:t>
      </w:r>
    </w:p>
    <w:p>
      <w:r>
        <w:t>Gesamtschau</w:t>
      </w:r>
    </w:p>
    <w:p>
      <w:r>
        <w:t>ist</w:t>
      </w:r>
    </w:p>
    <w:p>
      <w:r>
        <w:t>bezüglich</w:t>
      </w:r>
    </w:p>
    <w:p>
      <w:r>
        <w:t>des</w:t>
      </w:r>
    </w:p>
    <w:p>
      <w:r>
        <w:t>zu</w:t>
      </w:r>
    </w:p>
    <w:p>
      <w:r>
        <w:t>prüfenden</w:t>
      </w:r>
    </w:p>
    <w:p>
      <w:r>
        <w:t>Zeitraums</w:t>
      </w:r>
    </w:p>
    <w:p>
      <w:r>
        <w:t>von</w:t>
      </w:r>
    </w:p>
    <w:p>
      <w:r>
        <w:t>2017</w:t>
      </w:r>
    </w:p>
    <w:p>
      <w:r>
        <w:t>bis</w:t>
      </w:r>
    </w:p>
    <w:p>
      <w:r>
        <w:t>2020</w:t>
      </w:r>
    </w:p>
    <w:p>
      <w:r>
        <w:t>eine</w:t>
      </w:r>
    </w:p>
    <w:p>
      <w:r>
        <w:t>Gewinnerzielungsabsicht</w:t>
      </w:r>
    </w:p>
    <w:p>
      <w:r>
        <w:t>des</w:t>
      </w:r>
    </w:p>
    <w:p>
      <w:r>
        <w:t>Beschwerdeführers</w:t>
      </w:r>
    </w:p>
    <w:p>
      <w:r>
        <w:t>zu</w:t>
      </w:r>
    </w:p>
    <w:p>
      <w:r>
        <w:t>verneinen.</w:t>
      </w:r>
    </w:p>
    <w:p>
      <w:r>
        <w:t>Hier</w:t>
      </w:r>
    </w:p>
    <w:p>
      <w:r>
        <w:t>kommt</w:t>
      </w:r>
    </w:p>
    <w:p>
      <w:r>
        <w:t>nicht</w:t>
      </w:r>
    </w:p>
    <w:p>
      <w:r>
        <w:t>die</w:t>
      </w:r>
    </w:p>
    <w:p>
      <w:r>
        <w:t>bundesgerichtliche</w:t>
      </w:r>
    </w:p>
    <w:p>
      <w:r>
        <w:t>Rechtsprechung</w:t>
      </w:r>
    </w:p>
    <w:p>
      <w:r>
        <w:t>zur</w:t>
      </w:r>
    </w:p>
    <w:p>
      <w:r>
        <w:t>Verlustphase</w:t>
      </w:r>
    </w:p>
    <w:p>
      <w:r>
        <w:t>während</w:t>
      </w:r>
    </w:p>
    <w:p>
      <w:r>
        <w:t>des</w:t>
      </w:r>
    </w:p>
    <w:p>
      <w:r>
        <w:t>Aufbau s</w:t>
      </w:r>
    </w:p>
    <w:p>
      <w:r>
        <w:t>einer</w:t>
      </w:r>
    </w:p>
    <w:p>
      <w:r>
        <w:t>neuen</w:t>
      </w:r>
    </w:p>
    <w:p>
      <w:r>
        <w:t>selbständigen</w:t>
      </w:r>
    </w:p>
    <w:p>
      <w:r>
        <w:t>Tätigkeit</w:t>
      </w:r>
    </w:p>
    <w:p>
      <w:r>
        <w:t>(E.</w:t>
      </w:r>
    </w:p>
    <w:p>
      <w:r>
        <w:t>1.4) ,</w:t>
      </w:r>
    </w:p>
    <w:p>
      <w:r>
        <w:t>sondern</w:t>
      </w:r>
    </w:p>
    <w:p>
      <w:r>
        <w:t>diejenige</w:t>
      </w:r>
    </w:p>
    <w:p>
      <w:r>
        <w:t>bezüg lich</w:t>
      </w:r>
    </w:p>
    <w:p>
      <w:r>
        <w:t>fehlender</w:t>
      </w:r>
    </w:p>
    <w:p>
      <w:r>
        <w:t>Erwerbsabsicht</w:t>
      </w:r>
    </w:p>
    <w:p>
      <w:r>
        <w:t>angesichts</w:t>
      </w:r>
    </w:p>
    <w:p>
      <w:r>
        <w:t>einer</w:t>
      </w:r>
    </w:p>
    <w:p>
      <w:r>
        <w:t>langjährigen</w:t>
      </w:r>
    </w:p>
    <w:p>
      <w:r>
        <w:t>verlustreichen</w:t>
      </w:r>
    </w:p>
    <w:p>
      <w:r>
        <w:t>Tätig keit</w:t>
      </w:r>
    </w:p>
    <w:p>
      <w:r>
        <w:t>zur</w:t>
      </w:r>
    </w:p>
    <w:p>
      <w:r>
        <w:t>Anwendung</w:t>
      </w:r>
    </w:p>
    <w:p>
      <w:r>
        <w:t>(E.</w:t>
      </w:r>
    </w:p>
    <w:p>
      <w:r>
        <w:t>1.5).</w:t>
      </w:r>
    </w:p>
    <w:p>
      <w:r>
        <w:t>Bei</w:t>
      </w:r>
    </w:p>
    <w:p>
      <w:r>
        <w:t>diesem</w:t>
      </w:r>
    </w:p>
    <w:p>
      <w:r>
        <w:t>Ergebnis</w:t>
      </w:r>
    </w:p>
    <w:p>
      <w:r>
        <w:t>kann</w:t>
      </w:r>
    </w:p>
    <w:p>
      <w:r>
        <w:t>offen</w:t>
      </w:r>
    </w:p>
    <w:p>
      <w:r>
        <w:t>bleiben,</w:t>
      </w:r>
    </w:p>
    <w:p>
      <w:r>
        <w:t>ob</w:t>
      </w:r>
    </w:p>
    <w:p>
      <w:r>
        <w:t>die</w:t>
      </w:r>
    </w:p>
    <w:p>
      <w:r>
        <w:t>Ver mietung</w:t>
      </w:r>
    </w:p>
    <w:p>
      <w:r>
        <w:t>der</w:t>
      </w:r>
    </w:p>
    <w:p>
      <w:r>
        <w:t>möblierten</w:t>
      </w:r>
    </w:p>
    <w:p>
      <w:r>
        <w:t>Zimmer</w:t>
      </w:r>
    </w:p>
    <w:p>
      <w:r>
        <w:t>für</w:t>
      </w:r>
    </w:p>
    <w:p>
      <w:r>
        <w:t>sich</w:t>
      </w:r>
    </w:p>
    <w:p>
      <w:r>
        <w:t>allein</w:t>
      </w:r>
    </w:p>
    <w:p>
      <w:r>
        <w:t>im</w:t>
      </w:r>
    </w:p>
    <w:p>
      <w:r>
        <w:t>vorliegenden</w:t>
      </w:r>
    </w:p>
    <w:p>
      <w:r>
        <w:t>Fall</w:t>
      </w:r>
    </w:p>
    <w:p>
      <w:r>
        <w:t>als</w:t>
      </w:r>
    </w:p>
    <w:p>
      <w:r>
        <w:t>selbstän dige</w:t>
      </w:r>
    </w:p>
    <w:p>
      <w:r>
        <w:t>Erwerbstätigkeit</w:t>
      </w:r>
    </w:p>
    <w:p>
      <w:r>
        <w:t>oder</w:t>
      </w:r>
    </w:p>
    <w:p>
      <w:r>
        <w:t>als</w:t>
      </w:r>
    </w:p>
    <w:p>
      <w:r>
        <w:t>blosse</w:t>
      </w:r>
    </w:p>
    <w:p>
      <w:r>
        <w:t>Vermögensverwaltung</w:t>
      </w:r>
    </w:p>
    <w:p>
      <w:r>
        <w:t>zu</w:t>
      </w:r>
    </w:p>
    <w:p>
      <w:r>
        <w:t>qualifi zieren</w:t>
      </w:r>
    </w:p>
    <w:p>
      <w:r>
        <w:t>wäre</w:t>
      </w:r>
    </w:p>
    <w:p>
      <w:r>
        <w:t>(vgl.</w:t>
      </w:r>
    </w:p>
    <w:p>
      <w:r>
        <w:t>dazu:</w:t>
      </w:r>
    </w:p>
    <w:p>
      <w:r>
        <w:t>BGE</w:t>
      </w:r>
    </w:p>
    <w:p>
      <w:r>
        <w:t>110</w:t>
      </w:r>
    </w:p>
    <w:p>
      <w:r>
        <w:t>V</w:t>
      </w:r>
    </w:p>
    <w:p>
      <w:r>
        <w:t>83</w:t>
      </w:r>
    </w:p>
    <w:p>
      <w:r>
        <w:t>E.</w:t>
      </w:r>
    </w:p>
    <w:p>
      <w:r>
        <w:t>5a). 5.2</w:t>
      </w:r>
    </w:p>
    <w:p>
      <w:r>
        <w:t>Es</w:t>
      </w:r>
    </w:p>
    <w:p>
      <w:r>
        <w:t>ist</w:t>
      </w:r>
    </w:p>
    <w:p>
      <w:r>
        <w:t>weiter</w:t>
      </w:r>
    </w:p>
    <w:p>
      <w:r>
        <w:t>festzuhalten,</w:t>
      </w:r>
    </w:p>
    <w:p>
      <w:r>
        <w:t>dass</w:t>
      </w:r>
    </w:p>
    <w:p>
      <w:r>
        <w:t>der</w:t>
      </w:r>
    </w:p>
    <w:p>
      <w:r>
        <w:t>Beschwerdeführer</w:t>
      </w:r>
    </w:p>
    <w:p>
      <w:r>
        <w:t>auch</w:t>
      </w:r>
    </w:p>
    <w:p>
      <w:r>
        <w:t>nicht</w:t>
      </w:r>
    </w:p>
    <w:p>
      <w:r>
        <w:t>aufzuzeigen</w:t>
      </w:r>
    </w:p>
    <w:p>
      <w:r>
        <w:t>ver mochte,</w:t>
      </w:r>
    </w:p>
    <w:p>
      <w:r>
        <w:t>dass</w:t>
      </w:r>
    </w:p>
    <w:p>
      <w:r>
        <w:t>seine</w:t>
      </w:r>
    </w:p>
    <w:p>
      <w:r>
        <w:t>Tätigkeit</w:t>
      </w:r>
    </w:p>
    <w:p>
      <w:r>
        <w:t>dauernd</w:t>
      </w:r>
    </w:p>
    <w:p>
      <w:r>
        <w:t>und</w:t>
      </w:r>
    </w:p>
    <w:p>
      <w:r>
        <w:t>voll</w:t>
      </w:r>
    </w:p>
    <w:p>
      <w:r>
        <w:t>auf</w:t>
      </w:r>
    </w:p>
    <w:p>
      <w:r>
        <w:t>Erwerb</w:t>
      </w:r>
    </w:p>
    <w:p>
      <w:r>
        <w:t>gerichtet</w:t>
      </w:r>
    </w:p>
    <w:p>
      <w:r>
        <w:t>war</w:t>
      </w:r>
    </w:p>
    <w:p>
      <w:r>
        <w:t>( Art.</w:t>
      </w:r>
    </w:p>
    <w:p>
      <w:r>
        <w:t>28 bis</w:t>
      </w:r>
    </w:p>
    <w:p>
      <w:r>
        <w:t>Abs.</w:t>
      </w:r>
    </w:p>
    <w:p>
      <w:r>
        <w:t>1</w:t>
      </w:r>
    </w:p>
    <w:p>
      <w:r>
        <w:t>AHVV;</w:t>
      </w:r>
    </w:p>
    <w:p>
      <w:r>
        <w:t>E.</w:t>
      </w:r>
    </w:p>
    <w:p>
      <w:r>
        <w:t>1.3</w:t>
      </w:r>
    </w:p>
    <w:p>
      <w:r>
        <w:t>vorstehend).</w:t>
      </w:r>
    </w:p>
    <w:p>
      <w:r>
        <w:t>Der</w:t>
      </w:r>
    </w:p>
    <w:p>
      <w:r>
        <w:t>Beschwerdeführer</w:t>
      </w:r>
    </w:p>
    <w:p>
      <w:r>
        <w:t>brachte</w:t>
      </w:r>
    </w:p>
    <w:p>
      <w:r>
        <w:t>vor,</w:t>
      </w:r>
    </w:p>
    <w:p>
      <w:r>
        <w:t>dass</w:t>
      </w:r>
    </w:p>
    <w:p>
      <w:r>
        <w:t>er</w:t>
      </w:r>
    </w:p>
    <w:p>
      <w:r>
        <w:t>für</w:t>
      </w:r>
    </w:p>
    <w:p>
      <w:r>
        <w:t>die</w:t>
      </w:r>
    </w:p>
    <w:p>
      <w:r>
        <w:t>verschiedenen</w:t>
      </w:r>
    </w:p>
    <w:p>
      <w:r>
        <w:t>über</w:t>
      </w:r>
    </w:p>
    <w:p>
      <w:r>
        <w:t>die</w:t>
      </w:r>
    </w:p>
    <w:p>
      <w:r>
        <w:t>« A.___ »</w:t>
      </w:r>
    </w:p>
    <w:p>
      <w:r>
        <w:t>ausgeübten</w:t>
      </w:r>
    </w:p>
    <w:p>
      <w:r>
        <w:t>Projekte</w:t>
      </w:r>
    </w:p>
    <w:p>
      <w:r>
        <w:t>die</w:t>
      </w:r>
    </w:p>
    <w:p>
      <w:r>
        <w:t>fol gende</w:t>
      </w:r>
    </w:p>
    <w:p>
      <w:r>
        <w:t>Anzahl</w:t>
      </w:r>
    </w:p>
    <w:p>
      <w:r>
        <w:t>von</w:t>
      </w:r>
    </w:p>
    <w:p>
      <w:r>
        <w:t>Stunden</w:t>
      </w:r>
    </w:p>
    <w:p>
      <w:r>
        <w:t>gearbeitet</w:t>
      </w:r>
    </w:p>
    <w:p>
      <w:r>
        <w:t>habe:</w:t>
      </w:r>
    </w:p>
    <w:p>
      <w:r>
        <w:t>2017:</w:t>
      </w:r>
    </w:p>
    <w:p>
      <w:r>
        <w:t>1'842</w:t>
      </w:r>
    </w:p>
    <w:p>
      <w:r>
        <w:t>Stunden,</w:t>
      </w:r>
    </w:p>
    <w:p>
      <w:r>
        <w:t>2018:</w:t>
      </w:r>
    </w:p>
    <w:p>
      <w:r>
        <w:t>2'542</w:t>
      </w:r>
    </w:p>
    <w:p>
      <w:r>
        <w:t>Stunden,</w:t>
      </w:r>
    </w:p>
    <w:p>
      <w:r>
        <w:t>2019:</w:t>
      </w:r>
    </w:p>
    <w:p>
      <w:r>
        <w:t>2'460</w:t>
      </w:r>
    </w:p>
    <w:p>
      <w:r>
        <w:t>Stunden,</w:t>
      </w:r>
    </w:p>
    <w:p>
      <w:r>
        <w:t>2020:</w:t>
      </w:r>
    </w:p>
    <w:p>
      <w:r>
        <w:t>2'095</w:t>
      </w:r>
    </w:p>
    <w:p>
      <w:r>
        <w:t>Stunden</w:t>
      </w:r>
    </w:p>
    <w:p>
      <w:r>
        <w:t>(Urk.</w:t>
      </w:r>
    </w:p>
    <w:p>
      <w:r>
        <w:t>1</w:t>
      </w:r>
    </w:p>
    <w:p>
      <w:r>
        <w:t>S.</w:t>
      </w:r>
    </w:p>
    <w:p>
      <w:r>
        <w:t>4).</w:t>
      </w:r>
    </w:p>
    <w:p>
      <w:r>
        <w:t>Daraus</w:t>
      </w:r>
    </w:p>
    <w:p>
      <w:r>
        <w:t>hat</w:t>
      </w:r>
    </w:p>
    <w:p>
      <w:r>
        <w:t>der</w:t>
      </w:r>
    </w:p>
    <w:p>
      <w:r>
        <w:t>Beschwerdeführer</w:t>
      </w:r>
    </w:p>
    <w:p>
      <w:r>
        <w:t>wiederum</w:t>
      </w:r>
    </w:p>
    <w:p>
      <w:r>
        <w:t>abgeleitet,</w:t>
      </w:r>
    </w:p>
    <w:p>
      <w:r>
        <w:t>dass</w:t>
      </w:r>
    </w:p>
    <w:p>
      <w:r>
        <w:t>er</w:t>
      </w:r>
    </w:p>
    <w:p>
      <w:r>
        <w:t>in</w:t>
      </w:r>
    </w:p>
    <w:p>
      <w:r>
        <w:t>der</w:t>
      </w:r>
    </w:p>
    <w:p>
      <w:r>
        <w:t>besagten</w:t>
      </w:r>
    </w:p>
    <w:p>
      <w:r>
        <w:t>Zeit</w:t>
      </w:r>
    </w:p>
    <w:p>
      <w:r>
        <w:t>eine</w:t>
      </w:r>
    </w:p>
    <w:p>
      <w:r>
        <w:t>volle</w:t>
      </w:r>
    </w:p>
    <w:p>
      <w:r>
        <w:t>Erwerbs tätigkeit</w:t>
      </w:r>
    </w:p>
    <w:p>
      <w:r>
        <w:t>ausgeübte</w:t>
      </w:r>
    </w:p>
    <w:p>
      <w:r>
        <w:t>habe.</w:t>
      </w:r>
    </w:p>
    <w:p>
      <w:r>
        <w:t>Bezüglich</w:t>
      </w:r>
    </w:p>
    <w:p>
      <w:r>
        <w:t>des</w:t>
      </w:r>
    </w:p>
    <w:p>
      <w:r>
        <w:t>Letzteren</w:t>
      </w:r>
    </w:p>
    <w:p>
      <w:r>
        <w:t>verwies</w:t>
      </w:r>
    </w:p>
    <w:p>
      <w:r>
        <w:t>er</w:t>
      </w:r>
    </w:p>
    <w:p>
      <w:r>
        <w:t>auf</w:t>
      </w:r>
    </w:p>
    <w:p>
      <w:r>
        <w:t>die</w:t>
      </w:r>
    </w:p>
    <w:p>
      <w:r>
        <w:t>bundes gerichtliche</w:t>
      </w:r>
    </w:p>
    <w:p>
      <w:r>
        <w:t>Rechtsprechung</w:t>
      </w:r>
    </w:p>
    <w:p>
      <w:r>
        <w:t>(Urteil</w:t>
      </w:r>
    </w:p>
    <w:p>
      <w:r>
        <w:t>des</w:t>
      </w:r>
    </w:p>
    <w:p>
      <w:r>
        <w:t>Bundesgerichts</w:t>
      </w:r>
    </w:p>
    <w:p>
      <w:r>
        <w:t>9C_272/2021</w:t>
      </w:r>
    </w:p>
    <w:p>
      <w:r>
        <w:t>vom</w:t>
      </w:r>
    </w:p>
    <w:p>
      <w:r>
        <w:t>14.</w:t>
      </w:r>
    </w:p>
    <w:p>
      <w:r>
        <w:t>Oktober</w:t>
      </w:r>
    </w:p>
    <w:p>
      <w:r>
        <w:t>2021</w:t>
      </w:r>
    </w:p>
    <w:p>
      <w:r>
        <w:t>E.</w:t>
      </w:r>
    </w:p>
    <w:p>
      <w:r>
        <w:t>6.1),</w:t>
      </w:r>
    </w:p>
    <w:p>
      <w:r>
        <w:t>wonach</w:t>
      </w:r>
    </w:p>
    <w:p>
      <w:r>
        <w:t>von</w:t>
      </w:r>
    </w:p>
    <w:p>
      <w:r>
        <w:t>einer</w:t>
      </w:r>
    </w:p>
    <w:p>
      <w:r>
        <w:t>vollen</w:t>
      </w:r>
    </w:p>
    <w:p>
      <w:r>
        <w:t>Erwerbstätigkeit</w:t>
      </w:r>
    </w:p>
    <w:p>
      <w:r>
        <w:t>auszugehen</w:t>
      </w:r>
    </w:p>
    <w:p>
      <w:r>
        <w:t>sei,</w:t>
      </w:r>
    </w:p>
    <w:p>
      <w:r>
        <w:t>wenn</w:t>
      </w:r>
    </w:p>
    <w:p>
      <w:r>
        <w:t>pro</w:t>
      </w:r>
    </w:p>
    <w:p>
      <w:r>
        <w:t>Kalender jahr</w:t>
      </w:r>
    </w:p>
    <w:p>
      <w:r>
        <w:t>über</w:t>
      </w:r>
    </w:p>
    <w:p>
      <w:r>
        <w:t>900</w:t>
      </w:r>
    </w:p>
    <w:p>
      <w:r>
        <w:t>Arbeitsstunden</w:t>
      </w:r>
    </w:p>
    <w:p>
      <w:r>
        <w:t>geleistet</w:t>
      </w:r>
    </w:p>
    <w:p>
      <w:r>
        <w:t>würden</w:t>
      </w:r>
    </w:p>
    <w:p>
      <w:r>
        <w:t>(Urk.</w:t>
      </w:r>
    </w:p>
    <w:p>
      <w:r>
        <w:t>1</w:t>
      </w:r>
    </w:p>
    <w:p>
      <w:r>
        <w:t>S.</w:t>
      </w:r>
    </w:p>
    <w:p>
      <w:r>
        <w:t>8).</w:t>
      </w:r>
    </w:p>
    <w:p>
      <w:r>
        <w:t>Hier für</w:t>
      </w:r>
    </w:p>
    <w:p>
      <w:r>
        <w:t>kann</w:t>
      </w:r>
    </w:p>
    <w:p>
      <w:r>
        <w:t>aber</w:t>
      </w:r>
    </w:p>
    <w:p>
      <w:r>
        <w:t>nicht</w:t>
      </w:r>
    </w:p>
    <w:p>
      <w:r>
        <w:t>einzig</w:t>
      </w:r>
    </w:p>
    <w:p>
      <w:r>
        <w:t>auf</w:t>
      </w:r>
    </w:p>
    <w:p>
      <w:r>
        <w:t>die</w:t>
      </w:r>
    </w:p>
    <w:p>
      <w:r>
        <w:t>Zahlen</w:t>
      </w:r>
    </w:p>
    <w:p>
      <w:r>
        <w:t>in</w:t>
      </w:r>
    </w:p>
    <w:p>
      <w:r>
        <w:t>der</w:t>
      </w:r>
    </w:p>
    <w:p>
      <w:r>
        <w:t>vom</w:t>
      </w:r>
    </w:p>
    <w:p>
      <w:r>
        <w:t>Beschwer deführer</w:t>
      </w:r>
    </w:p>
    <w:p>
      <w:r>
        <w:t>eingereichten</w:t>
      </w:r>
    </w:p>
    <w:p>
      <w:r>
        <w:t>Tabelle</w:t>
      </w:r>
    </w:p>
    <w:p>
      <w:r>
        <w:t>«Tätigkeit</w:t>
      </w:r>
    </w:p>
    <w:p>
      <w:r>
        <w:t>für</w:t>
      </w:r>
    </w:p>
    <w:p>
      <w:r>
        <w:t>A.___ »</w:t>
      </w:r>
    </w:p>
    <w:p>
      <w:r>
        <w:t>abgestellt</w:t>
      </w:r>
    </w:p>
    <w:p>
      <w:r>
        <w:t>werden,</w:t>
      </w:r>
    </w:p>
    <w:p>
      <w:r>
        <w:t>die</w:t>
      </w:r>
    </w:p>
    <w:p>
      <w:r>
        <w:t>auf</w:t>
      </w:r>
    </w:p>
    <w:p>
      <w:r>
        <w:t>(vermutlich</w:t>
      </w:r>
    </w:p>
    <w:p>
      <w:r>
        <w:t>nachträglich</w:t>
      </w:r>
    </w:p>
    <w:p>
      <w:r>
        <w:t>erstellten)</w:t>
      </w:r>
    </w:p>
    <w:p>
      <w:r>
        <w:t>eigenen</w:t>
      </w:r>
    </w:p>
    <w:p>
      <w:r>
        <w:t>Aufzeichnungen,</w:t>
      </w:r>
    </w:p>
    <w:p>
      <w:r>
        <w:t>Geschäftszah len</w:t>
      </w:r>
    </w:p>
    <w:p>
      <w:r>
        <w:t>und</w:t>
      </w:r>
    </w:p>
    <w:p>
      <w:r>
        <w:t>Schätzungen</w:t>
      </w:r>
    </w:p>
    <w:p>
      <w:r>
        <w:t>basiert</w:t>
      </w:r>
    </w:p>
    <w:p>
      <w:r>
        <w:t>( Urk.</w:t>
      </w:r>
    </w:p>
    <w:p>
      <w:r>
        <w:t>7/258/1).</w:t>
      </w:r>
    </w:p>
    <w:p>
      <w:r>
        <w:t>Zum</w:t>
      </w:r>
    </w:p>
    <w:p>
      <w:r>
        <w:t>einen</w:t>
      </w:r>
    </w:p>
    <w:p>
      <w:r>
        <w:t>hat</w:t>
      </w:r>
    </w:p>
    <w:p>
      <w:r>
        <w:t>der</w:t>
      </w:r>
    </w:p>
    <w:p>
      <w:r>
        <w:t>Beschwerdeführer</w:t>
      </w:r>
    </w:p>
    <w:p>
      <w:r>
        <w:t>auch</w:t>
      </w:r>
    </w:p>
    <w:p>
      <w:r>
        <w:t>bei</w:t>
      </w:r>
    </w:p>
    <w:p>
      <w:r>
        <w:t>dieser</w:t>
      </w:r>
    </w:p>
    <w:p>
      <w:r>
        <w:t>Zusammen stellung</w:t>
      </w:r>
    </w:p>
    <w:p>
      <w:r>
        <w:t>die</w:t>
      </w:r>
    </w:p>
    <w:p>
      <w:r>
        <w:t>gemäss</w:t>
      </w:r>
    </w:p>
    <w:p>
      <w:r>
        <w:t>seiner</w:t>
      </w:r>
    </w:p>
    <w:p>
      <w:r>
        <w:t>Ansicht</w:t>
      </w:r>
    </w:p>
    <w:p>
      <w:r>
        <w:t>nicht</w:t>
      </w:r>
    </w:p>
    <w:p>
      <w:r>
        <w:t>profitablen</w:t>
      </w:r>
    </w:p>
    <w:p>
      <w:r>
        <w:t>und</w:t>
      </w:r>
    </w:p>
    <w:p>
      <w:r>
        <w:t>damit</w:t>
      </w:r>
    </w:p>
    <w:p>
      <w:r>
        <w:t>nicht</w:t>
      </w:r>
    </w:p>
    <w:p>
      <w:r>
        <w:t>auf</w:t>
      </w:r>
    </w:p>
    <w:p>
      <w:r>
        <w:t>Erwerb</w:t>
      </w:r>
    </w:p>
    <w:p>
      <w:r>
        <w:t>gerichteten</w:t>
      </w:r>
    </w:p>
    <w:p>
      <w:r>
        <w:t>Projekte</w:t>
      </w:r>
    </w:p>
    <w:p>
      <w:r>
        <w:t>mit</w:t>
      </w:r>
    </w:p>
    <w:p>
      <w:r>
        <w:t>den</w:t>
      </w:r>
    </w:p>
    <w:p>
      <w:r>
        <w:t>umsatzstarken</w:t>
      </w:r>
    </w:p>
    <w:p>
      <w:r>
        <w:t>Projekten</w:t>
      </w:r>
    </w:p>
    <w:p>
      <w:r>
        <w:t>vermischt</w:t>
      </w:r>
    </w:p>
    <w:p>
      <w:r>
        <w:t>(Urk.</w:t>
      </w:r>
    </w:p>
    <w:p>
      <w:r>
        <w:t>7/258/2-5;</w:t>
      </w:r>
    </w:p>
    <w:p>
      <w:r>
        <w:t>E.</w:t>
      </w:r>
    </w:p>
    <w:p>
      <w:r>
        <w:t>5.1.2</w:t>
      </w:r>
    </w:p>
    <w:p>
      <w:r>
        <w:t>vorstehend ).</w:t>
      </w:r>
    </w:p>
    <w:p>
      <w:r>
        <w:t>Zum</w:t>
      </w:r>
    </w:p>
    <w:p>
      <w:r>
        <w:t>anderen</w:t>
      </w:r>
    </w:p>
    <w:p>
      <w:r>
        <w:t>exis tieren,</w:t>
      </w:r>
    </w:p>
    <w:p>
      <w:r>
        <w:t>soweit</w:t>
      </w:r>
    </w:p>
    <w:p>
      <w:r>
        <w:t>ersichtlich,</w:t>
      </w:r>
    </w:p>
    <w:p>
      <w:r>
        <w:t>keine</w:t>
      </w:r>
    </w:p>
    <w:p>
      <w:r>
        <w:t>von</w:t>
      </w:r>
    </w:p>
    <w:p>
      <w:r>
        <w:t>Kunden</w:t>
      </w:r>
    </w:p>
    <w:p>
      <w:r>
        <w:t>geprüfte</w:t>
      </w:r>
    </w:p>
    <w:p>
      <w:r>
        <w:t>Arbeitsrapporte</w:t>
      </w:r>
    </w:p>
    <w:p>
      <w:r>
        <w:t>oder</w:t>
      </w:r>
    </w:p>
    <w:p>
      <w:r>
        <w:t>ähn liche</w:t>
      </w:r>
    </w:p>
    <w:p>
      <w:r>
        <w:t>Belege,</w:t>
      </w:r>
    </w:p>
    <w:p>
      <w:r>
        <w:t>die</w:t>
      </w:r>
    </w:p>
    <w:p>
      <w:r>
        <w:t>vom</w:t>
      </w:r>
    </w:p>
    <w:p>
      <w:r>
        <w:t>Sozialversicherungsgericht</w:t>
      </w:r>
    </w:p>
    <w:p>
      <w:r>
        <w:t>zur</w:t>
      </w:r>
    </w:p>
    <w:p>
      <w:r>
        <w:t>Feststellung</w:t>
      </w:r>
    </w:p>
    <w:p>
      <w:r>
        <w:t>des</w:t>
      </w:r>
    </w:p>
    <w:p>
      <w:r>
        <w:t>vom</w:t>
      </w:r>
    </w:p>
    <w:p>
      <w:r>
        <w:t>Beschwerdeführer</w:t>
      </w:r>
    </w:p>
    <w:p>
      <w:r>
        <w:t>tatsächlich</w:t>
      </w:r>
    </w:p>
    <w:p>
      <w:r>
        <w:t>betriebenen</w:t>
      </w:r>
    </w:p>
    <w:p>
      <w:r>
        <w:t>Arbeitsaufwandes</w:t>
      </w:r>
    </w:p>
    <w:p>
      <w:r>
        <w:t>im</w:t>
      </w:r>
    </w:p>
    <w:p>
      <w:r>
        <w:t>Bereich</w:t>
      </w:r>
    </w:p>
    <w:p>
      <w:r>
        <w:t>Consulting,</w:t>
      </w:r>
    </w:p>
    <w:p>
      <w:r>
        <w:t>Grillzubehör vertrieb</w:t>
      </w:r>
    </w:p>
    <w:p>
      <w:r>
        <w:t>und</w:t>
      </w:r>
    </w:p>
    <w:p>
      <w:r>
        <w:t>C.___ -Events,</w:t>
      </w:r>
    </w:p>
    <w:p>
      <w:r>
        <w:t>deren</w:t>
      </w:r>
    </w:p>
    <w:p>
      <w:r>
        <w:t>Abgrenzung</w:t>
      </w:r>
    </w:p>
    <w:p>
      <w:r>
        <w:t>zum</w:t>
      </w:r>
    </w:p>
    <w:p>
      <w:r>
        <w:t>privaten</w:t>
      </w:r>
    </w:p>
    <w:p>
      <w:r>
        <w:t>Vergnügen</w:t>
      </w:r>
    </w:p>
    <w:p>
      <w:r>
        <w:t>kaum</w:t>
      </w:r>
    </w:p>
    <w:p>
      <w:r>
        <w:t>möglich</w:t>
      </w:r>
    </w:p>
    <w:p>
      <w:r>
        <w:t>sein</w:t>
      </w:r>
    </w:p>
    <w:p>
      <w:r>
        <w:t>wird,</w:t>
      </w:r>
    </w:p>
    <w:p>
      <w:r>
        <w:t>beigezogen</w:t>
      </w:r>
    </w:p>
    <w:p>
      <w:r>
        <w:t>werden</w:t>
      </w:r>
    </w:p>
    <w:p>
      <w:r>
        <w:t>könnten. 5.3</w:t>
      </w:r>
    </w:p>
    <w:p>
      <w:r>
        <w:t>Abschliessend</w:t>
      </w:r>
    </w:p>
    <w:p>
      <w:r>
        <w:t>bleibt</w:t>
      </w:r>
    </w:p>
    <w:p>
      <w:r>
        <w:t>festzuhalten,</w:t>
      </w:r>
    </w:p>
    <w:p>
      <w:r>
        <w:t>dass</w:t>
      </w:r>
    </w:p>
    <w:p>
      <w:r>
        <w:t>die</w:t>
      </w:r>
    </w:p>
    <w:p>
      <w:r>
        <w:t>Ehegattin</w:t>
      </w:r>
    </w:p>
    <w:p>
      <w:r>
        <w:t>des</w:t>
      </w:r>
    </w:p>
    <w:p>
      <w:r>
        <w:t>Beschwerdeführers</w:t>
      </w:r>
    </w:p>
    <w:p>
      <w:r>
        <w:t>für</w:t>
      </w:r>
    </w:p>
    <w:p>
      <w:r>
        <w:t>die</w:t>
      </w:r>
    </w:p>
    <w:p>
      <w:r>
        <w:t>Beitragsjahre</w:t>
      </w:r>
    </w:p>
    <w:p>
      <w:r>
        <w:t>2017</w:t>
      </w:r>
    </w:p>
    <w:p>
      <w:r>
        <w:t>bis</w:t>
      </w:r>
    </w:p>
    <w:p>
      <w:r>
        <w:t>2020</w:t>
      </w:r>
    </w:p>
    <w:p>
      <w:r>
        <w:t>nicht</w:t>
      </w:r>
    </w:p>
    <w:p>
      <w:r>
        <w:t>den</w:t>
      </w:r>
    </w:p>
    <w:p>
      <w:r>
        <w:t>doppelten</w:t>
      </w:r>
    </w:p>
    <w:p>
      <w:r>
        <w:t>Mindestbeitrag</w:t>
      </w:r>
    </w:p>
    <w:p>
      <w:r>
        <w:t>auf</w:t>
      </w:r>
    </w:p>
    <w:p>
      <w:r>
        <w:t>Erwerbseinkommen</w:t>
      </w:r>
    </w:p>
    <w:p>
      <w:r>
        <w:t>abführte,</w:t>
      </w:r>
    </w:p>
    <w:p>
      <w:r>
        <w:t>weshalb</w:t>
      </w:r>
    </w:p>
    <w:p>
      <w:r>
        <w:t>seine</w:t>
      </w:r>
    </w:p>
    <w:p>
      <w:r>
        <w:t>eigenen</w:t>
      </w:r>
    </w:p>
    <w:p>
      <w:r>
        <w:t>Beiträge</w:t>
      </w:r>
    </w:p>
    <w:p>
      <w:r>
        <w:t>nicht</w:t>
      </w:r>
    </w:p>
    <w:p>
      <w:r>
        <w:t>als</w:t>
      </w:r>
    </w:p>
    <w:p>
      <w:r>
        <w:t>bezahlt</w:t>
      </w:r>
    </w:p>
    <w:p>
      <w:r>
        <w:t>gelten</w:t>
      </w:r>
    </w:p>
    <w:p>
      <w:r>
        <w:t>(E.</w:t>
      </w:r>
    </w:p>
    <w:p>
      <w:r>
        <w:t>1.1). 6.</w:t>
      </w:r>
    </w:p>
    <w:p>
      <w:r>
        <w:t>Nach</w:t>
      </w:r>
    </w:p>
    <w:p>
      <w:r>
        <w:t>dem</w:t>
      </w:r>
    </w:p>
    <w:p>
      <w:r>
        <w:t>Gesagten</w:t>
      </w:r>
    </w:p>
    <w:p>
      <w:r>
        <w:t>ist</w:t>
      </w:r>
    </w:p>
    <w:p>
      <w:r>
        <w:t>d er</w:t>
      </w:r>
    </w:p>
    <w:p>
      <w:r>
        <w:t>angefochtene</w:t>
      </w:r>
    </w:p>
    <w:p>
      <w:r>
        <w:t>Einspracheentscheid</w:t>
      </w:r>
    </w:p>
    <w:p>
      <w:r>
        <w:t>vom</w:t>
      </w:r>
    </w:p>
    <w:p>
      <w:r>
        <w:t>1 7.</w:t>
      </w:r>
    </w:p>
    <w:p>
      <w:r>
        <w:t>April</w:t>
      </w:r>
    </w:p>
    <w:p>
      <w:r>
        <w:t>2024</w:t>
      </w:r>
    </w:p>
    <w:p>
      <w:r>
        <w:t>(Urk.</w:t>
      </w:r>
    </w:p>
    <w:p>
      <w:r>
        <w:t>2)</w:t>
      </w:r>
    </w:p>
    <w:p>
      <w:r>
        <w:t>im</w:t>
      </w:r>
    </w:p>
    <w:p>
      <w:r>
        <w:t>Ergebnis</w:t>
      </w:r>
    </w:p>
    <w:p>
      <w:r>
        <w:t>nicht</w:t>
      </w:r>
    </w:p>
    <w:p>
      <w:r>
        <w:t>zu</w:t>
      </w:r>
    </w:p>
    <w:p>
      <w:r>
        <w:t>beanstanden .</w:t>
      </w:r>
    </w:p>
    <w:p>
      <w:r>
        <w:t>Der</w:t>
      </w:r>
    </w:p>
    <w:p>
      <w:r>
        <w:t>Beschwerdeführer</w:t>
      </w:r>
    </w:p>
    <w:p>
      <w:r>
        <w:t>hat</w:t>
      </w:r>
    </w:p>
    <w:p>
      <w:r>
        <w:t>in</w:t>
      </w:r>
    </w:p>
    <w:p>
      <w:r>
        <w:t>der</w:t>
      </w:r>
    </w:p>
    <w:p>
      <w:r>
        <w:t>Zeitperiode</w:t>
      </w:r>
    </w:p>
    <w:p>
      <w:r>
        <w:t>von</w:t>
      </w:r>
    </w:p>
    <w:p>
      <w:r>
        <w:t>2017</w:t>
      </w:r>
    </w:p>
    <w:p>
      <w:r>
        <w:t>bis</w:t>
      </w:r>
    </w:p>
    <w:p>
      <w:r>
        <w:t>2020</w:t>
      </w:r>
    </w:p>
    <w:p>
      <w:r>
        <w:t>als</w:t>
      </w:r>
    </w:p>
    <w:p>
      <w:r>
        <w:t>Nichterwerbstätiger</w:t>
      </w:r>
    </w:p>
    <w:p>
      <w:r>
        <w:t>Beiträge</w:t>
      </w:r>
    </w:p>
    <w:p>
      <w:r>
        <w:t>zu</w:t>
      </w:r>
    </w:p>
    <w:p>
      <w:r>
        <w:t>bezahlen.</w:t>
      </w:r>
    </w:p>
    <w:p>
      <w:r>
        <w:t>Dies</w:t>
      </w:r>
    </w:p>
    <w:p>
      <w:r>
        <w:t>führt</w:t>
      </w:r>
    </w:p>
    <w:p>
      <w:r>
        <w:t>zur</w:t>
      </w:r>
    </w:p>
    <w:p>
      <w:r>
        <w:t>Abweisung</w:t>
      </w:r>
    </w:p>
    <w:p>
      <w:r>
        <w:t>der</w:t>
      </w:r>
    </w:p>
    <w:p>
      <w:r>
        <w:t>Beschwerde. Das</w:t>
      </w:r>
    </w:p>
    <w:p>
      <w:r>
        <w:t>Gericht</w:t>
      </w:r>
    </w:p>
    <w:p>
      <w:r>
        <w:t>erkennt: 1.</w:t>
      </w:r>
    </w:p>
    <w:p>
      <w:r>
        <w:t>Die</w:t>
      </w:r>
    </w:p>
    <w:p>
      <w:r>
        <w:t>Beschwerde</w:t>
      </w:r>
    </w:p>
    <w:p>
      <w:r>
        <w:t>wird</w:t>
      </w:r>
    </w:p>
    <w:p>
      <w:r>
        <w:t>abgewiesen. 2.</w:t>
      </w:r>
    </w:p>
    <w:p>
      <w:r>
        <w:t>Das</w:t>
      </w:r>
    </w:p>
    <w:p>
      <w:r>
        <w:t>Verfahren</w:t>
      </w:r>
    </w:p>
    <w:p>
      <w:r>
        <w:t>ist</w:t>
      </w:r>
    </w:p>
    <w:p>
      <w:r>
        <w:t>kostenlos. 3.</w:t>
      </w:r>
    </w:p>
    <w:p>
      <w:r>
        <w:t>Zustellung</w:t>
      </w:r>
    </w:p>
    <w:p>
      <w:r>
        <w:t>gegen</w:t>
      </w:r>
    </w:p>
    <w:p>
      <w:r>
        <w:t>Empfangsschein</w:t>
      </w:r>
    </w:p>
    <w:p>
      <w:r>
        <w:t>an: - Rechtsanwältin</w:t>
      </w:r>
    </w:p>
    <w:p>
      <w:r>
        <w:t>Barbara</w:t>
      </w:r>
    </w:p>
    <w:p>
      <w:r>
        <w:t>Stötzer - Sozialversicherungsanstalt</w:t>
      </w:r>
    </w:p>
    <w:p>
      <w:r>
        <w:t>des</w:t>
      </w:r>
    </w:p>
    <w:p>
      <w:r>
        <w:t>Kantons</w:t>
      </w:r>
    </w:p>
    <w:p>
      <w:r>
        <w:t>Zürich,</w:t>
      </w:r>
    </w:p>
    <w:p>
      <w:r>
        <w:t>Ausgleichskasse - Bundesamt</w:t>
      </w:r>
    </w:p>
    <w:p>
      <w:r>
        <w:t>für</w:t>
      </w:r>
    </w:p>
    <w:p>
      <w:r>
        <w:t>Sozialversicherungen 4.</w:t>
      </w:r>
    </w:p>
    <w:p>
      <w:r>
        <w:t>Gegen</w:t>
      </w:r>
    </w:p>
    <w:p>
      <w:r>
        <w:t>diesen</w:t>
      </w:r>
    </w:p>
    <w:p>
      <w:r>
        <w:t>Entscheid</w:t>
      </w:r>
    </w:p>
    <w:p>
      <w:r>
        <w:t>kann</w:t>
      </w:r>
    </w:p>
    <w:p>
      <w:r>
        <w:t>innert</w:t>
      </w:r>
    </w:p>
    <w:p>
      <w:r>
        <w:t>30</w:t>
      </w:r>
    </w:p>
    <w:p>
      <w:r>
        <w:t>Tagen</w:t>
      </w:r>
    </w:p>
    <w:p>
      <w:r>
        <w:t>seit</w:t>
      </w:r>
    </w:p>
    <w:p>
      <w:r>
        <w:t>der</w:t>
      </w:r>
    </w:p>
    <w:p>
      <w:r>
        <w:t>Zustellung</w:t>
      </w:r>
    </w:p>
    <w:p>
      <w:r>
        <w:t>beim</w:t>
      </w:r>
    </w:p>
    <w:p>
      <w:r>
        <w:t>Bundesgericht</w:t>
      </w:r>
    </w:p>
    <w:p>
      <w:r>
        <w:t>Beschwerde</w:t>
      </w:r>
    </w:p>
    <w:p>
      <w:r>
        <w:t>eingereicht</w:t>
      </w:r>
    </w:p>
    <w:p>
      <w:r>
        <w:t>werden</w:t>
      </w:r>
    </w:p>
    <w:p>
      <w:r>
        <w:t>(Art.</w:t>
      </w:r>
    </w:p>
    <w:p>
      <w:r>
        <w:t>82</w:t>
      </w:r>
    </w:p>
    <w:p>
      <w:r>
        <w:t>ff.</w:t>
      </w:r>
    </w:p>
    <w:p>
      <w:r>
        <w:t>in</w:t>
      </w:r>
    </w:p>
    <w:p>
      <w:r>
        <w:t>Verbindung</w:t>
      </w:r>
    </w:p>
    <w:p>
      <w:r>
        <w:t>mit</w:t>
      </w:r>
    </w:p>
    <w:p>
      <w:r>
        <w:t>Art.</w:t>
      </w:r>
    </w:p>
    <w:p>
      <w:r>
        <w:t>90</w:t>
      </w:r>
    </w:p>
    <w:p>
      <w:r>
        <w:t>ff.</w:t>
      </w:r>
    </w:p>
    <w:p>
      <w:r>
        <w:t>des</w:t>
      </w:r>
    </w:p>
    <w:p>
      <w:r>
        <w:t>Bundesgesetzes</w:t>
      </w:r>
    </w:p>
    <w:p>
      <w:r>
        <w:t>über</w:t>
      </w:r>
    </w:p>
    <w:p>
      <w:r>
        <w:t>das</w:t>
      </w:r>
    </w:p>
    <w:p>
      <w:r>
        <w:t>Bundesgericht,</w:t>
      </w:r>
    </w:p>
    <w:p>
      <w:r>
        <w:t>BGG).</w:t>
      </w:r>
    </w:p>
    <w:p>
      <w:r>
        <w:t>Die</w:t>
      </w:r>
    </w:p>
    <w:p>
      <w:r>
        <w:t>Frist</w:t>
      </w:r>
    </w:p>
    <w:p>
      <w:r>
        <w:t>steht</w:t>
      </w:r>
    </w:p>
    <w:p>
      <w:r>
        <w:t>während</w:t>
      </w:r>
    </w:p>
    <w:p>
      <w:r>
        <w:t>folgender</w:t>
      </w:r>
    </w:p>
    <w:p>
      <w:r>
        <w:t>Zeiten</w:t>
      </w:r>
    </w:p>
    <w:p>
      <w:r>
        <w:t>still:</w:t>
      </w:r>
    </w:p>
    <w:p>
      <w:r>
        <w:t>vom</w:t>
      </w:r>
    </w:p>
    <w:p>
      <w:r>
        <w:t>siebenten</w:t>
      </w:r>
    </w:p>
    <w:p>
      <w:r>
        <w:t>Tag</w:t>
      </w:r>
    </w:p>
    <w:p>
      <w:r>
        <w:t>vor</w:t>
      </w:r>
    </w:p>
    <w:p>
      <w:r>
        <w:t>Ostern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siebenten</w:t>
      </w:r>
    </w:p>
    <w:p>
      <w:r>
        <w:t>Tag</w:t>
      </w:r>
    </w:p>
    <w:p>
      <w:r>
        <w:t>nach</w:t>
      </w:r>
    </w:p>
    <w:p>
      <w:r>
        <w:t>Ostern,</w:t>
      </w:r>
    </w:p>
    <w:p>
      <w:r>
        <w:t>vom</w:t>
      </w:r>
    </w:p>
    <w:p>
      <w:r>
        <w:t>15.</w:t>
      </w:r>
    </w:p>
    <w:p>
      <w:r>
        <w:t>Juli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15.</w:t>
      </w:r>
    </w:p>
    <w:p>
      <w:r>
        <w:t>August</w:t>
      </w:r>
    </w:p>
    <w:p>
      <w:r>
        <w:t>sowie</w:t>
      </w:r>
    </w:p>
    <w:p>
      <w:r>
        <w:t>vom</w:t>
      </w:r>
    </w:p>
    <w:p>
      <w:r>
        <w:t>18.</w:t>
      </w:r>
    </w:p>
    <w:p>
      <w:r>
        <w:t>Dezember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2.</w:t>
      </w:r>
    </w:p>
    <w:p>
      <w:r>
        <w:t>Januar</w:t>
      </w:r>
    </w:p>
    <w:p>
      <w:r>
        <w:t>( Art.</w:t>
      </w:r>
    </w:p>
    <w:p>
      <w:r>
        <w:t>46</w:t>
      </w:r>
    </w:p>
    <w:p>
      <w:r>
        <w:t>BGG).</w:t>
      </w:r>
    </w:p>
    <w:p>
      <w:r>
        <w:t>Die</w:t>
      </w:r>
    </w:p>
    <w:p>
      <w:r>
        <w:t>Beschwerdeschrift</w:t>
      </w:r>
    </w:p>
    <w:p>
      <w:r>
        <w:t>ist</w:t>
      </w:r>
    </w:p>
    <w:p>
      <w:r>
        <w:t>dem</w:t>
      </w:r>
    </w:p>
    <w:p>
      <w:r>
        <w:t>Bundesgericht,</w:t>
      </w:r>
    </w:p>
    <w:p>
      <w:r>
        <w:t>Schweizerhofquai</w:t>
      </w:r>
    </w:p>
    <w:p>
      <w:r>
        <w:t>6,</w:t>
      </w:r>
    </w:p>
    <w:p>
      <w:r>
        <w:t>6004</w:t>
      </w:r>
    </w:p>
    <w:p>
      <w:r>
        <w:t>Luzern,</w:t>
      </w:r>
    </w:p>
    <w:p>
      <w:r>
        <w:t>zuzustellen.</w:t>
      </w:r>
    </w:p>
    <w:p>
      <w:r>
        <w:t>Die</w:t>
      </w:r>
    </w:p>
    <w:p>
      <w:r>
        <w:t>Beschwerdeschrift</w:t>
      </w:r>
    </w:p>
    <w:p>
      <w:r>
        <w:t>hat</w:t>
      </w:r>
    </w:p>
    <w:p>
      <w:r>
        <w:t>die</w:t>
      </w:r>
    </w:p>
    <w:p>
      <w:r>
        <w:t>Begehren,</w:t>
      </w:r>
    </w:p>
    <w:p>
      <w:r>
        <w:t>deren</w:t>
      </w:r>
    </w:p>
    <w:p>
      <w:r>
        <w:t>Begründung</w:t>
      </w:r>
    </w:p>
    <w:p>
      <w:r>
        <w:t>mit</w:t>
      </w:r>
    </w:p>
    <w:p>
      <w:r>
        <w:t>Angabe</w:t>
      </w:r>
    </w:p>
    <w:p>
      <w:r>
        <w:t>der</w:t>
      </w:r>
    </w:p>
    <w:p>
      <w:r>
        <w:t>Beweismittel</w:t>
      </w:r>
    </w:p>
    <w:p>
      <w:r>
        <w:t>und</w:t>
      </w:r>
    </w:p>
    <w:p>
      <w:r>
        <w:t>die</w:t>
      </w:r>
    </w:p>
    <w:p>
      <w:r>
        <w:t>Unterschrift</w:t>
      </w:r>
    </w:p>
    <w:p>
      <w:r>
        <w:t>der</w:t>
      </w:r>
    </w:p>
    <w:p>
      <w:r>
        <w:t>beschwerdeführenden</w:t>
      </w:r>
    </w:p>
    <w:p>
      <w:r>
        <w:t>Partei</w:t>
      </w:r>
    </w:p>
    <w:p>
      <w:r>
        <w:t>oder</w:t>
      </w:r>
    </w:p>
    <w:p>
      <w:r>
        <w:t>ihrer</w:t>
      </w:r>
    </w:p>
    <w:p>
      <w:r>
        <w:t>Rechtsvertretung</w:t>
      </w:r>
    </w:p>
    <w:p>
      <w:r>
        <w:t>zu</w:t>
      </w:r>
    </w:p>
    <w:p>
      <w:r>
        <w:t>enthalten;</w:t>
      </w:r>
    </w:p>
    <w:p>
      <w:r>
        <w:t>der</w:t>
      </w:r>
    </w:p>
    <w:p>
      <w:r>
        <w:t>angefochtene</w:t>
      </w:r>
    </w:p>
    <w:p>
      <w:r>
        <w:t>Entscheid</w:t>
      </w:r>
    </w:p>
    <w:p>
      <w:r>
        <w:t>sowie</w:t>
      </w:r>
    </w:p>
    <w:p>
      <w:r>
        <w:t>die</w:t>
      </w:r>
    </w:p>
    <w:p>
      <w:r>
        <w:t>als</w:t>
      </w:r>
    </w:p>
    <w:p>
      <w:r>
        <w:t>Beweismittel</w:t>
      </w:r>
    </w:p>
    <w:p>
      <w:r>
        <w:t>angerufenen</w:t>
      </w:r>
    </w:p>
    <w:p>
      <w:r>
        <w:t>Urkunden</w:t>
      </w:r>
    </w:p>
    <w:p>
      <w:r>
        <w:t>sind</w:t>
      </w:r>
    </w:p>
    <w:p>
      <w:r>
        <w:t>beizulegen,</w:t>
      </w:r>
    </w:p>
    <w:p>
      <w:r>
        <w:t>soweit</w:t>
      </w:r>
    </w:p>
    <w:p>
      <w:r>
        <w:t>die</w:t>
      </w:r>
    </w:p>
    <w:p>
      <w:r>
        <w:t>Partei</w:t>
      </w:r>
    </w:p>
    <w:p>
      <w:r>
        <w:t>sie</w:t>
      </w:r>
    </w:p>
    <w:p>
      <w:r>
        <w:t>in</w:t>
      </w:r>
    </w:p>
    <w:p>
      <w:r>
        <w:t>Händen</w:t>
      </w:r>
    </w:p>
    <w:p>
      <w:r>
        <w:t>hat</w:t>
      </w:r>
    </w:p>
    <w:p>
      <w:r>
        <w:t>( Art.</w:t>
      </w:r>
    </w:p>
    <w:p>
      <w:r>
        <w:t>42</w:t>
      </w:r>
    </w:p>
    <w:p>
      <w:r>
        <w:t>BGG). Sozialversicherungsgericht</w:t>
      </w:r>
    </w:p>
    <w:p>
      <w:r>
        <w:t>des</w:t>
      </w:r>
    </w:p>
    <w:p>
      <w:r>
        <w:t>Kantons</w:t>
      </w:r>
    </w:p>
    <w:p>
      <w:r>
        <w:t>Zürich Die VorsitzendeDer Gerichtsschreiber Arnold GramignaHübscher</w:t>
      </w:r>
    </w:p>
    <w:p>
      <w:r>
        <w:rPr>
          <w:b/>
        </w:rPr>
        <w:t>E. 4.4.1</w:t>
      </w:r>
    </w:p>
    <w:p>
      <w:r>
        <w:t>Hinweise</w:t>
      </w:r>
    </w:p>
    <w:p>
      <w:r>
        <w:t>zur</w:t>
      </w:r>
    </w:p>
    <w:p>
      <w:r>
        <w:t>Tätigkeit</w:t>
      </w:r>
    </w:p>
    <w:p>
      <w:r>
        <w:t>des</w:t>
      </w:r>
    </w:p>
    <w:p>
      <w:r>
        <w:t>Beschwerdeführers</w:t>
      </w:r>
    </w:p>
    <w:p>
      <w:r>
        <w:t>sind</w:t>
      </w:r>
    </w:p>
    <w:p>
      <w:r>
        <w:t>dem</w:t>
      </w:r>
    </w:p>
    <w:p>
      <w:r>
        <w:t>am</w:t>
      </w:r>
    </w:p>
    <w:p>
      <w:r>
        <w:t>2 9.</w:t>
      </w:r>
    </w:p>
    <w:p>
      <w:r>
        <w:t>Juni</w:t>
      </w:r>
    </w:p>
    <w:p>
      <w:r>
        <w:t>2018</w:t>
      </w:r>
    </w:p>
    <w:p>
      <w:r>
        <w:t>aus ge füllten ,</w:t>
      </w:r>
    </w:p>
    <w:p>
      <w:r>
        <w:t>der</w:t>
      </w:r>
    </w:p>
    <w:p>
      <w:r>
        <w:t>Beschwerdegegnerin</w:t>
      </w:r>
    </w:p>
    <w:p>
      <w:r>
        <w:t>am</w:t>
      </w:r>
    </w:p>
    <w:p>
      <w:r>
        <w:t>1 2.</w:t>
      </w:r>
    </w:p>
    <w:p>
      <w:r>
        <w:t>Juli</w:t>
      </w:r>
    </w:p>
    <w:p>
      <w:r>
        <w:t>2018</w:t>
      </w:r>
    </w:p>
    <w:p>
      <w:r>
        <w:t>zugegangenen</w:t>
      </w:r>
    </w:p>
    <w:p>
      <w:r>
        <w:t>«Frage bogen</w:t>
      </w:r>
    </w:p>
    <w:p>
      <w:r>
        <w:t>für</w:t>
      </w:r>
    </w:p>
    <w:p>
      <w:r>
        <w:t>Selbständigerwerbende</w:t>
      </w:r>
    </w:p>
    <w:p>
      <w:r>
        <w:t>und</w:t>
      </w:r>
    </w:p>
    <w:p>
      <w:r>
        <w:t>Personengesellschaften»</w:t>
      </w:r>
    </w:p>
    <w:p>
      <w:r>
        <w:t>zu</w:t>
      </w:r>
    </w:p>
    <w:p>
      <w:r>
        <w:t>entnehmen .</w:t>
      </w:r>
    </w:p>
    <w:p>
      <w:r>
        <w:t>Im</w:t>
      </w:r>
    </w:p>
    <w:p>
      <w:r>
        <w:t>Frage bogen</w:t>
      </w:r>
    </w:p>
    <w:p>
      <w:r>
        <w:t>gab</w:t>
      </w:r>
    </w:p>
    <w:p>
      <w:r>
        <w:t>der</w:t>
      </w:r>
    </w:p>
    <w:p>
      <w:r>
        <w:t>B eschwerdeführer</w:t>
      </w:r>
    </w:p>
    <w:p>
      <w:r>
        <w:t>an ,</w:t>
      </w:r>
    </w:p>
    <w:p>
      <w:r>
        <w:t>er</w:t>
      </w:r>
    </w:p>
    <w:p>
      <w:r>
        <w:t>sei</w:t>
      </w:r>
    </w:p>
    <w:p>
      <w:r>
        <w:t>in</w:t>
      </w:r>
    </w:p>
    <w:p>
      <w:r>
        <w:t>den</w:t>
      </w:r>
    </w:p>
    <w:p>
      <w:r>
        <w:t>Bereichen</w:t>
      </w:r>
    </w:p>
    <w:p>
      <w:r>
        <w:t>«Business</w:t>
      </w:r>
    </w:p>
    <w:p>
      <w:r>
        <w:t>Consul ting»,</w:t>
      </w:r>
    </w:p>
    <w:p>
      <w:r>
        <w:t>«Coaching»,</w:t>
      </w:r>
    </w:p>
    <w:p>
      <w:r>
        <w:t>«Lodging»</w:t>
      </w:r>
    </w:p>
    <w:p>
      <w:r>
        <w:t>und</w:t>
      </w:r>
    </w:p>
    <w:p>
      <w:r>
        <w:t>«Catering»</w:t>
      </w:r>
    </w:p>
    <w:p>
      <w:r>
        <w:t>tätig</w:t>
      </w:r>
    </w:p>
    <w:p>
      <w:r>
        <w:t>(Urk.</w:t>
      </w:r>
    </w:p>
    <w:p>
      <w:r>
        <w:t>7/152/2).</w:t>
      </w:r>
    </w:p>
    <w:p>
      <w:r>
        <w:t>Die</w:t>
      </w:r>
    </w:p>
    <w:p>
      <w:r>
        <w:t>Frage ,</w:t>
      </w:r>
    </w:p>
    <w:p>
      <w:r>
        <w:t>wie</w:t>
      </w:r>
    </w:p>
    <w:p>
      <w:r>
        <w:t>hoch</w:t>
      </w:r>
    </w:p>
    <w:p>
      <w:r>
        <w:t>er</w:t>
      </w:r>
    </w:p>
    <w:p>
      <w:r>
        <w:t>sein</w:t>
      </w:r>
    </w:p>
    <w:p>
      <w:r>
        <w:t>Einkommen</w:t>
      </w:r>
    </w:p>
    <w:p>
      <w:r>
        <w:t>aus</w:t>
      </w:r>
    </w:p>
    <w:p>
      <w:r>
        <w:t>selbständige r</w:t>
      </w:r>
    </w:p>
    <w:p>
      <w:r>
        <w:t>Erwerbstätigkeit</w:t>
      </w:r>
    </w:p>
    <w:p>
      <w:r>
        <w:t>schätze,</w:t>
      </w:r>
    </w:p>
    <w:p>
      <w:r>
        <w:t>liess</w:t>
      </w:r>
    </w:p>
    <w:p>
      <w:r>
        <w:t>er</w:t>
      </w:r>
    </w:p>
    <w:p>
      <w:r>
        <w:t>offen.</w:t>
      </w:r>
    </w:p>
    <w:p>
      <w:r>
        <w:t>Das</w:t>
      </w:r>
    </w:p>
    <w:p>
      <w:r>
        <w:t>im</w:t>
      </w:r>
    </w:p>
    <w:p>
      <w:r>
        <w:t>Betrieb</w:t>
      </w:r>
    </w:p>
    <w:p>
      <w:r>
        <w:t>investierte</w:t>
      </w:r>
    </w:p>
    <w:p>
      <w:r>
        <w:t>Eigenkapital</w:t>
      </w:r>
    </w:p>
    <w:p>
      <w:r>
        <w:t>gab</w:t>
      </w:r>
    </w:p>
    <w:p>
      <w:r>
        <w:t>er</w:t>
      </w:r>
    </w:p>
    <w:p>
      <w:r>
        <w:t>mit</w:t>
      </w:r>
    </w:p>
    <w:p>
      <w:r>
        <w:t>Fr.</w:t>
      </w:r>
    </w:p>
    <w:p>
      <w:r>
        <w:t>150'000.--</w:t>
      </w:r>
    </w:p>
    <w:p>
      <w:r>
        <w:t>an</w:t>
      </w:r>
    </w:p>
    <w:p>
      <w:r>
        <w:t>(Urk.</w:t>
      </w:r>
    </w:p>
    <w:p>
      <w:r>
        <w:t>7/152/3).</w:t>
      </w:r>
    </w:p>
    <w:p>
      <w:r>
        <w:t>Dem</w:t>
      </w:r>
    </w:p>
    <w:p>
      <w:r>
        <w:t>legte</w:t>
      </w:r>
    </w:p>
    <w:p>
      <w:r>
        <w:t>er</w:t>
      </w:r>
    </w:p>
    <w:p>
      <w:r>
        <w:t>Auszüge</w:t>
      </w:r>
    </w:p>
    <w:p>
      <w:r>
        <w:t>aus</w:t>
      </w:r>
    </w:p>
    <w:p>
      <w:r>
        <w:t>der</w:t>
      </w:r>
    </w:p>
    <w:p>
      <w:r>
        <w:t>Homepage</w:t>
      </w:r>
    </w:p>
    <w:p>
      <w:r>
        <w:t>(Urk.</w:t>
      </w:r>
    </w:p>
    <w:p>
      <w:r>
        <w:t>7/152/5 -8 )</w:t>
      </w:r>
    </w:p>
    <w:p>
      <w:r>
        <w:t>sowie</w:t>
      </w:r>
    </w:p>
    <w:p>
      <w:r>
        <w:t>einen</w:t>
      </w:r>
    </w:p>
    <w:p>
      <w:r>
        <w:t>namens</w:t>
      </w:r>
    </w:p>
    <w:p>
      <w:r>
        <w:t>der</w:t>
      </w:r>
    </w:p>
    <w:p>
      <w:r>
        <w:t>A.___</w:t>
      </w:r>
    </w:p>
    <w:p>
      <w:r>
        <w:t>mit</w:t>
      </w:r>
    </w:p>
    <w:p>
      <w:r>
        <w:t>ihm</w:t>
      </w:r>
    </w:p>
    <w:p>
      <w:r>
        <w:t>selber</w:t>
      </w:r>
    </w:p>
    <w:p>
      <w:r>
        <w:t>geschlossenen</w:t>
      </w:r>
    </w:p>
    <w:p>
      <w:r>
        <w:t>Mietvertrag</w:t>
      </w:r>
    </w:p>
    <w:p>
      <w:r>
        <w:t>über</w:t>
      </w:r>
    </w:p>
    <w:p>
      <w:r>
        <w:t>ein</w:t>
      </w:r>
    </w:p>
    <w:p>
      <w:r>
        <w:t>Zimmer</w:t>
      </w:r>
    </w:p>
    <w:p>
      <w:r>
        <w:t>im</w:t>
      </w:r>
    </w:p>
    <w:p>
      <w:r>
        <w:t>Dachgeschoss</w:t>
      </w:r>
    </w:p>
    <w:p>
      <w:r>
        <w:t>inkl.</w:t>
      </w:r>
    </w:p>
    <w:p>
      <w:r>
        <w:t>Estrichabteil</w:t>
      </w:r>
    </w:p>
    <w:p>
      <w:r>
        <w:t>und</w:t>
      </w:r>
    </w:p>
    <w:p>
      <w:r>
        <w:t>einen</w:t>
      </w:r>
    </w:p>
    <w:p>
      <w:r>
        <w:t>Parkplatz</w:t>
      </w:r>
    </w:p>
    <w:p>
      <w:r>
        <w:t>bei</w:t>
      </w:r>
    </w:p>
    <w:p>
      <w:r>
        <w:t>(Urk.</w:t>
      </w:r>
    </w:p>
    <w:p>
      <w:r>
        <w:t>7/152/10) .</w:t>
      </w:r>
    </w:p>
    <w:p>
      <w:r>
        <w:t>Bei</w:t>
      </w:r>
    </w:p>
    <w:p>
      <w:r>
        <w:t>den</w:t>
      </w:r>
    </w:p>
    <w:p>
      <w:r>
        <w:t>Beilagen</w:t>
      </w:r>
    </w:p>
    <w:p>
      <w:r>
        <w:t>f a nden</w:t>
      </w:r>
    </w:p>
    <w:p>
      <w:r>
        <w:t>sich</w:t>
      </w:r>
    </w:p>
    <w:p>
      <w:r>
        <w:t>ferner</w:t>
      </w:r>
    </w:p>
    <w:p>
      <w:r>
        <w:t>eine</w:t>
      </w:r>
    </w:p>
    <w:p>
      <w:r>
        <w:t>Vereinbarung</w:t>
      </w:r>
    </w:p>
    <w:p>
      <w:r>
        <w:t>mit</w:t>
      </w:r>
    </w:p>
    <w:p>
      <w:r>
        <w:t>einem</w:t>
      </w:r>
    </w:p>
    <w:p>
      <w:r>
        <w:t>deutschen</w:t>
      </w:r>
    </w:p>
    <w:p>
      <w:r>
        <w:t>Unter nehmen</w:t>
      </w:r>
    </w:p>
    <w:p>
      <w:r>
        <w:t>betreffend</w:t>
      </w:r>
    </w:p>
    <w:p>
      <w:r>
        <w:t>Program mierung,</w:t>
      </w:r>
    </w:p>
    <w:p>
      <w:r>
        <w:t>Betrieb</w:t>
      </w:r>
    </w:p>
    <w:p>
      <w:r>
        <w:t>des</w:t>
      </w:r>
    </w:p>
    <w:p>
      <w:r>
        <w:t>Online-Shops</w:t>
      </w:r>
    </w:p>
    <w:p>
      <w:r>
        <w:t>( zur</w:t>
      </w:r>
    </w:p>
    <w:p>
      <w:r>
        <w:t>erwähnten</w:t>
      </w:r>
    </w:p>
    <w:p>
      <w:r>
        <w:t>Homepage)</w:t>
      </w:r>
    </w:p>
    <w:p>
      <w:r>
        <w:t>und</w:t>
      </w:r>
    </w:p>
    <w:p>
      <w:r>
        <w:t>Umsetzung</w:t>
      </w:r>
    </w:p>
    <w:p>
      <w:r>
        <w:t>von</w:t>
      </w:r>
    </w:p>
    <w:p>
      <w:r>
        <w:t>Online-Marketing-Massnahmen</w:t>
      </w:r>
    </w:p>
    <w:p>
      <w:r>
        <w:t>(unterzeichnet</w:t>
      </w:r>
    </w:p>
    <w:p>
      <w:r>
        <w:t>am</w:t>
      </w:r>
    </w:p>
    <w:p>
      <w:r>
        <w:rPr>
          <w:b/>
        </w:rPr>
        <w:t>E. 7</w:t>
      </w:r>
    </w:p>
    <w:p>
      <w:r>
        <w:t>April</w:t>
      </w:r>
    </w:p>
    <w:p>
      <w:r>
        <w:t>2024</w:t>
      </w:r>
    </w:p>
    <w:p>
      <w:r>
        <w:t>entschied,</w:t>
      </w:r>
    </w:p>
    <w:p>
      <w:r>
        <w:t>dass</w:t>
      </w:r>
    </w:p>
    <w:p>
      <w:r>
        <w:t>Y.___</w:t>
      </w:r>
    </w:p>
    <w:p>
      <w:r>
        <w:t>für</w:t>
      </w:r>
    </w:p>
    <w:p>
      <w:r>
        <w:t>die</w:t>
      </w:r>
    </w:p>
    <w:p>
      <w:r>
        <w:t>Zeitperiode</w:t>
      </w:r>
    </w:p>
    <w:p>
      <w:r>
        <w:t>vom</w:t>
      </w:r>
    </w:p>
    <w:p>
      <w:r>
        <w:t>1.</w:t>
      </w:r>
    </w:p>
    <w:p>
      <w:r>
        <w:t>Januar</w:t>
      </w:r>
    </w:p>
    <w:p>
      <w:r>
        <w:t>2017</w:t>
      </w:r>
    </w:p>
    <w:p>
      <w:r>
        <w:t>bis</w:t>
      </w:r>
    </w:p>
    <w:p>
      <w:r>
        <w:t>31.</w:t>
      </w:r>
    </w:p>
    <w:p>
      <w:r>
        <w:t>Dezember</w:t>
      </w:r>
    </w:p>
    <w:p>
      <w:r>
        <w:t>2020</w:t>
      </w:r>
    </w:p>
    <w:p>
      <w:r>
        <w:t>Nichterwerbstätigenbeiträge</w:t>
      </w:r>
    </w:p>
    <w:p>
      <w:r>
        <w:t>zu</w:t>
      </w:r>
    </w:p>
    <w:p>
      <w:r>
        <w:t>leisten</w:t>
      </w:r>
    </w:p>
    <w:p>
      <w:r>
        <w:t>habe.</w:t>
      </w:r>
    </w:p>
    <w:p>
      <w:r>
        <w:t>Die</w:t>
      </w:r>
    </w:p>
    <w:p>
      <w:r>
        <w:t>von</w:t>
      </w:r>
    </w:p>
    <w:p>
      <w:r>
        <w:t>Y.___</w:t>
      </w:r>
    </w:p>
    <w:p>
      <w:r>
        <w:t>dagegen</w:t>
      </w:r>
    </w:p>
    <w:p>
      <w:r>
        <w:t>am</w:t>
      </w:r>
    </w:p>
    <w:p>
      <w:r>
        <w:t>21.</w:t>
      </w:r>
    </w:p>
    <w:p>
      <w:r>
        <w:t>Mai</w:t>
      </w:r>
    </w:p>
    <w:p>
      <w:r>
        <w:t>2024</w:t>
      </w:r>
    </w:p>
    <w:p>
      <w:r>
        <w:t>erhobene</w:t>
      </w:r>
    </w:p>
    <w:p>
      <w:r>
        <w:t>Beschwerde</w:t>
      </w:r>
    </w:p>
    <w:p>
      <w:r>
        <w:t>war</w:t>
      </w:r>
    </w:p>
    <w:p>
      <w:r>
        <w:t>Gegenstand</w:t>
      </w:r>
    </w:p>
    <w:p>
      <w:r>
        <w:t>des</w:t>
      </w:r>
    </w:p>
    <w:p>
      <w:r>
        <w:t>Verfahrens</w:t>
      </w:r>
    </w:p>
    <w:p>
      <w:r>
        <w:t>AB.2024.0003 5</w:t>
      </w:r>
    </w:p>
    <w:p>
      <w:r>
        <w:t>und</w:t>
      </w:r>
    </w:p>
    <w:p>
      <w:r>
        <w:t>wurde</w:t>
      </w:r>
    </w:p>
    <w:p>
      <w:r>
        <w:t>mit</w:t>
      </w:r>
    </w:p>
    <w:p>
      <w:r>
        <w:t>Urteil</w:t>
      </w:r>
    </w:p>
    <w:p>
      <w:r>
        <w:t>heutigen</w:t>
      </w:r>
    </w:p>
    <w:p>
      <w:r>
        <w:t>Datums</w:t>
      </w:r>
    </w:p>
    <w:p>
      <w:r>
        <w:t>abge wiesen. Das</w:t>
      </w:r>
    </w:p>
    <w:p>
      <w:r>
        <w:t>Gericht</w:t>
      </w:r>
    </w:p>
    <w:p>
      <w:r>
        <w:t>zieht</w:t>
      </w:r>
    </w:p>
    <w:p>
      <w:r>
        <w:t>in</w:t>
      </w:r>
    </w:p>
    <w:p>
      <w:r>
        <w:t>Erwägung: 1.</w:t>
      </w:r>
    </w:p>
    <w:p>
      <w:r>
        <w:t>1.1</w:t>
      </w:r>
    </w:p>
    <w:p>
      <w:r>
        <w:t>Die</w:t>
      </w:r>
    </w:p>
    <w:p>
      <w:r>
        <w:t>Versicherten</w:t>
      </w:r>
    </w:p>
    <w:p>
      <w:r>
        <w:t>sind</w:t>
      </w:r>
    </w:p>
    <w:p>
      <w:r>
        <w:t>beitragspflichtig,</w:t>
      </w:r>
    </w:p>
    <w:p>
      <w:r>
        <w:t>solange</w:t>
      </w:r>
    </w:p>
    <w:p>
      <w:r>
        <w:t>sie</w:t>
      </w:r>
    </w:p>
    <w:p>
      <w:r>
        <w:t>eine</w:t>
      </w:r>
    </w:p>
    <w:p>
      <w:r>
        <w:t>Erwerbstätigkeit</w:t>
      </w:r>
    </w:p>
    <w:p>
      <w:r>
        <w:t>ausüben</w:t>
      </w:r>
    </w:p>
    <w:p>
      <w:r>
        <w:t>( Art.</w:t>
      </w:r>
    </w:p>
    <w:p>
      <w:r>
        <w:t>3</w:t>
      </w:r>
    </w:p>
    <w:p>
      <w:r>
        <w:t>Abs.</w:t>
      </w:r>
    </w:p>
    <w:p>
      <w:r>
        <w:t>1</w:t>
      </w:r>
    </w:p>
    <w:p>
      <w:r>
        <w:t>Satz</w:t>
      </w:r>
    </w:p>
    <w:p>
      <w:r>
        <w:t>1</w:t>
      </w:r>
    </w:p>
    <w:p>
      <w:r>
        <w:t>des</w:t>
      </w:r>
    </w:p>
    <w:p>
      <w:r>
        <w:t>Bundesgesetzes</w:t>
      </w:r>
    </w:p>
    <w:p>
      <w:r>
        <w:t>über</w:t>
      </w:r>
    </w:p>
    <w:p>
      <w:r>
        <w:t>die</w:t>
      </w:r>
    </w:p>
    <w:p>
      <w:r>
        <w:t>Alters-</w:t>
      </w:r>
    </w:p>
    <w:p>
      <w:r>
        <w:t>und</w:t>
      </w:r>
    </w:p>
    <w:p>
      <w:r>
        <w:t>Hinterlassenen ver sicherung,</w:t>
      </w:r>
    </w:p>
    <w:p>
      <w:r>
        <w:t>AHVG,</w:t>
      </w:r>
    </w:p>
    <w:p>
      <w:r>
        <w:t>in</w:t>
      </w:r>
    </w:p>
    <w:p>
      <w:r>
        <w:t>der</w:t>
      </w:r>
    </w:p>
    <w:p>
      <w:r>
        <w:t>vorliegend</w:t>
      </w:r>
    </w:p>
    <w:p>
      <w:r>
        <w:t>anwendbaren,</w:t>
      </w:r>
    </w:p>
    <w:p>
      <w:r>
        <w:t>bis</w:t>
      </w:r>
    </w:p>
    <w:p>
      <w:r>
        <w:t>3 1.</w:t>
      </w:r>
    </w:p>
    <w:p>
      <w:r>
        <w:t>Dezember</w:t>
      </w:r>
    </w:p>
    <w:p>
      <w:r>
        <w:t>2023</w:t>
      </w:r>
    </w:p>
    <w:p>
      <w:r>
        <w:t>gültig</w:t>
      </w:r>
    </w:p>
    <w:p>
      <w:r>
        <w:t>gewesenen</w:t>
      </w:r>
    </w:p>
    <w:p>
      <w:r>
        <w:t>Fassung).</w:t>
      </w:r>
    </w:p>
    <w:p>
      <w:r>
        <w:t>Für</w:t>
      </w:r>
    </w:p>
    <w:p>
      <w:r>
        <w:t>Nichterwerbstätige</w:t>
      </w:r>
    </w:p>
    <w:p>
      <w:r>
        <w:t>beginnt</w:t>
      </w:r>
    </w:p>
    <w:p>
      <w:r>
        <w:t>die</w:t>
      </w:r>
    </w:p>
    <w:p>
      <w:r>
        <w:t>Beitragspflicht</w:t>
      </w:r>
    </w:p>
    <w:p>
      <w:r>
        <w:t>am</w:t>
      </w:r>
    </w:p>
    <w:p>
      <w:r>
        <w:t>1.</w:t>
      </w:r>
    </w:p>
    <w:p>
      <w:r>
        <w:t>Januar</w:t>
      </w:r>
    </w:p>
    <w:p>
      <w:r>
        <w:t>nach</w:t>
      </w:r>
    </w:p>
    <w:p>
      <w:r>
        <w:t>Vollendung</w:t>
      </w:r>
    </w:p>
    <w:p>
      <w:r>
        <w:t>des</w:t>
      </w:r>
    </w:p>
    <w:p>
      <w:r>
        <w:t>20.</w:t>
      </w:r>
    </w:p>
    <w:p>
      <w:r>
        <w:t>Altersjahres</w:t>
      </w:r>
    </w:p>
    <w:p>
      <w:r>
        <w:t>und</w:t>
      </w:r>
    </w:p>
    <w:p>
      <w:r>
        <w:t>dauert</w:t>
      </w:r>
    </w:p>
    <w:p>
      <w:r>
        <w:t>bis</w:t>
      </w:r>
    </w:p>
    <w:p>
      <w:r>
        <w:t>zum</w:t>
      </w:r>
    </w:p>
    <w:p>
      <w:r>
        <w:t>E nde</w:t>
      </w:r>
    </w:p>
    <w:p>
      <w:r>
        <w:t>des</w:t>
      </w:r>
    </w:p>
    <w:p>
      <w:r>
        <w:t>Monats,</w:t>
      </w:r>
    </w:p>
    <w:p>
      <w:r>
        <w:t>in</w:t>
      </w:r>
    </w:p>
    <w:p>
      <w:r>
        <w:t>dem</w:t>
      </w:r>
    </w:p>
    <w:p>
      <w:r>
        <w:t>die</w:t>
      </w:r>
    </w:p>
    <w:p>
      <w:r>
        <w:t>versicherte</w:t>
      </w:r>
    </w:p>
    <w:p>
      <w:r>
        <w:t>Person</w:t>
      </w:r>
    </w:p>
    <w:p>
      <w:r>
        <w:t>das</w:t>
      </w:r>
    </w:p>
    <w:p>
      <w:r>
        <w:t>Referenzalter</w:t>
      </w:r>
    </w:p>
    <w:p>
      <w:r>
        <w:t>nach</w:t>
      </w:r>
    </w:p>
    <w:p>
      <w:r>
        <w:t>Art.</w:t>
      </w:r>
    </w:p>
    <w:p>
      <w:r>
        <w:t>21</w:t>
      </w:r>
    </w:p>
    <w:p>
      <w:r>
        <w:t>Abs.</w:t>
      </w:r>
    </w:p>
    <w:p>
      <w:r>
        <w:t>1</w:t>
      </w:r>
    </w:p>
    <w:p>
      <w:r>
        <w:t>AHVG ,</w:t>
      </w:r>
    </w:p>
    <w:p>
      <w:r>
        <w:t>das</w:t>
      </w:r>
    </w:p>
    <w:p>
      <w:r>
        <w:t>heisst</w:t>
      </w:r>
    </w:p>
    <w:p>
      <w:r>
        <w:t>das</w:t>
      </w:r>
    </w:p>
    <w:p>
      <w:r>
        <w:t>65.</w:t>
      </w:r>
    </w:p>
    <w:p>
      <w:r>
        <w:t>Altersjahr,</w:t>
      </w:r>
    </w:p>
    <w:p>
      <w:r>
        <w:t>erreicht</w:t>
      </w:r>
    </w:p>
    <w:p>
      <w:r>
        <w:t>(Art.</w:t>
      </w:r>
    </w:p>
    <w:p>
      <w:r>
        <w:t>3</w:t>
      </w:r>
    </w:p>
    <w:p>
      <w:r>
        <w:t>Abs.</w:t>
      </w:r>
    </w:p>
    <w:p>
      <w:r>
        <w:t>1 bis</w:t>
      </w:r>
    </w:p>
    <w:p>
      <w:r>
        <w:t>AHVG).</w:t>
      </w:r>
    </w:p>
    <w:p>
      <w:r>
        <w:t>Die</w:t>
      </w:r>
    </w:p>
    <w:p>
      <w:r>
        <w:t>eigenen</w:t>
      </w:r>
    </w:p>
    <w:p>
      <w:r>
        <w:t>Beiträge</w:t>
      </w:r>
    </w:p>
    <w:p>
      <w:r>
        <w:t>eines</w:t>
      </w:r>
    </w:p>
    <w:p>
      <w:r>
        <w:t>Nichterwerbstätigen</w:t>
      </w:r>
    </w:p>
    <w:p>
      <w:r>
        <w:t>gelten</w:t>
      </w:r>
    </w:p>
    <w:p>
      <w:r>
        <w:t>als</w:t>
      </w:r>
    </w:p>
    <w:p>
      <w:r>
        <w:t>bezahlt,</w:t>
      </w:r>
    </w:p>
    <w:p>
      <w:r>
        <w:t>sofern</w:t>
      </w:r>
    </w:p>
    <w:p>
      <w:r>
        <w:t>der</w:t>
      </w:r>
    </w:p>
    <w:p>
      <w:r>
        <w:t>erwerbstätige</w:t>
      </w:r>
    </w:p>
    <w:p>
      <w:r>
        <w:t>Ehegatte</w:t>
      </w:r>
    </w:p>
    <w:p>
      <w:r>
        <w:t>Beiträge</w:t>
      </w:r>
    </w:p>
    <w:p>
      <w:r>
        <w:t>von</w:t>
      </w:r>
    </w:p>
    <w:p>
      <w:r>
        <w:t>mindestens</w:t>
      </w:r>
    </w:p>
    <w:p>
      <w:r>
        <w:t>der</w:t>
      </w:r>
    </w:p>
    <w:p>
      <w:r>
        <w:t>doppelten</w:t>
      </w:r>
    </w:p>
    <w:p>
      <w:r>
        <w:t>Höhe</w:t>
      </w:r>
    </w:p>
    <w:p>
      <w:r>
        <w:t>des</w:t>
      </w:r>
    </w:p>
    <w:p>
      <w:r>
        <w:t>Mindestbeitrages</w:t>
      </w:r>
    </w:p>
    <w:p>
      <w:r>
        <w:t>bezahlt</w:t>
      </w:r>
    </w:p>
    <w:p>
      <w:r>
        <w:t>hat</w:t>
      </w:r>
    </w:p>
    <w:p>
      <w:r>
        <w:t>(Art.</w:t>
      </w:r>
    </w:p>
    <w:p>
      <w:r>
        <w:t>3</w:t>
      </w:r>
    </w:p>
    <w:p>
      <w:r>
        <w:t>Abs.</w:t>
      </w:r>
    </w:p>
    <w:p>
      <w:r>
        <w:t>3</w:t>
      </w:r>
    </w:p>
    <w:p>
      <w:r>
        <w:t>lit.</w:t>
      </w:r>
    </w:p>
    <w:p>
      <w:r>
        <w:t>a</w:t>
      </w:r>
    </w:p>
    <w:p>
      <w:r>
        <w:t>AHVG).</w:t>
      </w:r>
    </w:p>
    <w:p>
      <w:r>
        <w:t>Die</w:t>
      </w:r>
    </w:p>
    <w:p>
      <w:r>
        <w:t>Beiträge</w:t>
      </w:r>
    </w:p>
    <w:p>
      <w:r>
        <w:t>der</w:t>
      </w:r>
    </w:p>
    <w:p>
      <w:r>
        <w:t>erwerbstätigen</w:t>
      </w:r>
    </w:p>
    <w:p>
      <w:r>
        <w:t>Versicherten</w:t>
      </w:r>
    </w:p>
    <w:p>
      <w:r>
        <w:t>werden</w:t>
      </w:r>
    </w:p>
    <w:p>
      <w:r>
        <w:t>in</w:t>
      </w:r>
    </w:p>
    <w:p>
      <w:r>
        <w:t>Prozenten</w:t>
      </w:r>
    </w:p>
    <w:p>
      <w:r>
        <w:t>des</w:t>
      </w:r>
    </w:p>
    <w:p>
      <w:r>
        <w:t>Ein kommens</w:t>
      </w:r>
    </w:p>
    <w:p>
      <w:r>
        <w:t>aus</w:t>
      </w:r>
    </w:p>
    <w:p>
      <w:r>
        <w:t>unselbständiger</w:t>
      </w:r>
    </w:p>
    <w:p>
      <w:r>
        <w:t>und</w:t>
      </w:r>
    </w:p>
    <w:p>
      <w:r>
        <w:t>selbständiger</w:t>
      </w:r>
    </w:p>
    <w:p>
      <w:r>
        <w:t>Erwerbstätig keit</w:t>
      </w:r>
    </w:p>
    <w:p>
      <w:r>
        <w:t>festgesetzt</w:t>
      </w:r>
    </w:p>
    <w:p>
      <w:r>
        <w:t>( Art.</w:t>
      </w:r>
    </w:p>
    <w:p>
      <w:r>
        <w:t>4</w:t>
      </w:r>
    </w:p>
    <w:p>
      <w:r>
        <w:t>Abs.</w:t>
      </w:r>
    </w:p>
    <w:p>
      <w:r>
        <w:t>1</w:t>
      </w:r>
    </w:p>
    <w:p>
      <w:r>
        <w:t>AHVG) .</w:t>
      </w:r>
    </w:p>
    <w:p>
      <w:r>
        <w:t>Für</w:t>
      </w:r>
    </w:p>
    <w:p>
      <w:r>
        <w:t>den</w:t>
      </w:r>
    </w:p>
    <w:p>
      <w:r>
        <w:t>hier</w:t>
      </w:r>
    </w:p>
    <w:p>
      <w:r>
        <w:t>zu</w:t>
      </w:r>
    </w:p>
    <w:p>
      <w:r>
        <w:t>prüfenden</w:t>
      </w:r>
    </w:p>
    <w:p>
      <w:r>
        <w:t>Zeitraum</w:t>
      </w:r>
    </w:p>
    <w:p>
      <w:r>
        <w:t>von</w:t>
      </w:r>
    </w:p>
    <w:p>
      <w:r>
        <w:t>2017</w:t>
      </w:r>
    </w:p>
    <w:p>
      <w:r>
        <w:t>bis</w:t>
      </w:r>
    </w:p>
    <w:p>
      <w:r>
        <w:t>2018</w:t>
      </w:r>
    </w:p>
    <w:p>
      <w:r>
        <w:t>galt</w:t>
      </w:r>
    </w:p>
    <w:p>
      <w:r>
        <w:t>sodann:</w:t>
      </w:r>
    </w:p>
    <w:p>
      <w:r>
        <w:t>Beträgt</w:t>
      </w:r>
    </w:p>
    <w:p>
      <w:r>
        <w:t>das</w:t>
      </w:r>
    </w:p>
    <w:p>
      <w:r>
        <w:t>Einkommen</w:t>
      </w:r>
    </w:p>
    <w:p>
      <w:r>
        <w:t>aus</w:t>
      </w:r>
    </w:p>
    <w:p>
      <w:r>
        <w:t>selbständiger</w:t>
      </w:r>
    </w:p>
    <w:p>
      <w:r>
        <w:t>Erwerbs tätigkeit</w:t>
      </w:r>
    </w:p>
    <w:p>
      <w:r>
        <w:t>Fr.</w:t>
      </w:r>
    </w:p>
    <w:p>
      <w:r>
        <w:t>9'300.--</w:t>
      </w:r>
    </w:p>
    <w:p>
      <w:r>
        <w:t>(2017-2018)</w:t>
      </w:r>
    </w:p>
    <w:p>
      <w:r>
        <w:t>beziehungsweise</w:t>
      </w:r>
    </w:p>
    <w:p>
      <w:r>
        <w:t>Fr.</w:t>
      </w:r>
    </w:p>
    <w:p>
      <w:r>
        <w:t>9'400.--</w:t>
      </w:r>
    </w:p>
    <w:p>
      <w:r>
        <w:t>(2019-2020)</w:t>
      </w:r>
    </w:p>
    <w:p>
      <w:r>
        <w:t>oder</w:t>
      </w:r>
    </w:p>
    <w:p>
      <w:r>
        <w:t>weniger</w:t>
      </w:r>
    </w:p>
    <w:p>
      <w:r>
        <w:t>im</w:t>
      </w:r>
    </w:p>
    <w:p>
      <w:r>
        <w:t>Jahr,</w:t>
      </w:r>
    </w:p>
    <w:p>
      <w:r>
        <w:t>so</w:t>
      </w:r>
    </w:p>
    <w:p>
      <w:r>
        <w:t>ist</w:t>
      </w:r>
    </w:p>
    <w:p>
      <w:r>
        <w:t>der</w:t>
      </w:r>
    </w:p>
    <w:p>
      <w:r>
        <w:t>jährliche</w:t>
      </w:r>
    </w:p>
    <w:p>
      <w:r>
        <w:t>Mindestbeitrag</w:t>
      </w:r>
    </w:p>
    <w:p>
      <w:r>
        <w:t>von</w:t>
      </w:r>
    </w:p>
    <w:p>
      <w:r>
        <w:t>Fr.</w:t>
      </w:r>
    </w:p>
    <w:p>
      <w:r>
        <w:t>392.--</w:t>
      </w:r>
    </w:p>
    <w:p>
      <w:r>
        <w:t>(2017-2018)</w:t>
      </w:r>
    </w:p>
    <w:p>
      <w:r>
        <w:t>beziehungsweise</w:t>
      </w:r>
    </w:p>
    <w:p>
      <w:r>
        <w:t>Fr.</w:t>
      </w:r>
    </w:p>
    <w:p>
      <w:r>
        <w:t>395.--</w:t>
      </w:r>
    </w:p>
    <w:p>
      <w:r>
        <w:t>(2019)</w:t>
      </w:r>
    </w:p>
    <w:p>
      <w:r>
        <w:t>beziehungsweise</w:t>
      </w:r>
    </w:p>
    <w:p>
      <w:r>
        <w:t>Fr.</w:t>
      </w:r>
    </w:p>
    <w:p>
      <w:r>
        <w:t>409.--</w:t>
      </w:r>
    </w:p>
    <w:p>
      <w:r>
        <w:t>( 2020 )</w:t>
      </w:r>
    </w:p>
    <w:p>
      <w:r>
        <w:t>zu</w:t>
      </w:r>
    </w:p>
    <w:p>
      <w:r>
        <w:t>ent rich ten</w:t>
      </w:r>
    </w:p>
    <w:p>
      <w:r>
        <w:t>( Art.</w:t>
      </w:r>
    </w:p>
    <w:p>
      <w:r>
        <w:rPr>
          <w:b/>
        </w:rPr>
        <w:t>E. 8</w:t>
      </w:r>
    </w:p>
    <w:p>
      <w:r>
        <w:t>Abs.</w:t>
      </w:r>
    </w:p>
    <w:p>
      <w:r>
        <w:t>2</w:t>
      </w:r>
    </w:p>
    <w:p>
      <w:r>
        <w:t>Satz</w:t>
      </w:r>
    </w:p>
    <w:p>
      <w:r>
        <w:t>1</w:t>
      </w:r>
    </w:p>
    <w:p>
      <w:r>
        <w:t>AHVG,</w:t>
      </w:r>
    </w:p>
    <w:p>
      <w:r>
        <w:t>vgl.</w:t>
      </w:r>
    </w:p>
    <w:p>
      <w:r>
        <w:t>die</w:t>
      </w:r>
    </w:p>
    <w:p>
      <w:r>
        <w:t>Verordnungen</w:t>
      </w:r>
    </w:p>
    <w:p>
      <w:r>
        <w:t>15</w:t>
      </w:r>
    </w:p>
    <w:p>
      <w:r>
        <w:t>und</w:t>
      </w:r>
    </w:p>
    <w:p>
      <w:r>
        <w:t>19-20</w:t>
      </w:r>
    </w:p>
    <w:p>
      <w:r>
        <w:t>über</w:t>
      </w:r>
    </w:p>
    <w:p>
      <w:r>
        <w:t>Anpassungen</w:t>
      </w:r>
    </w:p>
    <w:p>
      <w:r>
        <w:t>an</w:t>
      </w:r>
    </w:p>
    <w:p>
      <w:r>
        <w:t>die</w:t>
      </w:r>
    </w:p>
    <w:p>
      <w:r>
        <w:t>Lohn-</w:t>
      </w:r>
    </w:p>
    <w:p>
      <w:r>
        <w:t>und</w:t>
      </w:r>
    </w:p>
    <w:p>
      <w:r>
        <w:t>Preisentwicklung</w:t>
      </w:r>
    </w:p>
    <w:p>
      <w:r>
        <w:t>bei</w:t>
      </w:r>
    </w:p>
    <w:p>
      <w:r>
        <w:t>der</w:t>
      </w:r>
    </w:p>
    <w:p>
      <w:r>
        <w:t>AHV/IV/EO) .</w:t>
      </w:r>
    </w:p>
    <w:p>
      <w:r>
        <w:t>Die</w:t>
      </w:r>
    </w:p>
    <w:p>
      <w:r>
        <w:t>IV-</w:t>
      </w:r>
    </w:p>
    <w:p>
      <w:r>
        <w:t>und</w:t>
      </w:r>
    </w:p>
    <w:p>
      <w:r>
        <w:t>EO-Beiträge</w:t>
      </w:r>
    </w:p>
    <w:p>
      <w:r>
        <w:t>bemessen</w:t>
      </w:r>
    </w:p>
    <w:p>
      <w:r>
        <w:t>sich</w:t>
      </w:r>
    </w:p>
    <w:p>
      <w:r>
        <w:t>analog</w:t>
      </w:r>
    </w:p>
    <w:p>
      <w:r>
        <w:t>zu</w:t>
      </w:r>
    </w:p>
    <w:p>
      <w:r>
        <w:t>den</w:t>
      </w:r>
    </w:p>
    <w:p>
      <w:r>
        <w:t>AHV-Beiträgen</w:t>
      </w:r>
    </w:p>
    <w:p>
      <w:r>
        <w:t>(Art.</w:t>
      </w:r>
    </w:p>
    <w:p>
      <w:r>
        <w:t>2</w:t>
      </w:r>
    </w:p>
    <w:p>
      <w:r>
        <w:t>und</w:t>
      </w:r>
    </w:p>
    <w:p>
      <w:r>
        <w:t>Art.</w:t>
      </w:r>
    </w:p>
    <w:p>
      <w:r>
        <w:t>3</w:t>
      </w:r>
    </w:p>
    <w:p>
      <w:r>
        <w:t>des</w:t>
      </w:r>
    </w:p>
    <w:p>
      <w:r>
        <w:t>Bundesgesetzes</w:t>
      </w:r>
    </w:p>
    <w:p>
      <w:r>
        <w:t>über</w:t>
      </w:r>
    </w:p>
    <w:p>
      <w:r>
        <w:t>die</w:t>
      </w:r>
    </w:p>
    <w:p>
      <w:r>
        <w:t>Invalidenversicherung,</w:t>
      </w:r>
    </w:p>
    <w:p>
      <w:r>
        <w:t>IVG;</w:t>
      </w:r>
    </w:p>
    <w:p>
      <w:r>
        <w:t>Art.</w:t>
      </w:r>
    </w:p>
    <w:p>
      <w:r>
        <w:t>26</w:t>
      </w:r>
    </w:p>
    <w:p>
      <w:r>
        <w:t>und</w:t>
      </w:r>
    </w:p>
    <w:p>
      <w:r>
        <w:t>Art.</w:t>
      </w:r>
    </w:p>
    <w:p>
      <w:r>
        <w:t>27</w:t>
      </w:r>
    </w:p>
    <w:p>
      <w:r>
        <w:t>des</w:t>
      </w:r>
    </w:p>
    <w:p>
      <w:r>
        <w:t>Bundesgesetzes</w:t>
      </w:r>
    </w:p>
    <w:p>
      <w:r>
        <w:t>über</w:t>
      </w:r>
    </w:p>
    <w:p>
      <w:r>
        <w:t>den</w:t>
      </w:r>
    </w:p>
    <w:p>
      <w:r>
        <w:t>Erwerbsersatz,</w:t>
      </w:r>
    </w:p>
    <w:p>
      <w:r>
        <w:t>EOG). 1.2</w:t>
      </w:r>
    </w:p>
    <w:p>
      <w:r>
        <w:t>Erwerbstätige,</w:t>
      </w:r>
    </w:p>
    <w:p>
      <w:r>
        <w:t>die</w:t>
      </w:r>
    </w:p>
    <w:p>
      <w:r>
        <w:t>im</w:t>
      </w:r>
    </w:p>
    <w:p>
      <w:r>
        <w:t>Kalenderjahr,</w:t>
      </w:r>
    </w:p>
    <w:p>
      <w:r>
        <w:t>gegebenenfalls</w:t>
      </w:r>
    </w:p>
    <w:p>
      <w:r>
        <w:t>mit</w:t>
      </w:r>
    </w:p>
    <w:p>
      <w:r>
        <w:t>Einschluss</w:t>
      </w:r>
    </w:p>
    <w:p>
      <w:r>
        <w:t>des</w:t>
      </w:r>
    </w:p>
    <w:p>
      <w:r>
        <w:t>Arbeit geberbeitrages,</w:t>
      </w:r>
    </w:p>
    <w:p>
      <w:r>
        <w:t>weniger</w:t>
      </w:r>
    </w:p>
    <w:p>
      <w:r>
        <w:t>als</w:t>
      </w:r>
    </w:p>
    <w:p>
      <w:r>
        <w:t>den</w:t>
      </w:r>
    </w:p>
    <w:p>
      <w:r>
        <w:t>Mindestbeitrag</w:t>
      </w:r>
    </w:p>
    <w:p>
      <w:r>
        <w:t>(2017</w:t>
      </w:r>
    </w:p>
    <w:p>
      <w:r>
        <w:t>und</w:t>
      </w:r>
    </w:p>
    <w:p>
      <w:r>
        <w:t>2018:</w:t>
      </w:r>
    </w:p>
    <w:p>
      <w:r>
        <w:t>Fr.</w:t>
      </w:r>
    </w:p>
    <w:p>
      <w:r>
        <w:t>392.--,</w:t>
      </w:r>
    </w:p>
    <w:p>
      <w:r>
        <w:t>2019:</w:t>
      </w:r>
    </w:p>
    <w:p>
      <w:r>
        <w:t>Fr.</w:t>
      </w:r>
    </w:p>
    <w:p>
      <w:r>
        <w:t>395.--</w:t>
      </w:r>
    </w:p>
    <w:p>
      <w:r>
        <w:t>,</w:t>
      </w:r>
    </w:p>
    <w:p>
      <w:r>
        <w:t>2020:</w:t>
      </w:r>
    </w:p>
    <w:p>
      <w:r>
        <w:t>Fr.</w:t>
      </w:r>
    </w:p>
    <w:p>
      <w:r>
        <w:t>409.--,</w:t>
      </w:r>
    </w:p>
    <w:p>
      <w:r>
        <w:t>vgl.</w:t>
      </w:r>
    </w:p>
    <w:p>
      <w:r>
        <w:t>die</w:t>
      </w:r>
    </w:p>
    <w:p>
      <w:r>
        <w:t>Verordnungen</w:t>
      </w:r>
    </w:p>
    <w:p>
      <w:r>
        <w:t>15</w:t>
      </w:r>
    </w:p>
    <w:p>
      <w:r>
        <w:t>und</w:t>
      </w:r>
    </w:p>
    <w:p>
      <w:r>
        <w:t>19-20</w:t>
      </w:r>
    </w:p>
    <w:p>
      <w:r>
        <w:t>über</w:t>
      </w:r>
    </w:p>
    <w:p>
      <w:r>
        <w:t>Anpas sungen</w:t>
      </w:r>
    </w:p>
    <w:p>
      <w:r>
        <w:t>an</w:t>
      </w:r>
    </w:p>
    <w:p>
      <w:r>
        <w:t>die</w:t>
      </w:r>
    </w:p>
    <w:p>
      <w:r>
        <w:t>Lohn-</w:t>
      </w:r>
    </w:p>
    <w:p>
      <w:r>
        <w:t>und</w:t>
      </w:r>
    </w:p>
    <w:p>
      <w:r>
        <w:t>Preisentwicklung</w:t>
      </w:r>
    </w:p>
    <w:p>
      <w:r>
        <w:t>bei</w:t>
      </w:r>
    </w:p>
    <w:p>
      <w:r>
        <w:t>der</w:t>
      </w:r>
    </w:p>
    <w:p>
      <w:r>
        <w:t>AHV/IV/EO)</w:t>
      </w:r>
    </w:p>
    <w:p>
      <w:r>
        <w:t>entrichten ,</w:t>
      </w:r>
    </w:p>
    <w:p>
      <w:r>
        <w:t>gelten</w:t>
      </w:r>
    </w:p>
    <w:p>
      <w:r>
        <w:t>als</w:t>
      </w:r>
    </w:p>
    <w:p>
      <w:r>
        <w:t>Nichterwerbstätige</w:t>
      </w:r>
    </w:p>
    <w:p>
      <w:r>
        <w:t>(Art.</w:t>
      </w:r>
    </w:p>
    <w:p>
      <w:r>
        <w:rPr>
          <w:b/>
        </w:rPr>
        <w:t>E. 10</w:t>
      </w:r>
    </w:p>
    <w:p>
      <w:r>
        <w:t>bis</w:t>
      </w:r>
    </w:p>
    <w:p>
      <w:r>
        <w:rPr>
          <w:b/>
        </w:rPr>
        <w:t>E. 15</w:t>
      </w:r>
    </w:p>
    <w:p>
      <w:r>
        <w:t>Jahren</w:t>
      </w:r>
    </w:p>
    <w:p>
      <w:r>
        <w:t>ohne</w:t>
      </w:r>
    </w:p>
    <w:p>
      <w:r>
        <w:t>jegliche</w:t>
      </w:r>
    </w:p>
    <w:p>
      <w:r>
        <w:t>betriebliche</w:t>
      </w:r>
    </w:p>
    <w:p>
      <w:r>
        <w:t>Einkünfte</w:t>
      </w:r>
    </w:p>
    <w:p>
      <w:r>
        <w:t>offen sichtlich</w:t>
      </w:r>
    </w:p>
    <w:p>
      <w:r>
        <w:t>keine</w:t>
      </w:r>
    </w:p>
    <w:p>
      <w:r>
        <w:t>Erwerbstätigkeit</w:t>
      </w:r>
    </w:p>
    <w:p>
      <w:r>
        <w:t>mehr</w:t>
      </w:r>
    </w:p>
    <w:p>
      <w:r>
        <w:t>angenommen</w:t>
      </w:r>
    </w:p>
    <w:p>
      <w:r>
        <w:t>werden</w:t>
      </w:r>
    </w:p>
    <w:p>
      <w:r>
        <w:t>(vgl.</w:t>
      </w:r>
    </w:p>
    <w:p>
      <w:r>
        <w:t>BGE</w:t>
      </w:r>
    </w:p>
    <w:p>
      <w:r>
        <w:t>115</w:t>
      </w:r>
    </w:p>
    <w:p>
      <w:r>
        <w:t>V</w:t>
      </w:r>
    </w:p>
    <w:p>
      <w:r>
        <w:t>161</w:t>
      </w:r>
    </w:p>
    <w:p>
      <w:r>
        <w:t>E.</w:t>
      </w:r>
    </w:p>
    <w:p>
      <w:r>
        <w:t>9c</w:t>
      </w:r>
    </w:p>
    <w:p>
      <w:r>
        <w:t>mit</w:t>
      </w:r>
    </w:p>
    <w:p>
      <w:r>
        <w:t>Hinweis). 1.6</w:t>
      </w:r>
    </w:p>
    <w:p>
      <w:r>
        <w:t>Im</w:t>
      </w:r>
    </w:p>
    <w:p>
      <w:r>
        <w:t>Sozialversicherungsverfahren</w:t>
      </w:r>
    </w:p>
    <w:p>
      <w:r>
        <w:t>gilt</w:t>
      </w:r>
    </w:p>
    <w:p>
      <w:r>
        <w:t>der</w:t>
      </w:r>
    </w:p>
    <w:p>
      <w:r>
        <w:t>Untersuchungsgrundsatz.</w:t>
      </w:r>
    </w:p>
    <w:p>
      <w:r>
        <w:t>Danach</w:t>
      </w:r>
    </w:p>
    <w:p>
      <w:r>
        <w:t>haben</w:t>
      </w:r>
    </w:p>
    <w:p>
      <w:r>
        <w:t>der</w:t>
      </w:r>
    </w:p>
    <w:p>
      <w:r>
        <w:t>Versicherungsträger</w:t>
      </w:r>
    </w:p>
    <w:p>
      <w:r>
        <w:t>oder</w:t>
      </w:r>
    </w:p>
    <w:p>
      <w:r>
        <w:t>das</w:t>
      </w:r>
    </w:p>
    <w:p>
      <w:r>
        <w:t>Durchführungsorgan</w:t>
      </w:r>
    </w:p>
    <w:p>
      <w:r>
        <w:t>und</w:t>
      </w:r>
    </w:p>
    <w:p>
      <w:r>
        <w:t>im</w:t>
      </w:r>
    </w:p>
    <w:p>
      <w:r>
        <w:t>Beschwerdefall</w:t>
      </w:r>
    </w:p>
    <w:p>
      <w:r>
        <w:t>das</w:t>
      </w:r>
    </w:p>
    <w:p>
      <w:r>
        <w:t>kantonale</w:t>
      </w:r>
    </w:p>
    <w:p>
      <w:r>
        <w:t>Versicherungsgericht</w:t>
      </w:r>
    </w:p>
    <w:p>
      <w:r>
        <w:t>von</w:t>
      </w:r>
    </w:p>
    <w:p>
      <w:r>
        <w:t>sich</w:t>
      </w:r>
    </w:p>
    <w:p>
      <w:r>
        <w:t>aus</w:t>
      </w:r>
    </w:p>
    <w:p>
      <w:r>
        <w:t>für</w:t>
      </w:r>
    </w:p>
    <w:p>
      <w:r>
        <w:t>die</w:t>
      </w:r>
    </w:p>
    <w:p>
      <w:r>
        <w:t>richtige</w:t>
      </w:r>
    </w:p>
    <w:p>
      <w:r>
        <w:t>und</w:t>
      </w:r>
    </w:p>
    <w:p>
      <w:r>
        <w:t>vollständige</w:t>
      </w:r>
    </w:p>
    <w:p>
      <w:r>
        <w:t>Abklärung</w:t>
      </w:r>
    </w:p>
    <w:p>
      <w:r>
        <w:t>des</w:t>
      </w:r>
    </w:p>
    <w:p>
      <w:r>
        <w:t>rechtserheblichen</w:t>
      </w:r>
    </w:p>
    <w:p>
      <w:r>
        <w:t>Sachverhalts</w:t>
      </w:r>
    </w:p>
    <w:p>
      <w:r>
        <w:t>zu</w:t>
      </w:r>
    </w:p>
    <w:p>
      <w:r>
        <w:t>sorgen</w:t>
      </w:r>
    </w:p>
    <w:p>
      <w:r>
        <w:t>(Art.</w:t>
      </w:r>
    </w:p>
    <w:p>
      <w:r>
        <w:t>43</w:t>
      </w:r>
    </w:p>
    <w:p>
      <w:r>
        <w:t>Abs.</w:t>
      </w:r>
    </w:p>
    <w:p>
      <w:r>
        <w:t>1</w:t>
      </w:r>
    </w:p>
    <w:p>
      <w:r>
        <w:t>und</w:t>
      </w:r>
    </w:p>
    <w:p>
      <w:r>
        <w:t>Abs.</w:t>
      </w:r>
    </w:p>
    <w:p>
      <w:r>
        <w:t>1 bis</w:t>
      </w:r>
    </w:p>
    <w:p>
      <w:r>
        <w:t>sowie</w:t>
      </w:r>
    </w:p>
    <w:p>
      <w:r>
        <w:t>Art.</w:t>
      </w:r>
    </w:p>
    <w:p>
      <w:r>
        <w:t>61</w:t>
      </w:r>
    </w:p>
    <w:p>
      <w:r>
        <w:t>lit.</w:t>
      </w:r>
    </w:p>
    <w:p>
      <w:r>
        <w:t>c</w:t>
      </w:r>
    </w:p>
    <w:p>
      <w:r>
        <w:t>i.V.m.</w:t>
      </w:r>
    </w:p>
    <w:p>
      <w:r>
        <w:t>Art.</w:t>
      </w:r>
    </w:p>
    <w:p>
      <w:r>
        <w:t>2</w:t>
      </w:r>
    </w:p>
    <w:p>
      <w:r>
        <w:t>des</w:t>
      </w:r>
    </w:p>
    <w:p>
      <w:r>
        <w:t>Bundesgesetzes</w:t>
      </w:r>
    </w:p>
    <w:p>
      <w:r>
        <w:t>über</w:t>
      </w:r>
    </w:p>
    <w:p>
      <w:r>
        <w:t>den</w:t>
      </w:r>
    </w:p>
    <w:p>
      <w:r>
        <w:t>Allge meinen</w:t>
      </w:r>
    </w:p>
    <w:p>
      <w:r>
        <w:t>Teil</w:t>
      </w:r>
    </w:p>
    <w:p>
      <w:r>
        <w:t>des</w:t>
      </w:r>
    </w:p>
    <w:p>
      <w:r>
        <w:t>Sozialversicherungsrechts,</w:t>
      </w:r>
    </w:p>
    <w:p>
      <w:r>
        <w:t>ATSG).</w:t>
      </w:r>
    </w:p>
    <w:p>
      <w:r>
        <w:t>Der</w:t>
      </w:r>
    </w:p>
    <w:p>
      <w:r>
        <w:t>Untersuchungsgrundsatz</w:t>
      </w:r>
    </w:p>
    <w:p>
      <w:r>
        <w:t>wird</w:t>
      </w:r>
    </w:p>
    <w:p>
      <w:r>
        <w:t>durch</w:t>
      </w:r>
    </w:p>
    <w:p>
      <w:r>
        <w:t>die</w:t>
      </w:r>
    </w:p>
    <w:p>
      <w:r>
        <w:t>Mitwirkungspflicht</w:t>
      </w:r>
    </w:p>
    <w:p>
      <w:r>
        <w:t>der</w:t>
      </w:r>
    </w:p>
    <w:p>
      <w:r>
        <w:t>Versicherten</w:t>
      </w:r>
    </w:p>
    <w:p>
      <w:r>
        <w:t>respektive</w:t>
      </w:r>
    </w:p>
    <w:p>
      <w:r>
        <w:t>der</w:t>
      </w:r>
    </w:p>
    <w:p>
      <w:r>
        <w:t>Parteien</w:t>
      </w:r>
    </w:p>
    <w:p>
      <w:r>
        <w:t>beschränkt</w:t>
      </w:r>
    </w:p>
    <w:p>
      <w:r>
        <w:t>(Art.</w:t>
      </w:r>
    </w:p>
    <w:p>
      <w:r>
        <w:t>28</w:t>
      </w:r>
    </w:p>
    <w:p>
      <w:r>
        <w:t>und</w:t>
      </w:r>
    </w:p>
    <w:p>
      <w:r>
        <w:t>Art.</w:t>
      </w:r>
    </w:p>
    <w:p>
      <w:r>
        <w:t>43</w:t>
      </w:r>
    </w:p>
    <w:p>
      <w:r>
        <w:t>Abs.</w:t>
      </w:r>
    </w:p>
    <w:p>
      <w:r>
        <w:t>2</w:t>
      </w:r>
    </w:p>
    <w:p>
      <w:r>
        <w:t>ATSG),</w:t>
      </w:r>
    </w:p>
    <w:p>
      <w:r>
        <w:t>vor</w:t>
      </w:r>
    </w:p>
    <w:p>
      <w:r>
        <w:t>allem</w:t>
      </w:r>
    </w:p>
    <w:p>
      <w:r>
        <w:t>in</w:t>
      </w:r>
    </w:p>
    <w:p>
      <w:r>
        <w:t>Bezug</w:t>
      </w:r>
    </w:p>
    <w:p>
      <w:r>
        <w:t>auf</w:t>
      </w:r>
    </w:p>
    <w:p>
      <w:r>
        <w:t>Tatsachen,</w:t>
      </w:r>
    </w:p>
    <w:p>
      <w:r>
        <w:t>die</w:t>
      </w:r>
    </w:p>
    <w:p>
      <w:r>
        <w:t>sie</w:t>
      </w:r>
    </w:p>
    <w:p>
      <w:r>
        <w:t>besser</w:t>
      </w:r>
    </w:p>
    <w:p>
      <w:r>
        <w:t>kennen</w:t>
      </w:r>
    </w:p>
    <w:p>
      <w:r>
        <w:t>als</w:t>
      </w:r>
    </w:p>
    <w:p>
      <w:r>
        <w:t>die</w:t>
      </w:r>
    </w:p>
    <w:p>
      <w:r>
        <w:t>(Verwaltungs-</w:t>
      </w:r>
    </w:p>
    <w:p>
      <w:r>
        <w:t>oder</w:t>
      </w:r>
    </w:p>
    <w:p>
      <w:r>
        <w:t>Gerichts-)</w:t>
      </w:r>
    </w:p>
    <w:p>
      <w:r>
        <w:t>Behörde</w:t>
      </w:r>
    </w:p>
    <w:p>
      <w:r>
        <w:t>und</w:t>
      </w:r>
    </w:p>
    <w:p>
      <w:r>
        <w:t>welche</w:t>
      </w:r>
    </w:p>
    <w:p>
      <w:r>
        <w:t>diese</w:t>
      </w:r>
    </w:p>
    <w:p>
      <w:r>
        <w:t>sonst</w:t>
      </w:r>
    </w:p>
    <w:p>
      <w:r>
        <w:t>gar</w:t>
      </w:r>
    </w:p>
    <w:p>
      <w:r>
        <w:t>nicht</w:t>
      </w:r>
    </w:p>
    <w:p>
      <w:r>
        <w:t>oder</w:t>
      </w:r>
    </w:p>
    <w:p>
      <w:r>
        <w:t>nicht</w:t>
      </w:r>
    </w:p>
    <w:p>
      <w:r>
        <w:t>mit</w:t>
      </w:r>
    </w:p>
    <w:p>
      <w:r>
        <w:t>vernünftigem</w:t>
      </w:r>
    </w:p>
    <w:p>
      <w:r>
        <w:t>Aufwand</w:t>
      </w:r>
    </w:p>
    <w:p>
      <w:r>
        <w:t>erheben</w:t>
      </w:r>
    </w:p>
    <w:p>
      <w:r>
        <w:t>könnte</w:t>
      </w:r>
    </w:p>
    <w:p>
      <w:r>
        <w:t>(BGE</w:t>
      </w:r>
    </w:p>
    <w:p>
      <w:r>
        <w:t>122</w:t>
      </w:r>
    </w:p>
    <w:p>
      <w:r>
        <w:t>V</w:t>
      </w:r>
    </w:p>
    <w:p>
      <w:r>
        <w:t>157</w:t>
      </w:r>
    </w:p>
    <w:p>
      <w:r>
        <w:t>E.</w:t>
      </w:r>
    </w:p>
    <w:p>
      <w:r>
        <w:t>1a;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9C_341/2020</w:t>
      </w:r>
    </w:p>
    <w:p>
      <w:r>
        <w:t>vom</w:t>
      </w:r>
    </w:p>
    <w:p>
      <w:r>
        <w:t>4.</w:t>
      </w:r>
    </w:p>
    <w:p>
      <w:r>
        <w:t>September</w:t>
      </w:r>
    </w:p>
    <w:p>
      <w:r>
        <w:t>2020</w:t>
      </w:r>
    </w:p>
    <w:p>
      <w:r>
        <w:t>E.</w:t>
      </w:r>
    </w:p>
    <w:p>
      <w:r>
        <w:t>2.2</w:t>
      </w:r>
    </w:p>
    <w:p>
      <w:r>
        <w:t>mit</w:t>
      </w:r>
    </w:p>
    <w:p>
      <w:r>
        <w:t>Hinweis</w:t>
      </w:r>
    </w:p>
    <w:p>
      <w:r>
        <w:t>auf</w:t>
      </w:r>
    </w:p>
    <w:p>
      <w:r>
        <w:t>BGE</w:t>
      </w:r>
    </w:p>
    <w:p>
      <w:r>
        <w:t>138</w:t>
      </w:r>
    </w:p>
    <w:p>
      <w:r>
        <w:t>V</w:t>
      </w:r>
    </w:p>
    <w:p>
      <w:r>
        <w:t>86</w:t>
      </w:r>
    </w:p>
    <w:p>
      <w:r>
        <w:t>E.</w:t>
      </w:r>
    </w:p>
    <w:p>
      <w:r>
        <w:t>5.2.3</w:t>
      </w:r>
    </w:p>
    <w:p>
      <w:r>
        <w:t>und</w:t>
      </w:r>
    </w:p>
    <w:p>
      <w:r>
        <w:t>125</w:t>
      </w:r>
    </w:p>
    <w:p>
      <w:r>
        <w:t>V</w:t>
      </w:r>
    </w:p>
    <w:p>
      <w:r>
        <w:t>193</w:t>
      </w:r>
    </w:p>
    <w:p>
      <w:r>
        <w:t>E.</w:t>
      </w:r>
    </w:p>
    <w:p>
      <w:r>
        <w:t>2;</w:t>
      </w:r>
    </w:p>
    <w:p>
      <w:r>
        <w:t>vgl.</w:t>
      </w:r>
    </w:p>
    <w:p>
      <w:r>
        <w:t>BGE</w:t>
      </w:r>
    </w:p>
    <w:p>
      <w:r>
        <w:t>130</w:t>
      </w:r>
    </w:p>
    <w:p>
      <w:r>
        <w:t>I</w:t>
      </w:r>
    </w:p>
    <w:p>
      <w:r>
        <w:t>180</w:t>
      </w:r>
    </w:p>
    <w:p>
      <w:r>
        <w:t>E.</w:t>
      </w:r>
    </w:p>
    <w:p>
      <w:r>
        <w:t>3.2).</w:t>
      </w:r>
    </w:p>
    <w:p>
      <w:r>
        <w:t>Der</w:t>
      </w:r>
    </w:p>
    <w:p>
      <w:r>
        <w:t>Untersuchungsgrundsatz</w:t>
      </w:r>
    </w:p>
    <w:p>
      <w:r>
        <w:t>schliesst</w:t>
      </w:r>
    </w:p>
    <w:p>
      <w:r>
        <w:t>die</w:t>
      </w:r>
    </w:p>
    <w:p>
      <w:r>
        <w:t>Beweislast</w:t>
      </w:r>
    </w:p>
    <w:p>
      <w:r>
        <w:t>im</w:t>
      </w:r>
    </w:p>
    <w:p>
      <w:r>
        <w:t>Sinne</w:t>
      </w:r>
    </w:p>
    <w:p>
      <w:r>
        <w:t>einer</w:t>
      </w:r>
    </w:p>
    <w:p>
      <w:r>
        <w:t>Beweis führungslast</w:t>
      </w:r>
    </w:p>
    <w:p>
      <w:r>
        <w:t>begriffsnotwendig</w:t>
      </w:r>
    </w:p>
    <w:p>
      <w:r>
        <w:t>aus.</w:t>
      </w:r>
    </w:p>
    <w:p>
      <w:r>
        <w:t>Im</w:t>
      </w:r>
    </w:p>
    <w:p>
      <w:r>
        <w:t>Sozialversicherungsprozess</w:t>
      </w:r>
    </w:p>
    <w:p>
      <w:r>
        <w:t>tragen</w:t>
      </w:r>
    </w:p>
    <w:p>
      <w:r>
        <w:t>mithin</w:t>
      </w:r>
    </w:p>
    <w:p>
      <w:r>
        <w:t>die</w:t>
      </w:r>
    </w:p>
    <w:p>
      <w:r>
        <w:t>Parteien</w:t>
      </w:r>
    </w:p>
    <w:p>
      <w:r>
        <w:t>in</w:t>
      </w:r>
    </w:p>
    <w:p>
      <w:r>
        <w:t>der</w:t>
      </w:r>
    </w:p>
    <w:p>
      <w:r>
        <w:t>Regel</w:t>
      </w:r>
    </w:p>
    <w:p>
      <w:r>
        <w:t>eine</w:t>
      </w:r>
    </w:p>
    <w:p>
      <w:r>
        <w:t>Beweislast</w:t>
      </w:r>
    </w:p>
    <w:p>
      <w:r>
        <w:t>nur</w:t>
      </w:r>
    </w:p>
    <w:p>
      <w:r>
        <w:t>insofern,</w:t>
      </w:r>
    </w:p>
    <w:p>
      <w:r>
        <w:t>als</w:t>
      </w:r>
    </w:p>
    <w:p>
      <w:r>
        <w:t>im</w:t>
      </w:r>
    </w:p>
    <w:p>
      <w:r>
        <w:t>Falle</w:t>
      </w:r>
    </w:p>
    <w:p>
      <w:r>
        <w:t>der</w:t>
      </w:r>
    </w:p>
    <w:p>
      <w:r>
        <w:t>Beweislosigkeit</w:t>
      </w:r>
    </w:p>
    <w:p>
      <w:r>
        <w:t>der</w:t>
      </w:r>
    </w:p>
    <w:p>
      <w:r>
        <w:t>Entscheid</w:t>
      </w:r>
    </w:p>
    <w:p>
      <w:r>
        <w:t>zu</w:t>
      </w:r>
    </w:p>
    <w:p>
      <w:r>
        <w:t>Ungunsten</w:t>
      </w:r>
    </w:p>
    <w:p>
      <w:r>
        <w:t>jener</w:t>
      </w:r>
    </w:p>
    <w:p>
      <w:r>
        <w:t>Partei</w:t>
      </w:r>
    </w:p>
    <w:p>
      <w:r>
        <w:t>ausfällt,</w:t>
      </w:r>
    </w:p>
    <w:p>
      <w:r>
        <w:t>die</w:t>
      </w:r>
    </w:p>
    <w:p>
      <w:r>
        <w:t>aus</w:t>
      </w:r>
    </w:p>
    <w:p>
      <w:r>
        <w:t>dem</w:t>
      </w:r>
    </w:p>
    <w:p>
      <w:r>
        <w:t>unbewiesen</w:t>
      </w:r>
    </w:p>
    <w:p>
      <w:r>
        <w:t>gebliebenen</w:t>
      </w:r>
    </w:p>
    <w:p>
      <w:r>
        <w:t>Sachverhalt</w:t>
      </w:r>
    </w:p>
    <w:p>
      <w:r>
        <w:t>Rechte</w:t>
      </w:r>
    </w:p>
    <w:p>
      <w:r>
        <w:t>ableiten</w:t>
      </w:r>
    </w:p>
    <w:p>
      <w:r>
        <w:t>wollte.</w:t>
      </w:r>
    </w:p>
    <w:p>
      <w:r>
        <w:t>Diese</w:t>
      </w:r>
    </w:p>
    <w:p>
      <w:r>
        <w:t>Beweisregel</w:t>
      </w:r>
    </w:p>
    <w:p>
      <w:r>
        <w:t>greift</w:t>
      </w:r>
    </w:p>
    <w:p>
      <w:r>
        <w:t>allerdings</w:t>
      </w:r>
    </w:p>
    <w:p>
      <w:r>
        <w:t>erst</w:t>
      </w:r>
    </w:p>
    <w:p>
      <w:r>
        <w:t>Platz,</w:t>
      </w:r>
    </w:p>
    <w:p>
      <w:r>
        <w:t>wenn</w:t>
      </w:r>
    </w:p>
    <w:p>
      <w:r>
        <w:t>es</w:t>
      </w:r>
    </w:p>
    <w:p>
      <w:r>
        <w:t>sich</w:t>
      </w:r>
    </w:p>
    <w:p>
      <w:r>
        <w:t>als</w:t>
      </w:r>
    </w:p>
    <w:p>
      <w:r>
        <w:t>unmöglich</w:t>
      </w:r>
    </w:p>
    <w:p>
      <w:r>
        <w:t>erweist,</w:t>
      </w:r>
    </w:p>
    <w:p>
      <w:r>
        <w:t>im</w:t>
      </w:r>
    </w:p>
    <w:p>
      <w:r>
        <w:t>Rahmen</w:t>
      </w:r>
    </w:p>
    <w:p>
      <w:r>
        <w:t>des</w:t>
      </w:r>
    </w:p>
    <w:p>
      <w:r>
        <w:t>Untersuchungsgrundsatzes</w:t>
      </w:r>
    </w:p>
    <w:p>
      <w:r>
        <w:t>aufgrund</w:t>
      </w:r>
    </w:p>
    <w:p>
      <w:r>
        <w:t>einer</w:t>
      </w:r>
    </w:p>
    <w:p>
      <w:r>
        <w:t>Beweiswürdigung</w:t>
      </w:r>
    </w:p>
    <w:p>
      <w:r>
        <w:t>einen</w:t>
      </w:r>
    </w:p>
    <w:p>
      <w:r>
        <w:t>Sachverhalt</w:t>
      </w:r>
    </w:p>
    <w:p>
      <w:r>
        <w:t>zu</w:t>
      </w:r>
    </w:p>
    <w:p>
      <w:r>
        <w:t>ermitteln,</w:t>
      </w:r>
    </w:p>
    <w:p>
      <w:r>
        <w:t>der</w:t>
      </w:r>
    </w:p>
    <w:p>
      <w:r>
        <w:t>zumindest</w:t>
      </w:r>
    </w:p>
    <w:p>
      <w:r>
        <w:t>die</w:t>
      </w:r>
    </w:p>
    <w:p>
      <w:r>
        <w:t>Wahrscheinlichkeit</w:t>
      </w:r>
    </w:p>
    <w:p>
      <w:r>
        <w:t>für</w:t>
      </w:r>
    </w:p>
    <w:p>
      <w:r>
        <w:t>sich</w:t>
      </w:r>
    </w:p>
    <w:p>
      <w:r>
        <w:t>hat,</w:t>
      </w:r>
    </w:p>
    <w:p>
      <w:r>
        <w:t>der</w:t>
      </w:r>
    </w:p>
    <w:p>
      <w:r>
        <w:t>Wirklichkeit</w:t>
      </w:r>
    </w:p>
    <w:p>
      <w:r>
        <w:t>zu</w:t>
      </w:r>
    </w:p>
    <w:p>
      <w:r>
        <w:t>entsprechen</w:t>
      </w:r>
    </w:p>
    <w:p>
      <w:r>
        <w:t>(Urteil</w:t>
      </w:r>
    </w:p>
    <w:p>
      <w:r>
        <w:t>des</w:t>
      </w:r>
    </w:p>
    <w:p>
      <w:r>
        <w:t>Bundesgerichts</w:t>
      </w:r>
    </w:p>
    <w:p>
      <w:r>
        <w:t>8C_765/2020</w:t>
      </w:r>
    </w:p>
    <w:p>
      <w:r>
        <w:t>vom</w:t>
      </w:r>
    </w:p>
    <w:p>
      <w:r>
        <w:t>4.</w:t>
      </w:r>
    </w:p>
    <w:p>
      <w:r>
        <w:t>März</w:t>
      </w:r>
    </w:p>
    <w:p>
      <w:r>
        <w:t>2021</w:t>
      </w:r>
    </w:p>
    <w:p>
      <w:r>
        <w:t>E.</w:t>
      </w:r>
    </w:p>
    <w:p>
      <w:r>
        <w:t>3.2.2</w:t>
      </w:r>
    </w:p>
    <w:p>
      <w:r>
        <w:t>mit</w:t>
      </w:r>
    </w:p>
    <w:p>
      <w:r>
        <w:t>Hinweis</w:t>
      </w:r>
    </w:p>
    <w:p>
      <w:r>
        <w:t>auf</w:t>
      </w:r>
    </w:p>
    <w:p>
      <w:r>
        <w:t>BGE</w:t>
      </w:r>
    </w:p>
    <w:p>
      <w:r>
        <w:t>144</w:t>
      </w:r>
    </w:p>
    <w:p>
      <w:r>
        <w:t>V</w:t>
      </w:r>
    </w:p>
    <w:p>
      <w:r>
        <w:t>427</w:t>
      </w:r>
    </w:p>
    <w:p>
      <w:r>
        <w:t>E.</w:t>
      </w:r>
    </w:p>
    <w:p>
      <w:r>
        <w:t>3.2).</w:t>
      </w:r>
    </w:p>
    <w:p>
      <w:r>
        <w:t>Bleiben</w:t>
      </w:r>
    </w:p>
    <w:p>
      <w:r>
        <w:t>jedoch</w:t>
      </w:r>
    </w:p>
    <w:p>
      <w:r>
        <w:t>erhebliche</w:t>
      </w:r>
    </w:p>
    <w:p>
      <w:r>
        <w:t>Zweifel</w:t>
      </w:r>
    </w:p>
    <w:p>
      <w:r>
        <w:t>an</w:t>
      </w:r>
    </w:p>
    <w:p>
      <w:r>
        <w:t>der</w:t>
      </w:r>
    </w:p>
    <w:p>
      <w:r>
        <w:t>Vollständigkeit</w:t>
      </w:r>
    </w:p>
    <w:p>
      <w:r>
        <w:t>und/oder</w:t>
      </w:r>
    </w:p>
    <w:p>
      <w:r>
        <w:t>Richtigkeit</w:t>
      </w:r>
    </w:p>
    <w:p>
      <w:r>
        <w:t>der</w:t>
      </w:r>
    </w:p>
    <w:p>
      <w:r>
        <w:t>bisher</w:t>
      </w:r>
    </w:p>
    <w:p>
      <w:r>
        <w:t>getroffenen</w:t>
      </w:r>
    </w:p>
    <w:p>
      <w:r>
        <w:t>Tatsachen feststellung</w:t>
      </w:r>
    </w:p>
    <w:p>
      <w:r>
        <w:t>bestehen,</w:t>
      </w:r>
    </w:p>
    <w:p>
      <w:r>
        <w:t>ist</w:t>
      </w:r>
    </w:p>
    <w:p>
      <w:r>
        <w:t>weiter</w:t>
      </w:r>
    </w:p>
    <w:p>
      <w:r>
        <w:t>zu</w:t>
      </w:r>
    </w:p>
    <w:p>
      <w:r>
        <w:t>ermitteln,</w:t>
      </w:r>
    </w:p>
    <w:p>
      <w:r>
        <w:t>soweit</w:t>
      </w:r>
    </w:p>
    <w:p>
      <w:r>
        <w:t>von</w:t>
      </w:r>
    </w:p>
    <w:p>
      <w:r>
        <w:t>zusätzlichen</w:t>
      </w:r>
    </w:p>
    <w:p>
      <w:r>
        <w:t>Abklä rungs massnahmen</w:t>
      </w:r>
    </w:p>
    <w:p>
      <w:r>
        <w:t>noch</w:t>
      </w:r>
    </w:p>
    <w:p>
      <w:r>
        <w:t>neue</w:t>
      </w:r>
    </w:p>
    <w:p>
      <w:r>
        <w:t>wesentliche</w:t>
      </w:r>
    </w:p>
    <w:p>
      <w:r>
        <w:t>Erkenntnisse</w:t>
      </w:r>
    </w:p>
    <w:p>
      <w:r>
        <w:t>zu</w:t>
      </w:r>
    </w:p>
    <w:p>
      <w:r>
        <w:t>erwarten</w:t>
      </w:r>
    </w:p>
    <w:p>
      <w:r>
        <w:t>sind</w:t>
      </w:r>
    </w:p>
    <w:p>
      <w:r>
        <w:t>(Urteil</w:t>
      </w:r>
    </w:p>
    <w:p>
      <w:r>
        <w:t>des</w:t>
      </w:r>
    </w:p>
    <w:p>
      <w:r>
        <w:t>Bundesgerichts</w:t>
      </w:r>
    </w:p>
    <w:p>
      <w:r>
        <w:t>8C_257/2018</w:t>
      </w:r>
    </w:p>
    <w:p>
      <w:r>
        <w:t>vom</w:t>
      </w:r>
    </w:p>
    <w:p>
      <w:r>
        <w:t>24.</w:t>
      </w:r>
    </w:p>
    <w:p>
      <w:r>
        <w:t>August</w:t>
      </w:r>
    </w:p>
    <w:p>
      <w:r>
        <w:t>2018</w:t>
      </w:r>
    </w:p>
    <w:p>
      <w:r>
        <w:t>E.</w:t>
      </w:r>
    </w:p>
    <w:p>
      <w:r>
        <w:t>3.3.2</w:t>
      </w:r>
    </w:p>
    <w:p>
      <w:r>
        <w:t>mit</w:t>
      </w:r>
    </w:p>
    <w:p>
      <w:r>
        <w:t>Hinweis). 2 . 2 .1</w:t>
      </w:r>
    </w:p>
    <w:p>
      <w:r>
        <w:t>Mit</w:t>
      </w:r>
    </w:p>
    <w:p>
      <w:r>
        <w:t>dem</w:t>
      </w:r>
    </w:p>
    <w:p>
      <w:r>
        <w:t>angefochtenen</w:t>
      </w:r>
    </w:p>
    <w:p>
      <w:r>
        <w:t>Einspracheentscheid</w:t>
      </w:r>
    </w:p>
    <w:p>
      <w:r>
        <w:t>vom</w:t>
      </w:r>
    </w:p>
    <w:p>
      <w:r>
        <w:rPr>
          <w:b/>
        </w:rPr>
        <w:t>E. 17</w:t>
      </w:r>
    </w:p>
    <w:p>
      <w:r>
        <w:t>Au gust</w:t>
      </w:r>
    </w:p>
    <w:p>
      <w:r>
        <w:t>2023</w:t>
      </w:r>
    </w:p>
    <w:p>
      <w:r>
        <w:t>und</w:t>
      </w:r>
    </w:p>
    <w:p>
      <w:r>
        <w:rPr>
          <w:b/>
        </w:rPr>
        <w:t>E. 22</w:t>
      </w:r>
    </w:p>
    <w:p>
      <w:r>
        <w:t>August</w:t>
      </w:r>
    </w:p>
    <w:p>
      <w:r>
        <w:t>2023</w:t>
      </w:r>
    </w:p>
    <w:p>
      <w:r>
        <w:t>erhoben</w:t>
      </w:r>
    </w:p>
    <w:p>
      <w:r>
        <w:t>habe</w:t>
      </w:r>
    </w:p>
    <w:p>
      <w:r>
        <w:t>(Urk.</w:t>
      </w:r>
    </w:p>
    <w:p>
      <w:r>
        <w:t>2</w:t>
      </w:r>
    </w:p>
    <w:p>
      <w:r>
        <w:t>S.</w:t>
      </w:r>
    </w:p>
    <w:p>
      <w:r>
        <w:t>1).</w:t>
      </w:r>
    </w:p>
    <w:p>
      <w:r>
        <w:t>Damit</w:t>
      </w:r>
    </w:p>
    <w:p>
      <w:r>
        <w:t>folgte</w:t>
      </w:r>
    </w:p>
    <w:p>
      <w:r>
        <w:t>sie</w:t>
      </w:r>
    </w:p>
    <w:p>
      <w:r>
        <w:t>im</w:t>
      </w:r>
    </w:p>
    <w:p>
      <w:r>
        <w:t>Ergebnis</w:t>
      </w:r>
    </w:p>
    <w:p>
      <w:r>
        <w:t>den</w:t>
      </w:r>
    </w:p>
    <w:p>
      <w:r>
        <w:t>Vorbringen</w:t>
      </w:r>
    </w:p>
    <w:p>
      <w:r>
        <w:t>des</w:t>
      </w:r>
    </w:p>
    <w:p>
      <w:r>
        <w:t>Beschwerdeführer s</w:t>
      </w:r>
    </w:p>
    <w:p>
      <w:r>
        <w:t>in</w:t>
      </w:r>
    </w:p>
    <w:p>
      <w:r>
        <w:t>der</w:t>
      </w:r>
    </w:p>
    <w:p>
      <w:r>
        <w:t>Einsprache</w:t>
      </w:r>
    </w:p>
    <w:p>
      <w:r>
        <w:t>vom</w:t>
      </w:r>
    </w:p>
    <w:p>
      <w:r>
        <w:t>14.</w:t>
      </w:r>
    </w:p>
    <w:p>
      <w:r>
        <w:t>Sep tember</w:t>
      </w:r>
    </w:p>
    <w:p>
      <w:r>
        <w:t>2023,</w:t>
      </w:r>
    </w:p>
    <w:p>
      <w:r>
        <w:t>wonach</w:t>
      </w:r>
    </w:p>
    <w:p>
      <w:r>
        <w:t>die</w:t>
      </w:r>
    </w:p>
    <w:p>
      <w:r>
        <w:t>Verfügung</w:t>
      </w:r>
    </w:p>
    <w:p>
      <w:r>
        <w:t>vom</w:t>
      </w:r>
    </w:p>
    <w:p>
      <w:r>
        <w:t>7.</w:t>
      </w:r>
    </w:p>
    <w:p>
      <w:r>
        <w:t>Dezember</w:t>
      </w:r>
    </w:p>
    <w:p>
      <w:r>
        <w:t>2022</w:t>
      </w:r>
    </w:p>
    <w:p>
      <w:r>
        <w:t>betreffend</w:t>
      </w:r>
    </w:p>
    <w:p>
      <w:r>
        <w:t>Beitrags jahr</w:t>
      </w:r>
    </w:p>
    <w:p>
      <w:r>
        <w:t>2017</w:t>
      </w:r>
    </w:p>
    <w:p>
      <w:r>
        <w:t>noch</w:t>
      </w:r>
    </w:p>
    <w:p>
      <w:r>
        <w:t>nicht</w:t>
      </w:r>
    </w:p>
    <w:p>
      <w:r>
        <w:t>in</w:t>
      </w:r>
    </w:p>
    <w:p>
      <w:r>
        <w:t>Rechtskraft</w:t>
      </w:r>
    </w:p>
    <w:p>
      <w:r>
        <w:t>erwachsen</w:t>
      </w:r>
    </w:p>
    <w:p>
      <w:r>
        <w:t>sei</w:t>
      </w:r>
    </w:p>
    <w:p>
      <w:r>
        <w:t>und</w:t>
      </w:r>
    </w:p>
    <w:p>
      <w:r>
        <w:t>somit</w:t>
      </w:r>
    </w:p>
    <w:p>
      <w:r>
        <w:t>im</w:t>
      </w:r>
    </w:p>
    <w:p>
      <w:r>
        <w:t>Ein sprache verfahren</w:t>
      </w:r>
    </w:p>
    <w:p>
      <w:r>
        <w:t>zu</w:t>
      </w:r>
    </w:p>
    <w:p>
      <w:r>
        <w:t>überprüfen</w:t>
      </w:r>
    </w:p>
    <w:p>
      <w:r>
        <w:t>sei</w:t>
      </w:r>
    </w:p>
    <w:p>
      <w:r>
        <w:t>( Urk.</w:t>
      </w:r>
    </w:p>
    <w:p>
      <w:r>
        <w:t>7/323/2).</w:t>
      </w:r>
    </w:p>
    <w:p>
      <w:r>
        <w:t>Es</w:t>
      </w:r>
    </w:p>
    <w:p>
      <w:r>
        <w:t>ist</w:t>
      </w:r>
    </w:p>
    <w:p>
      <w:r>
        <w:t>zwar</w:t>
      </w:r>
    </w:p>
    <w:p>
      <w:r>
        <w:t>richtig,</w:t>
      </w:r>
    </w:p>
    <w:p>
      <w:r>
        <w:t>dass</w:t>
      </w:r>
    </w:p>
    <w:p>
      <w:r>
        <w:t>sich</w:t>
      </w:r>
    </w:p>
    <w:p>
      <w:r>
        <w:t>die</w:t>
      </w:r>
    </w:p>
    <w:p>
      <w:r>
        <w:t>Beschwerdegegnerin</w:t>
      </w:r>
    </w:p>
    <w:p>
      <w:r>
        <w:t>im</w:t>
      </w:r>
    </w:p>
    <w:p>
      <w:r>
        <w:t>angefochtenen</w:t>
      </w:r>
    </w:p>
    <w:p>
      <w:r>
        <w:t>Entscheid</w:t>
      </w:r>
    </w:p>
    <w:p>
      <w:r>
        <w:t>nicht</w:t>
      </w:r>
    </w:p>
    <w:p>
      <w:r>
        <w:t>explizit</w:t>
      </w:r>
    </w:p>
    <w:p>
      <w:r>
        <w:t>zur</w:t>
      </w:r>
    </w:p>
    <w:p>
      <w:r>
        <w:t>Zu stellung</w:t>
      </w:r>
    </w:p>
    <w:p>
      <w:r>
        <w:t>der</w:t>
      </w:r>
    </w:p>
    <w:p>
      <w:r>
        <w:t>Verfügung,</w:t>
      </w:r>
    </w:p>
    <w:p>
      <w:r>
        <w:t>Rechtzeitig</w:t>
      </w:r>
    </w:p>
    <w:p>
      <w:r>
        <w:t>der</w:t>
      </w:r>
    </w:p>
    <w:p>
      <w:r>
        <w:t>Einsprache erhebung</w:t>
      </w:r>
    </w:p>
    <w:p>
      <w:r>
        <w:t>und</w:t>
      </w:r>
    </w:p>
    <w:p>
      <w:r>
        <w:t>Eintreten</w:t>
      </w:r>
    </w:p>
    <w:p>
      <w:r>
        <w:t>auf</w:t>
      </w:r>
    </w:p>
    <w:p>
      <w:r>
        <w:t>dieselbe</w:t>
      </w:r>
    </w:p>
    <w:p>
      <w:r>
        <w:t>äusserte.</w:t>
      </w:r>
    </w:p>
    <w:p>
      <w:r>
        <w:t>Es</w:t>
      </w:r>
    </w:p>
    <w:p>
      <w:r>
        <w:t>lässt</w:t>
      </w:r>
    </w:p>
    <w:p>
      <w:r>
        <w:t>sich</w:t>
      </w:r>
    </w:p>
    <w:p>
      <w:r>
        <w:t>aber</w:t>
      </w:r>
    </w:p>
    <w:p>
      <w:r>
        <w:t>ebenfalls</w:t>
      </w:r>
    </w:p>
    <w:p>
      <w:r>
        <w:t>sagen,</w:t>
      </w:r>
    </w:p>
    <w:p>
      <w:r>
        <w:t>dass</w:t>
      </w:r>
    </w:p>
    <w:p>
      <w:r>
        <w:t>dies</w:t>
      </w:r>
    </w:p>
    <w:p>
      <w:r>
        <w:t>den</w:t>
      </w:r>
    </w:p>
    <w:p>
      <w:r>
        <w:t>Beschwerde führer</w:t>
      </w:r>
    </w:p>
    <w:p>
      <w:r>
        <w:t>nicht</w:t>
      </w:r>
    </w:p>
    <w:p>
      <w:r>
        <w:t>daran</w:t>
      </w:r>
    </w:p>
    <w:p>
      <w:r>
        <w:t>hinderte,</w:t>
      </w:r>
    </w:p>
    <w:p>
      <w:r>
        <w:t>den</w:t>
      </w:r>
    </w:p>
    <w:p>
      <w:r>
        <w:t>angefochtenen</w:t>
      </w:r>
    </w:p>
    <w:p>
      <w:r>
        <w:t>Entscheid</w:t>
      </w:r>
    </w:p>
    <w:p>
      <w:r>
        <w:t>sachgerecht</w:t>
      </w:r>
    </w:p>
    <w:p>
      <w:r>
        <w:t>anzu fechten,</w:t>
      </w:r>
    </w:p>
    <w:p>
      <w:r>
        <w:t>da</w:t>
      </w:r>
    </w:p>
    <w:p>
      <w:r>
        <w:t>es</w:t>
      </w:r>
    </w:p>
    <w:p>
      <w:r>
        <w:t>ihm</w:t>
      </w:r>
    </w:p>
    <w:p>
      <w:r>
        <w:t>—</w:t>
      </w:r>
    </w:p>
    <w:p>
      <w:r>
        <w:t>gemäss</w:t>
      </w:r>
    </w:p>
    <w:p>
      <w:r>
        <w:t>seinen</w:t>
      </w:r>
    </w:p>
    <w:p>
      <w:r>
        <w:t>Aus führungen</w:t>
      </w:r>
    </w:p>
    <w:p>
      <w:r>
        <w:t>im</w:t>
      </w:r>
    </w:p>
    <w:p>
      <w:r>
        <w:t>Einsprache -</w:t>
      </w:r>
    </w:p>
    <w:p>
      <w:r>
        <w:t>und</w:t>
      </w:r>
    </w:p>
    <w:p>
      <w:r>
        <w:t>Beschwer deverfahren</w:t>
      </w:r>
    </w:p>
    <w:p>
      <w:r>
        <w:t>( Urk.</w:t>
      </w:r>
    </w:p>
    <w:p>
      <w:r>
        <w:t>1 ,</w:t>
      </w:r>
    </w:p>
    <w:p>
      <w:r>
        <w:t>Urk.</w:t>
      </w:r>
    </w:p>
    <w:p>
      <w:r>
        <w:t>7/323-324 )</w:t>
      </w:r>
    </w:p>
    <w:p>
      <w:r>
        <w:t>—</w:t>
      </w:r>
    </w:p>
    <w:p>
      <w:r>
        <w:t>um</w:t>
      </w:r>
    </w:p>
    <w:p>
      <w:r>
        <w:t>materielle</w:t>
      </w:r>
    </w:p>
    <w:p>
      <w:r>
        <w:t>Einwendungen</w:t>
      </w:r>
    </w:p>
    <w:p>
      <w:r>
        <w:t>gegen</w:t>
      </w:r>
    </w:p>
    <w:p>
      <w:r>
        <w:t>die</w:t>
      </w:r>
    </w:p>
    <w:p>
      <w:r>
        <w:t>Erfassung</w:t>
      </w:r>
    </w:p>
    <w:p>
      <w:r>
        <w:t>als</w:t>
      </w:r>
    </w:p>
    <w:p>
      <w:r>
        <w:t>Nichter werbstätiger</w:t>
      </w:r>
    </w:p>
    <w:p>
      <w:r>
        <w:t>geht .</w:t>
      </w:r>
    </w:p>
    <w:p>
      <w:r>
        <w:t>Das</w:t>
      </w:r>
    </w:p>
    <w:p>
      <w:r>
        <w:t>Beitragsjahr</w:t>
      </w:r>
    </w:p>
    <w:p>
      <w:r>
        <w:t>2017</w:t>
      </w:r>
    </w:p>
    <w:p>
      <w:r>
        <w:t>ist</w:t>
      </w:r>
    </w:p>
    <w:p>
      <w:r>
        <w:t>im</w:t>
      </w:r>
    </w:p>
    <w:p>
      <w:r>
        <w:t>vorliegenden</w:t>
      </w:r>
    </w:p>
    <w:p>
      <w:r>
        <w:t>Verfahren</w:t>
      </w:r>
    </w:p>
    <w:p>
      <w:r>
        <w:t>als</w:t>
      </w:r>
    </w:p>
    <w:p>
      <w:r>
        <w:t>Teil</w:t>
      </w:r>
    </w:p>
    <w:p>
      <w:r>
        <w:t>des</w:t>
      </w:r>
    </w:p>
    <w:p>
      <w:r>
        <w:t>Anfechtungs gegenstandes</w:t>
      </w:r>
    </w:p>
    <w:p>
      <w:r>
        <w:t>somit</w:t>
      </w:r>
    </w:p>
    <w:p>
      <w:r>
        <w:t>mit zubeurteilen. 3.3</w:t>
      </w:r>
    </w:p>
    <w:p>
      <w:r>
        <w:t>Zu</w:t>
      </w:r>
    </w:p>
    <w:p>
      <w:r>
        <w:t>prüfen</w:t>
      </w:r>
    </w:p>
    <w:p>
      <w:r>
        <w:t>ist</w:t>
      </w:r>
    </w:p>
    <w:p>
      <w:r>
        <w:t>demnach,</w:t>
      </w:r>
    </w:p>
    <w:p>
      <w:r>
        <w:t>ob</w:t>
      </w:r>
    </w:p>
    <w:p>
      <w:r>
        <w:t>der</w:t>
      </w:r>
    </w:p>
    <w:p>
      <w:r>
        <w:t>Beschwerdeführer</w:t>
      </w:r>
    </w:p>
    <w:p>
      <w:r>
        <w:t>in</w:t>
      </w:r>
    </w:p>
    <w:p>
      <w:r>
        <w:t>den</w:t>
      </w:r>
    </w:p>
    <w:p>
      <w:r>
        <w:t>Jahren</w:t>
      </w:r>
    </w:p>
    <w:p>
      <w:r>
        <w:t>2017</w:t>
      </w:r>
    </w:p>
    <w:p>
      <w:r>
        <w:t>bis</w:t>
      </w:r>
    </w:p>
    <w:p>
      <w:r>
        <w:t>2020</w:t>
      </w:r>
    </w:p>
    <w:p>
      <w:r>
        <w:t>in</w:t>
      </w:r>
    </w:p>
    <w:p>
      <w:r>
        <w:t>AHV-beitragsrechtlicher</w:t>
      </w:r>
    </w:p>
    <w:p>
      <w:r>
        <w:t>Hinsicht</w:t>
      </w:r>
    </w:p>
    <w:p>
      <w:r>
        <w:t>als</w:t>
      </w:r>
    </w:p>
    <w:p>
      <w:r>
        <w:t>Selbständigerwerbender</w:t>
      </w:r>
    </w:p>
    <w:p>
      <w:r>
        <w:t>oder</w:t>
      </w:r>
    </w:p>
    <w:p>
      <w:r>
        <w:t>als</w:t>
      </w:r>
    </w:p>
    <w:p>
      <w:r>
        <w:t>Nichter werbs tätiger</w:t>
      </w:r>
    </w:p>
    <w:p>
      <w:r>
        <w:t>zu</w:t>
      </w:r>
    </w:p>
    <w:p>
      <w:r>
        <w:t>qualifizieren</w:t>
      </w:r>
    </w:p>
    <w:p>
      <w:r>
        <w:t>ist.</w:t>
      </w:r>
    </w:p>
    <w:p>
      <w:r>
        <w:t>4 .</w:t>
      </w:r>
    </w:p>
    <w:p>
      <w:r>
        <w:t>4 .1</w:t>
      </w:r>
    </w:p>
    <w:p>
      <w:r>
        <w:t>Mit</w:t>
      </w:r>
    </w:p>
    <w:p>
      <w:r>
        <w:t>dem</w:t>
      </w:r>
    </w:p>
    <w:p>
      <w:r>
        <w:t>angefochtenen</w:t>
      </w:r>
    </w:p>
    <w:p>
      <w:r>
        <w:t>Entscheid</w:t>
      </w:r>
    </w:p>
    <w:p>
      <w:r>
        <w:t>führte</w:t>
      </w:r>
    </w:p>
    <w:p>
      <w:r>
        <w:t>die</w:t>
      </w:r>
    </w:p>
    <w:p>
      <w:r>
        <w:t>Beschwerde gegnerin</w:t>
      </w:r>
    </w:p>
    <w:p>
      <w:r>
        <w:t>im</w:t>
      </w:r>
    </w:p>
    <w:p>
      <w:r>
        <w:t>Wesent lichen</w:t>
      </w:r>
    </w:p>
    <w:p>
      <w:r>
        <w:t>aus,</w:t>
      </w:r>
    </w:p>
    <w:p>
      <w:r>
        <w:t>dass</w:t>
      </w:r>
    </w:p>
    <w:p>
      <w:r>
        <w:t>der</w:t>
      </w:r>
    </w:p>
    <w:p>
      <w:r>
        <w:t>Beschwerdeführer</w:t>
      </w:r>
    </w:p>
    <w:p>
      <w:r>
        <w:t>ab</w:t>
      </w:r>
    </w:p>
    <w:p>
      <w:r>
        <w:t>2009</w:t>
      </w:r>
    </w:p>
    <w:p>
      <w:r>
        <w:t>kein</w:t>
      </w:r>
    </w:p>
    <w:p>
      <w:r>
        <w:t>Einkommen</w:t>
      </w:r>
    </w:p>
    <w:p>
      <w:r>
        <w:t>aus</w:t>
      </w:r>
    </w:p>
    <w:p>
      <w:r>
        <w:t>selbstän diger</w:t>
      </w:r>
    </w:p>
    <w:p>
      <w:r>
        <w:t>Erwerbs tätigkeit</w:t>
      </w:r>
    </w:p>
    <w:p>
      <w:r>
        <w:t>mehr</w:t>
      </w:r>
    </w:p>
    <w:p>
      <w:r>
        <w:t>erzielt</w:t>
      </w:r>
    </w:p>
    <w:p>
      <w:r>
        <w:t>habe</w:t>
      </w:r>
    </w:p>
    <w:p>
      <w:r>
        <w:t>(E.</w:t>
      </w:r>
    </w:p>
    <w:p>
      <w:r>
        <w:t>2 .1 ).</w:t>
      </w:r>
    </w:p>
    <w:p>
      <w:r>
        <w:rPr>
          <w:b/>
        </w:rPr>
        <w:t>E. 23</w:t>
      </w:r>
    </w:p>
    <w:p>
      <w:r>
        <w:t>Mai</w:t>
      </w:r>
    </w:p>
    <w:p>
      <w:r>
        <w:t>2018</w:t>
      </w:r>
    </w:p>
    <w:p>
      <w:r>
        <w:t>und</w:t>
      </w:r>
    </w:p>
    <w:p>
      <w:r>
        <w:t>1.</w:t>
      </w:r>
    </w:p>
    <w:p>
      <w:r>
        <w:t>Juni</w:t>
      </w:r>
    </w:p>
    <w:p>
      <w:r>
        <w:t>2018,</w:t>
      </w:r>
    </w:p>
    <w:p>
      <w:r>
        <w:t>Urk.</w:t>
      </w:r>
    </w:p>
    <w:p>
      <w:r>
        <w:t>7/125/17-25)</w:t>
      </w:r>
    </w:p>
    <w:p>
      <w:r>
        <w:t>und</w:t>
      </w:r>
    </w:p>
    <w:p>
      <w:r>
        <w:t>eine</w:t>
      </w:r>
    </w:p>
    <w:p>
      <w:r>
        <w:t>am</w:t>
      </w:r>
    </w:p>
    <w:p>
      <w:r>
        <w:t>16.</w:t>
      </w:r>
    </w:p>
    <w:p>
      <w:r>
        <w:t>No vember</w:t>
      </w:r>
    </w:p>
    <w:p>
      <w:r>
        <w:t>2017</w:t>
      </w:r>
    </w:p>
    <w:p>
      <w:r>
        <w:t>vom</w:t>
      </w:r>
    </w:p>
    <w:p>
      <w:r>
        <w:t>Beschwerdeführer</w:t>
      </w:r>
    </w:p>
    <w:p>
      <w:r>
        <w:t>unter zeichnete</w:t>
      </w:r>
    </w:p>
    <w:p>
      <w:r>
        <w:t>Service verein barung</w:t>
      </w:r>
    </w:p>
    <w:p>
      <w:r>
        <w:t>für</w:t>
      </w:r>
    </w:p>
    <w:p>
      <w:r>
        <w:t>die</w:t>
      </w:r>
    </w:p>
    <w:p>
      <w:r>
        <w:t>A.___</w:t>
      </w:r>
    </w:p>
    <w:p>
      <w:r>
        <w:t>mit</w:t>
      </w:r>
    </w:p>
    <w:p>
      <w:r>
        <w:t>J.___</w:t>
      </w:r>
    </w:p>
    <w:p>
      <w:r>
        <w:t>bezüg lich</w:t>
      </w:r>
    </w:p>
    <w:p>
      <w:r>
        <w:t>Abrechnung</w:t>
      </w:r>
    </w:p>
    <w:p>
      <w:r>
        <w:t>der</w:t>
      </w:r>
    </w:p>
    <w:p>
      <w:r>
        <w:t>Zahlungen</w:t>
      </w:r>
    </w:p>
    <w:p>
      <w:r>
        <w:t>mit</w:t>
      </w:r>
    </w:p>
    <w:p>
      <w:r>
        <w:t>Kreditkarten</w:t>
      </w:r>
    </w:p>
    <w:p>
      <w:r>
        <w:t>und</w:t>
      </w:r>
    </w:p>
    <w:p>
      <w:r>
        <w:t>diversen</w:t>
      </w:r>
    </w:p>
    <w:p>
      <w:r>
        <w:t>anderen</w:t>
      </w:r>
    </w:p>
    <w:p>
      <w:r>
        <w:t>Zahlungs instrumenten ,</w:t>
      </w:r>
    </w:p>
    <w:p>
      <w:r>
        <w:t>die</w:t>
      </w:r>
    </w:p>
    <w:p>
      <w:r>
        <w:t>bei</w:t>
      </w:r>
    </w:p>
    <w:p>
      <w:r>
        <w:t>Onlinebestellungen</w:t>
      </w:r>
    </w:p>
    <w:p>
      <w:r>
        <w:t>zum</w:t>
      </w:r>
    </w:p>
    <w:p>
      <w:r>
        <w:t>Einsatz</w:t>
      </w:r>
    </w:p>
    <w:p>
      <w:r>
        <w:t>kommen</w:t>
      </w:r>
    </w:p>
    <w:p>
      <w:r>
        <w:t>können</w:t>
      </w:r>
    </w:p>
    <w:p>
      <w:r>
        <w:t>(mit</w:t>
      </w:r>
    </w:p>
    <w:p>
      <w:r>
        <w:t>Y.___</w:t>
      </w:r>
    </w:p>
    <w:p>
      <w:r>
        <w:t>als</w:t>
      </w:r>
    </w:p>
    <w:p>
      <w:r>
        <w:t>Kontaktperson,</w:t>
      </w:r>
    </w:p>
    <w:p>
      <w:r>
        <w:t>Urk.</w:t>
      </w:r>
    </w:p>
    <w:p>
      <w:r>
        <w:t>7/152/14 15 ) .</w:t>
      </w:r>
    </w:p>
    <w:p>
      <w:r>
        <w:t>Am</w:t>
      </w:r>
    </w:p>
    <w:p>
      <w:r>
        <w:t>1 5.</w:t>
      </w:r>
    </w:p>
    <w:p>
      <w:r>
        <w:t>März</w:t>
      </w:r>
    </w:p>
    <w:p>
      <w:r>
        <w:t>2018</w:t>
      </w:r>
    </w:p>
    <w:p>
      <w:r>
        <w:t>buchte</w:t>
      </w:r>
    </w:p>
    <w:p>
      <w:r>
        <w:t>der</w:t>
      </w:r>
    </w:p>
    <w:p>
      <w:r>
        <w:t>Beschwerdeführer</w:t>
      </w:r>
    </w:p>
    <w:p>
      <w:r>
        <w:t>Inserate</w:t>
      </w:r>
    </w:p>
    <w:p>
      <w:r>
        <w:t>in</w:t>
      </w:r>
    </w:p>
    <w:p>
      <w:r>
        <w:t>4</w:t>
      </w:r>
    </w:p>
    <w:p>
      <w:r>
        <w:t>Ausgaben</w:t>
      </w:r>
    </w:p>
    <w:p>
      <w:r>
        <w:t>des</w:t>
      </w:r>
    </w:p>
    <w:p>
      <w:r>
        <w:t>Magazins</w:t>
      </w:r>
    </w:p>
    <w:p>
      <w:r>
        <w:t>« K.___ » ,</w:t>
      </w:r>
    </w:p>
    <w:p>
      <w:r>
        <w:t>welches</w:t>
      </w:r>
    </w:p>
    <w:p>
      <w:r>
        <w:t>von</w:t>
      </w:r>
    </w:p>
    <w:p>
      <w:r>
        <w:t>L.___</w:t>
      </w:r>
    </w:p>
    <w:p>
      <w:r>
        <w:t>herausgegeben</w:t>
      </w:r>
    </w:p>
    <w:p>
      <w:r>
        <w:t>wurde</w:t>
      </w:r>
    </w:p>
    <w:p>
      <w:r>
        <w:t>(Urk.</w:t>
      </w:r>
    </w:p>
    <w:p>
      <w:r>
        <w:t>7/152/30).</w:t>
      </w:r>
    </w:p>
    <w:p>
      <w:r>
        <w:t>Gemäss</w:t>
      </w:r>
    </w:p>
    <w:p>
      <w:r>
        <w:t>ihren</w:t>
      </w:r>
    </w:p>
    <w:p>
      <w:r>
        <w:t>eigenen</w:t>
      </w:r>
    </w:p>
    <w:p>
      <w:r>
        <w:t>Angaben</w:t>
      </w:r>
    </w:p>
    <w:p>
      <w:r>
        <w:t>zeichnete</w:t>
      </w:r>
    </w:p>
    <w:p>
      <w:r>
        <w:t>sich</w:t>
      </w:r>
    </w:p>
    <w:p>
      <w:r>
        <w:t>Y.___</w:t>
      </w:r>
    </w:p>
    <w:p>
      <w:r>
        <w:t>in</w:t>
      </w:r>
    </w:p>
    <w:p>
      <w:r>
        <w:t>den</w:t>
      </w:r>
    </w:p>
    <w:p>
      <w:r>
        <w:t>Jahr en</w:t>
      </w:r>
    </w:p>
    <w:p>
      <w:r>
        <w:t>2017</w:t>
      </w:r>
    </w:p>
    <w:p>
      <w:r>
        <w:t>und</w:t>
      </w:r>
    </w:p>
    <w:p>
      <w:r>
        <w:t>2018</w:t>
      </w:r>
    </w:p>
    <w:p>
      <w:r>
        <w:t>jeweils</w:t>
      </w:r>
    </w:p>
    <w:p>
      <w:r>
        <w:t>für</w:t>
      </w:r>
    </w:p>
    <w:p>
      <w:r>
        <w:t>zwei</w:t>
      </w:r>
    </w:p>
    <w:p>
      <w:r>
        <w:t>Ausgaben</w:t>
      </w:r>
    </w:p>
    <w:p>
      <w:r>
        <w:t>des</w:t>
      </w:r>
    </w:p>
    <w:p>
      <w:r>
        <w:t>Magazins</w:t>
      </w:r>
    </w:p>
    <w:p>
      <w:r>
        <w:t>« K.___ »</w:t>
      </w:r>
    </w:p>
    <w:p>
      <w:r>
        <w:t>verantwortlich ,</w:t>
      </w:r>
    </w:p>
    <w:p>
      <w:r>
        <w:t>indem</w:t>
      </w:r>
    </w:p>
    <w:p>
      <w:r>
        <w:t>sie</w:t>
      </w:r>
    </w:p>
    <w:p>
      <w:r>
        <w:t>die</w:t>
      </w:r>
    </w:p>
    <w:p>
      <w:r>
        <w:t>Redaktion,</w:t>
      </w:r>
    </w:p>
    <w:p>
      <w:r>
        <w:t>Recherche</w:t>
      </w:r>
    </w:p>
    <w:p>
      <w:r>
        <w:t>und</w:t>
      </w:r>
    </w:p>
    <w:p>
      <w:r>
        <w:t>den</w:t>
      </w:r>
    </w:p>
    <w:p>
      <w:r>
        <w:t>Text</w:t>
      </w:r>
    </w:p>
    <w:p>
      <w:r>
        <w:t>für</w:t>
      </w:r>
    </w:p>
    <w:p>
      <w:r>
        <w:t>Artikel</w:t>
      </w:r>
    </w:p>
    <w:p>
      <w:r>
        <w:t>übernahm</w:t>
      </w:r>
    </w:p>
    <w:p>
      <w:r>
        <w:t>( Urk.</w:t>
      </w:r>
    </w:p>
    <w:p>
      <w:r>
        <w:t>7/259/ 2- 3).</w:t>
      </w:r>
    </w:p>
    <w:p>
      <w:r>
        <w:t>Der</w:t>
      </w:r>
    </w:p>
    <w:p>
      <w:r>
        <w:t>Beschwerdeführer</w:t>
      </w:r>
    </w:p>
    <w:p>
      <w:r>
        <w:t>legte</w:t>
      </w:r>
    </w:p>
    <w:p>
      <w:r>
        <w:t>darüber</w:t>
      </w:r>
    </w:p>
    <w:p>
      <w:r>
        <w:t>hinaus</w:t>
      </w:r>
    </w:p>
    <w:p>
      <w:r>
        <w:t>diverse</w:t>
      </w:r>
    </w:p>
    <w:p>
      <w:r>
        <w:t>Rechnungen</w:t>
      </w:r>
    </w:p>
    <w:p>
      <w:r>
        <w:t>bei</w:t>
      </w:r>
    </w:p>
    <w:p>
      <w:r>
        <w:t>( jeweils</w:t>
      </w:r>
    </w:p>
    <w:p>
      <w:r>
        <w:t>zusammen</w:t>
      </w:r>
    </w:p>
    <w:p>
      <w:r>
        <w:t>mit</w:t>
      </w:r>
    </w:p>
    <w:p>
      <w:r>
        <w:t>einem</w:t>
      </w:r>
    </w:p>
    <w:p>
      <w:r>
        <w:t>Bankauszug,</w:t>
      </w:r>
    </w:p>
    <w:p>
      <w:r>
        <w:t>welcher</w:t>
      </w:r>
    </w:p>
    <w:p>
      <w:r>
        <w:t>die</w:t>
      </w:r>
    </w:p>
    <w:p>
      <w:r>
        <w:t>dazugehörige</w:t>
      </w:r>
    </w:p>
    <w:p>
      <w:r>
        <w:t>Belastung /Gutschrift</w:t>
      </w:r>
    </w:p>
    <w:p>
      <w:r>
        <w:t>einem</w:t>
      </w:r>
    </w:p>
    <w:p>
      <w:r>
        <w:t>auf</w:t>
      </w:r>
    </w:p>
    <w:p>
      <w:r>
        <w:t>« A.___ »</w:t>
      </w:r>
    </w:p>
    <w:p>
      <w:r>
        <w:t>lautenden</w:t>
      </w:r>
    </w:p>
    <w:p>
      <w:r>
        <w:t>Kontokorrent- Konto</w:t>
      </w:r>
    </w:p>
    <w:p>
      <w:r>
        <w:t>bei</w:t>
      </w:r>
    </w:p>
    <w:p>
      <w:r>
        <w:t>der</w:t>
      </w:r>
    </w:p>
    <w:p>
      <w:r>
        <w:t>M.___</w:t>
      </w:r>
    </w:p>
    <w:p>
      <w:r>
        <w:t>belegen</w:t>
      </w:r>
    </w:p>
    <w:p>
      <w:r>
        <w:t>soll te).</w:t>
      </w:r>
    </w:p>
    <w:p>
      <w:r>
        <w:t>Daraus</w:t>
      </w:r>
    </w:p>
    <w:p>
      <w:r>
        <w:t>lässt</w:t>
      </w:r>
    </w:p>
    <w:p>
      <w:r>
        <w:t>sich</w:t>
      </w:r>
    </w:p>
    <w:p>
      <w:r>
        <w:t>Folgendes</w:t>
      </w:r>
    </w:p>
    <w:p>
      <w:r>
        <w:t>entnehmen:</w:t>
      </w:r>
    </w:p>
    <w:p>
      <w:r>
        <w:t>Am</w:t>
      </w:r>
    </w:p>
    <w:p>
      <w:r>
        <w:t>17.</w:t>
      </w:r>
    </w:p>
    <w:p>
      <w:r>
        <w:t>April</w:t>
      </w:r>
    </w:p>
    <w:p>
      <w:r>
        <w:t>2018</w:t>
      </w:r>
    </w:p>
    <w:p>
      <w:r>
        <w:t>stellte</w:t>
      </w:r>
    </w:p>
    <w:p>
      <w:r>
        <w:t>der</w:t>
      </w:r>
    </w:p>
    <w:p>
      <w:r>
        <w:t>Beschwerde führer</w:t>
      </w:r>
    </w:p>
    <w:p>
      <w:r>
        <w:t>L.___</w:t>
      </w:r>
    </w:p>
    <w:p>
      <w:r>
        <w:t>die</w:t>
      </w:r>
    </w:p>
    <w:p>
      <w:r>
        <w:t>Kosten</w:t>
      </w:r>
    </w:p>
    <w:p>
      <w:r>
        <w:t>für</w:t>
      </w:r>
    </w:p>
    <w:p>
      <w:r>
        <w:t>ein</w:t>
      </w:r>
    </w:p>
    <w:p>
      <w:r>
        <w:t>Catering</w:t>
      </w:r>
    </w:p>
    <w:p>
      <w:r>
        <w:t>durch</w:t>
      </w:r>
    </w:p>
    <w:p>
      <w:r>
        <w:t>zwei</w:t>
      </w:r>
    </w:p>
    <w:p>
      <w:r>
        <w:t>Personen</w:t>
      </w:r>
    </w:p>
    <w:p>
      <w:r>
        <w:t>( gemeint</w:t>
      </w:r>
    </w:p>
    <w:p>
      <w:r>
        <w:t>waren</w:t>
      </w:r>
    </w:p>
    <w:p>
      <w:r>
        <w:t>der</w:t>
      </w:r>
    </w:p>
    <w:p>
      <w:r>
        <w:t>Beschwerde führer</w:t>
      </w:r>
    </w:p>
    <w:p>
      <w:r>
        <w:t>und</w:t>
      </w:r>
    </w:p>
    <w:p>
      <w:r>
        <w:t>seine</w:t>
      </w:r>
    </w:p>
    <w:p>
      <w:r>
        <w:t>Ehefrau,</w:t>
      </w:r>
    </w:p>
    <w:p>
      <w:r>
        <w:t>vgl.</w:t>
      </w:r>
    </w:p>
    <w:p>
      <w:r>
        <w:t>Urk.</w:t>
      </w:r>
    </w:p>
    <w:p>
      <w:r>
        <w:t>7/258/3 )</w:t>
      </w:r>
    </w:p>
    <w:p>
      <w:r>
        <w:t>in</w:t>
      </w:r>
    </w:p>
    <w:p>
      <w:r>
        <w:t>Rechnung</w:t>
      </w:r>
    </w:p>
    <w:p>
      <w:r>
        <w:t>(Urk.</w:t>
      </w:r>
    </w:p>
    <w:p>
      <w:r>
        <w:t>7/152/60).</w:t>
      </w:r>
    </w:p>
    <w:p>
      <w:r>
        <w:t>Gleichentags</w:t>
      </w:r>
    </w:p>
    <w:p>
      <w:r>
        <w:t>versandte</w:t>
      </w:r>
    </w:p>
    <w:p>
      <w:r>
        <w:t>er</w:t>
      </w:r>
    </w:p>
    <w:p>
      <w:r>
        <w:t>die</w:t>
      </w:r>
    </w:p>
    <w:p>
      <w:r>
        <w:t>an</w:t>
      </w:r>
    </w:p>
    <w:p>
      <w:r>
        <w:t>eine</w:t>
      </w:r>
    </w:p>
    <w:p>
      <w:r>
        <w:t>andere</w:t>
      </w:r>
    </w:p>
    <w:p>
      <w:r>
        <w:t>Person</w:t>
      </w:r>
    </w:p>
    <w:p>
      <w:r>
        <w:t>adressierte</w:t>
      </w:r>
    </w:p>
    <w:p>
      <w:r>
        <w:t>Rechnung</w:t>
      </w:r>
    </w:p>
    <w:p>
      <w:r>
        <w:t>für</w:t>
      </w:r>
    </w:p>
    <w:p>
      <w:r>
        <w:t>die</w:t>
      </w:r>
    </w:p>
    <w:p>
      <w:r>
        <w:t>Anzahlung</w:t>
      </w:r>
    </w:p>
    <w:p>
      <w:r>
        <w:t>an</w:t>
      </w:r>
    </w:p>
    <w:p>
      <w:r>
        <w:t>die</w:t>
      </w:r>
    </w:p>
    <w:p>
      <w:r>
        <w:t>Grillparty</w:t>
      </w:r>
    </w:p>
    <w:p>
      <w:r>
        <w:t>vom</w:t>
      </w:r>
    </w:p>
    <w:p>
      <w:r>
        <w:t>2 8.</w:t>
      </w:r>
    </w:p>
    <w:p>
      <w:r>
        <w:t>Juli</w:t>
      </w:r>
    </w:p>
    <w:p>
      <w:r>
        <w:t>2018</w:t>
      </w:r>
    </w:p>
    <w:p>
      <w:r>
        <w:t>(Urk.</w:t>
      </w:r>
    </w:p>
    <w:p>
      <w:r>
        <w:t>7/152/58).</w:t>
      </w:r>
    </w:p>
    <w:p>
      <w:r>
        <w:t>Am</w:t>
      </w:r>
    </w:p>
    <w:p>
      <w:r>
        <w:t>1 8.</w:t>
      </w:r>
    </w:p>
    <w:p>
      <w:r>
        <w:t>April</w:t>
      </w:r>
    </w:p>
    <w:p>
      <w:r>
        <w:t>2018</w:t>
      </w:r>
    </w:p>
    <w:p>
      <w:r>
        <w:t>k aufte</w:t>
      </w:r>
    </w:p>
    <w:p>
      <w:r>
        <w:t>der</w:t>
      </w:r>
    </w:p>
    <w:p>
      <w:r>
        <w:t>Beschwerdeführer</w:t>
      </w:r>
    </w:p>
    <w:p>
      <w:r>
        <w:t>ein</w:t>
      </w:r>
    </w:p>
    <w:p>
      <w:r>
        <w:t>4-Set</w:t>
      </w:r>
    </w:p>
    <w:p>
      <w:r>
        <w:t>Steakm esser</w:t>
      </w:r>
    </w:p>
    <w:p>
      <w:r>
        <w:t>und</w:t>
      </w:r>
    </w:p>
    <w:p>
      <w:r>
        <w:t>zwei</w:t>
      </w:r>
    </w:p>
    <w:p>
      <w:r>
        <w:t>4-Set</w:t>
      </w:r>
    </w:p>
    <w:p>
      <w:r>
        <w:t>Tafelmesser</w:t>
      </w:r>
    </w:p>
    <w:p>
      <w:r>
        <w:t>( Urk.</w:t>
      </w:r>
    </w:p>
    <w:p>
      <w:r>
        <w:t>7/152/28) .</w:t>
      </w:r>
    </w:p>
    <w:p>
      <w:r>
        <w:t>A m</w:t>
      </w:r>
    </w:p>
    <w:p>
      <w:r>
        <w:t>4.</w:t>
      </w:r>
    </w:p>
    <w:p>
      <w:r>
        <w:t>Mai</w:t>
      </w:r>
    </w:p>
    <w:p>
      <w:r>
        <w:t>2018</w:t>
      </w:r>
    </w:p>
    <w:p>
      <w:r>
        <w:t>kaufte</w:t>
      </w:r>
    </w:p>
    <w:p>
      <w:r>
        <w:t>er</w:t>
      </w:r>
    </w:p>
    <w:p>
      <w:r>
        <w:t>Wein</w:t>
      </w:r>
    </w:p>
    <w:p>
      <w:r>
        <w:t>( Urk.</w:t>
      </w:r>
    </w:p>
    <w:p>
      <w:r>
        <w:t>7/152/39).</w:t>
      </w:r>
    </w:p>
    <w:p>
      <w:r>
        <w:t>Am</w:t>
      </w:r>
    </w:p>
    <w:p>
      <w:r>
        <w:t>Folgetag</w:t>
      </w:r>
    </w:p>
    <w:p>
      <w:r>
        <w:t>lieferte</w:t>
      </w:r>
    </w:p>
    <w:p>
      <w:r>
        <w:t>die</w:t>
      </w:r>
    </w:p>
    <w:p>
      <w:r>
        <w:t>N.___</w:t>
      </w:r>
    </w:p>
    <w:p>
      <w:r>
        <w:t>AG</w:t>
      </w:r>
    </w:p>
    <w:p>
      <w:r>
        <w:t>dem</w:t>
      </w:r>
    </w:p>
    <w:p>
      <w:r>
        <w:t>Beschwer deführer</w:t>
      </w:r>
    </w:p>
    <w:p>
      <w:r>
        <w:t>2.2</w:t>
      </w:r>
    </w:p>
    <w:p>
      <w:r>
        <w:t>kg</w:t>
      </w:r>
    </w:p>
    <w:p>
      <w:r>
        <w:t>Enten,</w:t>
      </w:r>
    </w:p>
    <w:p>
      <w:r>
        <w:t>2.5</w:t>
      </w:r>
    </w:p>
    <w:p>
      <w:r>
        <w:t>kg</w:t>
      </w:r>
    </w:p>
    <w:p>
      <w:r>
        <w:t>Mistkratz er li</w:t>
      </w:r>
    </w:p>
    <w:p>
      <w:r>
        <w:t>( Urk.</w:t>
      </w:r>
    </w:p>
    <w:p>
      <w:r>
        <w:t>7/152/34).</w:t>
      </w:r>
    </w:p>
    <w:p>
      <w:r>
        <w:t>Am</w:t>
      </w:r>
    </w:p>
    <w:p>
      <w:r>
        <w:t>14.</w:t>
      </w:r>
    </w:p>
    <w:p>
      <w:r>
        <w:t>Mai</w:t>
      </w:r>
    </w:p>
    <w:p>
      <w:r>
        <w:t>2018</w:t>
      </w:r>
    </w:p>
    <w:p>
      <w:r>
        <w:t>kaufte</w:t>
      </w:r>
    </w:p>
    <w:p>
      <w:r>
        <w:t>der</w:t>
      </w:r>
    </w:p>
    <w:p>
      <w:r>
        <w:t>Beschwerde führer</w:t>
      </w:r>
    </w:p>
    <w:p>
      <w:r>
        <w:t>Feueranzünder</w:t>
      </w:r>
    </w:p>
    <w:p>
      <w:r>
        <w:t>für</w:t>
      </w:r>
    </w:p>
    <w:p>
      <w:r>
        <w:t>Fr.</w:t>
      </w:r>
    </w:p>
    <w:p>
      <w:r>
        <w:t>166.05</w:t>
      </w:r>
    </w:p>
    <w:p>
      <w:r>
        <w:t>( Urk.</w:t>
      </w:r>
    </w:p>
    <w:p>
      <w:r>
        <w:t>7/152/2 6 ).</w:t>
      </w:r>
    </w:p>
    <w:p>
      <w:r>
        <w:t>In</w:t>
      </w:r>
    </w:p>
    <w:p>
      <w:r>
        <w:t>der</w:t>
      </w:r>
    </w:p>
    <w:p>
      <w:r>
        <w:t>Folge</w:t>
      </w:r>
    </w:p>
    <w:p>
      <w:r>
        <w:t>erwarb</w:t>
      </w:r>
    </w:p>
    <w:p>
      <w:r>
        <w:t>er</w:t>
      </w:r>
    </w:p>
    <w:p>
      <w:r>
        <w:t>a m</w:t>
      </w:r>
    </w:p>
    <w:p>
      <w:r>
        <w:t>31.</w:t>
      </w:r>
    </w:p>
    <w:p>
      <w:r>
        <w:t>Mai</w:t>
      </w:r>
    </w:p>
    <w:p>
      <w:r>
        <w:t>2018</w:t>
      </w:r>
    </w:p>
    <w:p>
      <w:r>
        <w:t>einen</w:t>
      </w:r>
    </w:p>
    <w:p>
      <w:r>
        <w:t>Grill</w:t>
      </w:r>
    </w:p>
    <w:p>
      <w:r>
        <w:t>der</w:t>
      </w:r>
    </w:p>
    <w:p>
      <w:r>
        <w:t>von</w:t>
      </w:r>
    </w:p>
    <w:p>
      <w:r>
        <w:t>ihm</w:t>
      </w:r>
    </w:p>
    <w:p>
      <w:r>
        <w:t>vertriebenen</w:t>
      </w:r>
    </w:p>
    <w:p>
      <w:r>
        <w:t>Marke</w:t>
      </w:r>
    </w:p>
    <w:p>
      <w:r>
        <w:t>(vgl.</w:t>
      </w:r>
    </w:p>
    <w:p>
      <w:r>
        <w:t>E.</w:t>
      </w:r>
    </w:p>
    <w:p>
      <w:r>
        <w:t>2 .2,</w:t>
      </w:r>
    </w:p>
    <w:p>
      <w:r>
        <w:t>Urk.</w:t>
      </w:r>
    </w:p>
    <w:p>
      <w:r>
        <w:t>7/152/5)</w:t>
      </w:r>
    </w:p>
    <w:p>
      <w:r>
        <w:t>bei</w:t>
      </w:r>
    </w:p>
    <w:p>
      <w:r>
        <w:t>einem</w:t>
      </w:r>
    </w:p>
    <w:p>
      <w:r>
        <w:t>Händler</w:t>
      </w:r>
    </w:p>
    <w:p>
      <w:r>
        <w:t>in</w:t>
      </w:r>
    </w:p>
    <w:p>
      <w:r>
        <w:t>O.___</w:t>
      </w:r>
    </w:p>
    <w:p>
      <w:r>
        <w:t>samt</w:t>
      </w:r>
    </w:p>
    <w:p>
      <w:r>
        <w:t>Zubehör</w:t>
      </w:r>
    </w:p>
    <w:p>
      <w:r>
        <w:t>( Urk.</w:t>
      </w:r>
    </w:p>
    <w:p>
      <w:r>
        <w:t>7/152/47-48) .</w:t>
      </w:r>
    </w:p>
    <w:p>
      <w:r>
        <w:t>Am</w:t>
      </w:r>
    </w:p>
    <w:p>
      <w:r>
        <w:rPr>
          <w:b/>
        </w:rPr>
        <w:t>E. 25</w:t>
      </w:r>
    </w:p>
    <w:p>
      <w:r>
        <w:t>Juni</w:t>
      </w:r>
    </w:p>
    <w:p>
      <w:r>
        <w:t>2018</w:t>
      </w:r>
    </w:p>
    <w:p>
      <w:r>
        <w:t>das</w:t>
      </w:r>
    </w:p>
    <w:p>
      <w:r>
        <w:t>Grillgut</w:t>
      </w:r>
    </w:p>
    <w:p>
      <w:r>
        <w:t>verkaufte</w:t>
      </w:r>
    </w:p>
    <w:p>
      <w:r>
        <w:t>(E.</w:t>
      </w:r>
    </w:p>
    <w:p>
      <w:r>
        <w:t>4.4.1),</w:t>
      </w:r>
    </w:p>
    <w:p>
      <w:r>
        <w:t>vom</w:t>
      </w:r>
    </w:p>
    <w:p>
      <w:r>
        <w:t>19.</w:t>
      </w:r>
    </w:p>
    <w:p>
      <w:r>
        <w:t>Juni</w:t>
      </w:r>
    </w:p>
    <w:p>
      <w:r>
        <w:t>bis</w:t>
      </w:r>
    </w:p>
    <w:p>
      <w:r>
        <w:t>20.</w:t>
      </w:r>
    </w:p>
    <w:p>
      <w:r>
        <w:t>Juni</w:t>
      </w:r>
    </w:p>
    <w:p>
      <w:r>
        <w:t>2018</w:t>
      </w:r>
    </w:p>
    <w:p>
      <w:r>
        <w:t>ein</w:t>
      </w:r>
    </w:p>
    <w:p>
      <w:r>
        <w:t>Zimmer</w:t>
      </w:r>
    </w:p>
    <w:p>
      <w:r>
        <w:t>(Urk.</w:t>
      </w:r>
    </w:p>
    <w:p>
      <w:r>
        <w:t>7/152/52).</w:t>
      </w:r>
    </w:p>
    <w:p>
      <w:r>
        <w:t>In</w:t>
      </w:r>
    </w:p>
    <w:p>
      <w:r>
        <w:t>der</w:t>
      </w:r>
    </w:p>
    <w:p>
      <w:r>
        <w:t>Folge</w:t>
      </w:r>
    </w:p>
    <w:p>
      <w:r>
        <w:t>belegte</w:t>
      </w:r>
    </w:p>
    <w:p>
      <w:r>
        <w:t>eine</w:t>
      </w:r>
    </w:p>
    <w:p>
      <w:r>
        <w:t>Person</w:t>
      </w:r>
    </w:p>
    <w:p>
      <w:r>
        <w:t>mit</w:t>
      </w:r>
    </w:p>
    <w:p>
      <w:r>
        <w:t>demselben</w:t>
      </w:r>
    </w:p>
    <w:p>
      <w:r>
        <w:t>Nachnamen</w:t>
      </w:r>
    </w:p>
    <w:p>
      <w:r>
        <w:t>vom</w:t>
      </w:r>
    </w:p>
    <w:p>
      <w:r>
        <w:t>3 0.</w:t>
      </w:r>
    </w:p>
    <w:p>
      <w:r>
        <w:t>Juni</w:t>
      </w:r>
    </w:p>
    <w:p>
      <w:r>
        <w:t>bis</w:t>
      </w:r>
    </w:p>
    <w:p>
      <w:r>
        <w:t>1.</w:t>
      </w:r>
    </w:p>
    <w:p>
      <w:r>
        <w:t>Juli</w:t>
      </w:r>
    </w:p>
    <w:p>
      <w:r>
        <w:t>2018</w:t>
      </w:r>
    </w:p>
    <w:p>
      <w:r>
        <w:t>ein</w:t>
      </w:r>
    </w:p>
    <w:p>
      <w:r>
        <w:t>Zimmer</w:t>
      </w:r>
    </w:p>
    <w:p>
      <w:r>
        <w:t>( Urk.</w:t>
      </w:r>
    </w:p>
    <w:p>
      <w:r>
        <w:t>7/152/56).</w:t>
      </w:r>
    </w:p>
    <w:p>
      <w:r>
        <w:t>Mit</w:t>
      </w:r>
    </w:p>
    <w:p>
      <w:r>
        <w:t>dieser</w:t>
      </w:r>
    </w:p>
    <w:p>
      <w:r>
        <w:t>Buchung</w:t>
      </w:r>
    </w:p>
    <w:p>
      <w:r>
        <w:t>waren</w:t>
      </w:r>
    </w:p>
    <w:p>
      <w:r>
        <w:t>a m</w:t>
      </w:r>
    </w:p>
    <w:p>
      <w:r>
        <w:rPr>
          <w:b/>
        </w:rPr>
        <w:t>E. 26</w:t>
      </w:r>
    </w:p>
    <w:p>
      <w:r>
        <w:t>Juni</w:t>
      </w:r>
    </w:p>
    <w:p>
      <w:r>
        <w:t>2018</w:t>
      </w:r>
    </w:p>
    <w:p>
      <w:r>
        <w:t>insgesamt</w:t>
      </w:r>
    </w:p>
    <w:p>
      <w:r>
        <w:t>3</w:t>
      </w:r>
    </w:p>
    <w:p>
      <w:r>
        <w:t>Transaktionen</w:t>
      </w:r>
    </w:p>
    <w:p>
      <w:r>
        <w:t>für</w:t>
      </w:r>
    </w:p>
    <w:p>
      <w:r>
        <w:t>Fr.</w:t>
      </w:r>
    </w:p>
    <w:p>
      <w:r>
        <w:t>1'016.10</w:t>
      </w:r>
    </w:p>
    <w:p>
      <w:r>
        <w:t>zu</w:t>
      </w:r>
    </w:p>
    <w:p>
      <w:r>
        <w:t>verzeichnen</w:t>
      </w:r>
    </w:p>
    <w:p>
      <w:r>
        <w:t>( Urk.</w:t>
      </w:r>
    </w:p>
    <w:p>
      <w:r>
        <w:t>7/152/54) .</w:t>
      </w:r>
    </w:p>
    <w:p>
      <w:r>
        <w:t>A m</w:t>
      </w:r>
    </w:p>
    <w:p>
      <w:r>
        <w:t>1.</w:t>
      </w:r>
    </w:p>
    <w:p>
      <w:r>
        <w:t>Juli</w:t>
      </w:r>
    </w:p>
    <w:p>
      <w:r>
        <w:t>2018</w:t>
      </w:r>
    </w:p>
    <w:p>
      <w:r>
        <w:t>waren</w:t>
      </w:r>
    </w:p>
    <w:p>
      <w:r>
        <w:t>es</w:t>
      </w:r>
    </w:p>
    <w:p>
      <w:r>
        <w:t>6</w:t>
      </w:r>
    </w:p>
    <w:p>
      <w:r>
        <w:t>Transaktionen</w:t>
      </w:r>
    </w:p>
    <w:p>
      <w:r>
        <w:t>für</w:t>
      </w:r>
    </w:p>
    <w:p>
      <w:r>
        <w:t>Fr.</w:t>
      </w:r>
    </w:p>
    <w:p>
      <w:r>
        <w:t>2'672.85</w:t>
      </w:r>
    </w:p>
    <w:p>
      <w:r>
        <w:t>( Urk.</w:t>
      </w:r>
    </w:p>
    <w:p>
      <w:r>
        <w:t>7 /152/56).</w:t>
      </w:r>
    </w:p>
    <w:p>
      <w:r>
        <w:t>5 .</w:t>
      </w:r>
    </w:p>
    <w:p>
      <w:r>
        <w:t>5 .1</w:t>
      </w:r>
    </w:p>
    <w:p>
      <w:r>
        <w:t>5.1.1</w:t>
      </w:r>
    </w:p>
    <w:p>
      <w:r>
        <w:t>Aus</w:t>
      </w:r>
    </w:p>
    <w:p>
      <w:r>
        <w:t>den</w:t>
      </w:r>
    </w:p>
    <w:p>
      <w:r>
        <w:t>aufgelegten</w:t>
      </w:r>
    </w:p>
    <w:p>
      <w:r>
        <w:t>A kten</w:t>
      </w:r>
    </w:p>
    <w:p>
      <w:r>
        <w:t>ergibt</w:t>
      </w:r>
    </w:p>
    <w:p>
      <w:r>
        <w:t>sich</w:t>
      </w:r>
    </w:p>
    <w:p>
      <w:r>
        <w:t>zunächst ,</w:t>
      </w:r>
    </w:p>
    <w:p>
      <w:r>
        <w:t>dass</w:t>
      </w:r>
    </w:p>
    <w:p>
      <w:r>
        <w:t>der</w:t>
      </w:r>
    </w:p>
    <w:p>
      <w:r>
        <w:t>Beschwerde führer</w:t>
      </w:r>
    </w:p>
    <w:p>
      <w:r>
        <w:t>mit</w:t>
      </w:r>
    </w:p>
    <w:p>
      <w:r>
        <w:t>seiner</w:t>
      </w:r>
    </w:p>
    <w:p>
      <w:r>
        <w:t>seit</w:t>
      </w:r>
    </w:p>
    <w:p>
      <w:r>
        <w:t>1999</w:t>
      </w:r>
    </w:p>
    <w:p>
      <w:r>
        <w:t>bestehenden</w:t>
      </w:r>
    </w:p>
    <w:p>
      <w:r>
        <w:t>Einzelfirma</w:t>
      </w:r>
    </w:p>
    <w:p>
      <w:r>
        <w:t>in</w:t>
      </w:r>
    </w:p>
    <w:p>
      <w:r>
        <w:t>der</w:t>
      </w:r>
    </w:p>
    <w:p>
      <w:r>
        <w:t>11-Jahresspanne</w:t>
      </w:r>
    </w:p>
    <w:p>
      <w:r>
        <w:t>von</w:t>
      </w:r>
    </w:p>
    <w:p>
      <w:r>
        <w:t>2009</w:t>
      </w:r>
    </w:p>
    <w:p>
      <w:r>
        <w:t>bis</w:t>
      </w:r>
    </w:p>
    <w:p>
      <w:r>
        <w:t>2019</w:t>
      </w:r>
    </w:p>
    <w:p>
      <w:r>
        <w:t>durch</w:t>
      </w:r>
    </w:p>
    <w:p>
      <w:r>
        <w:t>die</w:t>
      </w:r>
    </w:p>
    <w:p>
      <w:r>
        <w:t>Aus übung</w:t>
      </w:r>
    </w:p>
    <w:p>
      <w:r>
        <w:t>verschiedene r</w:t>
      </w:r>
    </w:p>
    <w:p>
      <w:r>
        <w:t>Tätigkeiten</w:t>
      </w:r>
    </w:p>
    <w:p>
      <w:r>
        <w:t>V erluste</w:t>
      </w:r>
    </w:p>
    <w:p>
      <w:r>
        <w:t>in</w:t>
      </w:r>
    </w:p>
    <w:p>
      <w:r>
        <w:t>der</w:t>
      </w:r>
    </w:p>
    <w:p>
      <w:r>
        <w:t>Höhe</w:t>
      </w:r>
    </w:p>
    <w:p>
      <w:r>
        <w:t>total</w:t>
      </w:r>
    </w:p>
    <w:p>
      <w:r>
        <w:t>Fr.</w:t>
      </w:r>
    </w:p>
    <w:p>
      <w:r>
        <w:t>310'867.--</w:t>
      </w:r>
    </w:p>
    <w:p>
      <w:r>
        <w:t>einf u hr</w:t>
      </w:r>
    </w:p>
    <w:p>
      <w:r>
        <w:t>(E.</w:t>
      </w:r>
    </w:p>
    <w:p>
      <w:r>
        <w:t>4.2).</w:t>
      </w:r>
    </w:p>
    <w:p>
      <w:r>
        <w:t>In</w:t>
      </w:r>
    </w:p>
    <w:p>
      <w:r>
        <w:t>jener</w:t>
      </w:r>
    </w:p>
    <w:p>
      <w:r>
        <w:t>Zeit</w:t>
      </w:r>
    </w:p>
    <w:p>
      <w:r>
        <w:t>erzielte</w:t>
      </w:r>
    </w:p>
    <w:p>
      <w:r>
        <w:t>der</w:t>
      </w:r>
    </w:p>
    <w:p>
      <w:r>
        <w:t>Beschwerdeführer</w:t>
      </w:r>
    </w:p>
    <w:p>
      <w:r>
        <w:t>aus</w:t>
      </w:r>
    </w:p>
    <w:p>
      <w:r>
        <w:t>seiner</w:t>
      </w:r>
    </w:p>
    <w:p>
      <w:r>
        <w:t>Tätig keit</w:t>
      </w:r>
    </w:p>
    <w:p>
      <w:r>
        <w:t>in</w:t>
      </w:r>
    </w:p>
    <w:p>
      <w:r>
        <w:t>keinem</w:t>
      </w:r>
    </w:p>
    <w:p>
      <w:r>
        <w:t>Jahr</w:t>
      </w:r>
    </w:p>
    <w:p>
      <w:r>
        <w:t>einen</w:t>
      </w:r>
    </w:p>
    <w:p>
      <w:r>
        <w:t>Gewinn</w:t>
      </w:r>
    </w:p>
    <w:p>
      <w:r>
        <w:t>(E.</w:t>
      </w:r>
    </w:p>
    <w:p>
      <w:r>
        <w:t>4.2).</w:t>
      </w:r>
    </w:p>
    <w:p>
      <w:r>
        <w:t>Er</w:t>
      </w:r>
    </w:p>
    <w:p>
      <w:r>
        <w:t>brachte</w:t>
      </w:r>
    </w:p>
    <w:p>
      <w:r>
        <w:t>selber</w:t>
      </w:r>
    </w:p>
    <w:p>
      <w:r>
        <w:t>vor,</w:t>
      </w:r>
    </w:p>
    <w:p>
      <w:r>
        <w:t>dass</w:t>
      </w:r>
    </w:p>
    <w:p>
      <w:r>
        <w:t>es</w:t>
      </w:r>
    </w:p>
    <w:p>
      <w:r>
        <w:t>in</w:t>
      </w:r>
    </w:p>
    <w:p>
      <w:r>
        <w:t>der</w:t>
      </w:r>
    </w:p>
    <w:p>
      <w:r>
        <w:t>Zeit</w:t>
      </w:r>
    </w:p>
    <w:p>
      <w:r>
        <w:t>bis</w:t>
      </w:r>
    </w:p>
    <w:p>
      <w:r>
        <w:t>2016</w:t>
      </w:r>
    </w:p>
    <w:p>
      <w:r>
        <w:t>möglicherweise</w:t>
      </w:r>
    </w:p>
    <w:p>
      <w:r>
        <w:t>an</w:t>
      </w:r>
    </w:p>
    <w:p>
      <w:r>
        <w:t>einer</w:t>
      </w:r>
    </w:p>
    <w:p>
      <w:r>
        <w:t>Gewinnerzielungsabsicht</w:t>
      </w:r>
    </w:p>
    <w:p>
      <w:r>
        <w:t>gefehlt</w:t>
      </w:r>
    </w:p>
    <w:p>
      <w:r>
        <w:t>habe</w:t>
      </w:r>
    </w:p>
    <w:p>
      <w:r>
        <w:t>(Urk.</w:t>
      </w:r>
    </w:p>
    <w:p>
      <w:r>
        <w:t>1</w:t>
      </w:r>
    </w:p>
    <w:p>
      <w:r>
        <w:t>S.</w:t>
      </w:r>
    </w:p>
    <w:p>
      <w:r>
        <w:t>7) .</w:t>
      </w:r>
    </w:p>
    <w:p>
      <w:r>
        <w:t>Er</w:t>
      </w:r>
    </w:p>
    <w:p>
      <w:r>
        <w:t>räumte</w:t>
      </w:r>
    </w:p>
    <w:p>
      <w:r>
        <w:t>ferner</w:t>
      </w:r>
    </w:p>
    <w:p>
      <w:r>
        <w:t>ein,</w:t>
      </w:r>
    </w:p>
    <w:p>
      <w:r>
        <w:t>dass</w:t>
      </w:r>
    </w:p>
    <w:p>
      <w:r>
        <w:t>si ch</w:t>
      </w:r>
    </w:p>
    <w:p>
      <w:r>
        <w:t>die</w:t>
      </w:r>
    </w:p>
    <w:p>
      <w:r>
        <w:t>bis</w:t>
      </w:r>
    </w:p>
    <w:p>
      <w:r>
        <w:t>dahin</w:t>
      </w:r>
    </w:p>
    <w:p>
      <w:r>
        <w:t>durchgeführ ten</w:t>
      </w:r>
    </w:p>
    <w:p>
      <w:r>
        <w:t>Projekte</w:t>
      </w:r>
    </w:p>
    <w:p>
      <w:r>
        <w:t>als</w:t>
      </w:r>
    </w:p>
    <w:p>
      <w:r>
        <w:t>dauerhaft</w:t>
      </w:r>
    </w:p>
    <w:p>
      <w:r>
        <w:t>nicht</w:t>
      </w:r>
    </w:p>
    <w:p>
      <w:r>
        <w:t>profitabel</w:t>
      </w:r>
    </w:p>
    <w:p>
      <w:r>
        <w:t>herausgestellt</w:t>
      </w:r>
    </w:p>
    <w:p>
      <w:r>
        <w:t>hätten</w:t>
      </w:r>
    </w:p>
    <w:p>
      <w:r>
        <w:t>(E.</w:t>
      </w:r>
    </w:p>
    <w:p>
      <w:r>
        <w:t>2 .2).</w:t>
      </w:r>
    </w:p>
    <w:p>
      <w:r>
        <w:t>Bezüglich</w:t>
      </w:r>
    </w:p>
    <w:p>
      <w:r>
        <w:t>des</w:t>
      </w:r>
    </w:p>
    <w:p>
      <w:r>
        <w:t>gemäss</w:t>
      </w:r>
    </w:p>
    <w:p>
      <w:r>
        <w:t>seinen</w:t>
      </w:r>
    </w:p>
    <w:p>
      <w:r>
        <w:t>Angaben</w:t>
      </w:r>
    </w:p>
    <w:p>
      <w:r>
        <w:t>im</w:t>
      </w:r>
    </w:p>
    <w:p>
      <w:r>
        <w:t>Mai</w:t>
      </w:r>
    </w:p>
    <w:p>
      <w:r>
        <w:t>2016</w:t>
      </w:r>
    </w:p>
    <w:p>
      <w:r>
        <w:t>(Urk.</w:t>
      </w:r>
    </w:p>
    <w:p>
      <w:r>
        <w:t>7/258/1)</w:t>
      </w:r>
    </w:p>
    <w:p>
      <w:r>
        <w:t>aufgenommenen</w:t>
      </w:r>
    </w:p>
    <w:p>
      <w:r>
        <w:t>Verkaufs</w:t>
      </w:r>
    </w:p>
    <w:p>
      <w:r>
        <w:t>von</w:t>
      </w:r>
    </w:p>
    <w:p>
      <w:r>
        <w:t>Grill zu behör</w:t>
      </w:r>
    </w:p>
    <w:p>
      <w:r>
        <w:t>entwickelten</w:t>
      </w:r>
    </w:p>
    <w:p>
      <w:r>
        <w:t>sich</w:t>
      </w:r>
    </w:p>
    <w:p>
      <w:r>
        <w:t>die</w:t>
      </w:r>
    </w:p>
    <w:p>
      <w:r>
        <w:t>Dinge ,</w:t>
      </w:r>
    </w:p>
    <w:p>
      <w:r>
        <w:t>soweit</w:t>
      </w:r>
    </w:p>
    <w:p>
      <w:r>
        <w:t>feststellbar,</w:t>
      </w:r>
    </w:p>
    <w:p>
      <w:r>
        <w:t>aber</w:t>
      </w:r>
    </w:p>
    <w:p>
      <w:r>
        <w:t>insofern</w:t>
      </w:r>
    </w:p>
    <w:p>
      <w:r>
        <w:t>positiv,</w:t>
      </w:r>
    </w:p>
    <w:p>
      <w:r>
        <w:t>als</w:t>
      </w:r>
    </w:p>
    <w:p>
      <w:r>
        <w:t>der</w:t>
      </w:r>
    </w:p>
    <w:p>
      <w:r>
        <w:t>Beschwerde führer</w:t>
      </w:r>
    </w:p>
    <w:p>
      <w:r>
        <w:t>gemäss</w:t>
      </w:r>
    </w:p>
    <w:p>
      <w:r>
        <w:t>den</w:t>
      </w:r>
    </w:p>
    <w:p>
      <w:r>
        <w:t>Angaben</w:t>
      </w:r>
    </w:p>
    <w:p>
      <w:r>
        <w:t>in</w:t>
      </w:r>
    </w:p>
    <w:p>
      <w:r>
        <w:t>seinen</w:t>
      </w:r>
    </w:p>
    <w:p>
      <w:r>
        <w:t>Jahresab schlüs sen</w:t>
      </w:r>
    </w:p>
    <w:p>
      <w:r>
        <w:t>in</w:t>
      </w:r>
    </w:p>
    <w:p>
      <w:r>
        <w:t>der</w:t>
      </w:r>
    </w:p>
    <w:p>
      <w:r>
        <w:t>Zeitperiode</w:t>
      </w:r>
    </w:p>
    <w:p>
      <w:r>
        <w:t>von</w:t>
      </w:r>
    </w:p>
    <w:p>
      <w:r>
        <w:t>2016</w:t>
      </w:r>
    </w:p>
    <w:p>
      <w:r>
        <w:t>bis</w:t>
      </w:r>
    </w:p>
    <w:p>
      <w:r>
        <w:t>2020</w:t>
      </w:r>
    </w:p>
    <w:p>
      <w:r>
        <w:t>von</w:t>
      </w:r>
    </w:p>
    <w:p>
      <w:r>
        <w:t>Jahr</w:t>
      </w:r>
    </w:p>
    <w:p>
      <w:r>
        <w:t>zu</w:t>
      </w:r>
    </w:p>
    <w:p>
      <w:r>
        <w:t>Jahr</w:t>
      </w:r>
    </w:p>
    <w:p>
      <w:r>
        <w:t>einen</w:t>
      </w:r>
    </w:p>
    <w:p>
      <w:r>
        <w:t>deutlichen</w:t>
      </w:r>
    </w:p>
    <w:p>
      <w:r>
        <w:t>Zuwachs</w:t>
      </w:r>
    </w:p>
    <w:p>
      <w:r>
        <w:t>beim</w:t>
      </w:r>
    </w:p>
    <w:p>
      <w:r>
        <w:t>Erlös</w:t>
      </w:r>
    </w:p>
    <w:p>
      <w:r>
        <w:t>aus</w:t>
      </w:r>
    </w:p>
    <w:p>
      <w:r>
        <w:t>dem</w:t>
      </w:r>
    </w:p>
    <w:p>
      <w:r>
        <w:t>Verkauf</w:t>
      </w:r>
    </w:p>
    <w:p>
      <w:r>
        <w:t>der</w:t>
      </w:r>
    </w:p>
    <w:p>
      <w:r>
        <w:t>Produkte</w:t>
      </w:r>
    </w:p>
    <w:p>
      <w:r>
        <w:t>verzeichnen</w:t>
      </w:r>
    </w:p>
    <w:p>
      <w:r>
        <w:t>konnte .</w:t>
      </w:r>
    </w:p>
    <w:p>
      <w:r>
        <w:t>I n</w:t>
      </w:r>
    </w:p>
    <w:p>
      <w:r>
        <w:t>seiner</w:t>
      </w:r>
    </w:p>
    <w:p>
      <w:r>
        <w:t>Zusam menstellung</w:t>
      </w:r>
    </w:p>
    <w:p>
      <w:r>
        <w:t>«Tätigkeit</w:t>
      </w:r>
    </w:p>
    <w:p>
      <w:r>
        <w:t>für</w:t>
      </w:r>
    </w:p>
    <w:p>
      <w:r>
        <w:t>A.___ »</w:t>
      </w:r>
    </w:p>
    <w:p>
      <w:r>
        <w:t>bezifferte</w:t>
      </w:r>
    </w:p>
    <w:p>
      <w:r>
        <w:t>der</w:t>
      </w:r>
    </w:p>
    <w:p>
      <w:r>
        <w:t>Beschwer deführer</w:t>
      </w:r>
    </w:p>
    <w:p>
      <w:r>
        <w:t>den</w:t>
      </w:r>
    </w:p>
    <w:p>
      <w:r>
        <w:t>im</w:t>
      </w:r>
    </w:p>
    <w:p>
      <w:r>
        <w:t>Jahre</w:t>
      </w:r>
    </w:p>
    <w:p>
      <w:r>
        <w:t>2016</w:t>
      </w:r>
    </w:p>
    <w:p>
      <w:r>
        <w:t>mit</w:t>
      </w:r>
    </w:p>
    <w:p>
      <w:r>
        <w:t>dem</w:t>
      </w:r>
    </w:p>
    <w:p>
      <w:r>
        <w:t>Verkauf</w:t>
      </w:r>
    </w:p>
    <w:p>
      <w:r>
        <w:t>von</w:t>
      </w:r>
    </w:p>
    <w:p>
      <w:r>
        <w:t>12</w:t>
      </w:r>
    </w:p>
    <w:p>
      <w:r>
        <w:t>Grills</w:t>
      </w:r>
    </w:p>
    <w:p>
      <w:r>
        <w:t>erzielten</w:t>
      </w:r>
    </w:p>
    <w:p>
      <w:r>
        <w:t>Umsatz</w:t>
      </w:r>
    </w:p>
    <w:p>
      <w:r>
        <w:t>mit</w:t>
      </w:r>
    </w:p>
    <w:p>
      <w:r>
        <w:t>rund</w:t>
      </w:r>
    </w:p>
    <w:p>
      <w:r>
        <w:t>Fr.</w:t>
      </w:r>
    </w:p>
    <w:p>
      <w:r>
        <w:t>35'000.--</w:t>
      </w:r>
    </w:p>
    <w:p>
      <w:r>
        <w:t>(Urk.</w:t>
      </w:r>
    </w:p>
    <w:p>
      <w:r>
        <w:t>7/258/1).</w:t>
      </w:r>
    </w:p>
    <w:p>
      <w:r>
        <w:t>Im</w:t>
      </w:r>
    </w:p>
    <w:p>
      <w:r>
        <w:t>Folgejahr</w:t>
      </w:r>
    </w:p>
    <w:p>
      <w:r>
        <w:t>war en</w:t>
      </w:r>
    </w:p>
    <w:p>
      <w:r>
        <w:t>es</w:t>
      </w:r>
    </w:p>
    <w:p>
      <w:r>
        <w:t>l aut</w:t>
      </w:r>
    </w:p>
    <w:p>
      <w:r>
        <w:t>Gewinn-</w:t>
      </w:r>
    </w:p>
    <w:p>
      <w:r>
        <w:t>und</w:t>
      </w:r>
    </w:p>
    <w:p>
      <w:r>
        <w:t>Verlust rech nung</w:t>
      </w:r>
    </w:p>
    <w:p>
      <w:r>
        <w:t>per</w:t>
      </w:r>
    </w:p>
    <w:p>
      <w:r>
        <w:rPr>
          <w:b/>
        </w:rPr>
        <w:t>E. 31</w:t>
      </w:r>
    </w:p>
    <w:p>
      <w:r>
        <w:t>Dezember</w:t>
      </w:r>
    </w:p>
    <w:p>
      <w:r>
        <w:t>2022</w:t>
      </w:r>
    </w:p>
    <w:p>
      <w:r>
        <w:t>Aktiven</w:t>
      </w:r>
    </w:p>
    <w:p>
      <w:r>
        <w:t>in</w:t>
      </w:r>
    </w:p>
    <w:p>
      <w:r>
        <w:t>der</w:t>
      </w:r>
    </w:p>
    <w:p>
      <w:r>
        <w:t>Höhe</w:t>
      </w:r>
    </w:p>
    <w:p>
      <w:r>
        <w:t>von</w:t>
      </w:r>
    </w:p>
    <w:p>
      <w:r>
        <w:t>Fr.</w:t>
      </w:r>
    </w:p>
    <w:p>
      <w:r>
        <w:t>598'549.34</w:t>
      </w:r>
    </w:p>
    <w:p>
      <w:r>
        <w:t>auf.</w:t>
      </w:r>
    </w:p>
    <w:p>
      <w:r>
        <w:t>Auf</w:t>
      </w:r>
    </w:p>
    <w:p>
      <w:r>
        <w:t>der</w:t>
      </w:r>
    </w:p>
    <w:p>
      <w:r>
        <w:t>Seite</w:t>
      </w:r>
    </w:p>
    <w:p>
      <w:r>
        <w:t>der</w:t>
      </w:r>
    </w:p>
    <w:p>
      <w:r>
        <w:t>Passiven</w:t>
      </w:r>
    </w:p>
    <w:p>
      <w:r>
        <w:t>standen</w:t>
      </w:r>
    </w:p>
    <w:p>
      <w:r>
        <w:t>das</w:t>
      </w:r>
    </w:p>
    <w:p>
      <w:r>
        <w:t>kurzfriste</w:t>
      </w:r>
    </w:p>
    <w:p>
      <w:r>
        <w:t>Fremdkapital</w:t>
      </w:r>
    </w:p>
    <w:p>
      <w:r>
        <w:t>im</w:t>
      </w:r>
    </w:p>
    <w:p>
      <w:r>
        <w:t>Betrag</w:t>
      </w:r>
    </w:p>
    <w:p>
      <w:r>
        <w:t>von</w:t>
      </w:r>
    </w:p>
    <w:p>
      <w:r>
        <w:t>Fr.</w:t>
      </w:r>
    </w:p>
    <w:p>
      <w:r>
        <w:t>93'267.55,</w:t>
      </w:r>
    </w:p>
    <w:p>
      <w:r>
        <w:t>das</w:t>
      </w:r>
    </w:p>
    <w:p>
      <w:r>
        <w:t>Eigenkapital</w:t>
      </w:r>
    </w:p>
    <w:p>
      <w:r>
        <w:t>(Einzel unternehmen)</w:t>
      </w:r>
    </w:p>
    <w:p>
      <w:r>
        <w:t>in</w:t>
      </w:r>
    </w:p>
    <w:p>
      <w:r>
        <w:t>der</w:t>
      </w:r>
    </w:p>
    <w:p>
      <w:r>
        <w:t>Höhe</w:t>
      </w:r>
    </w:p>
    <w:p>
      <w:r>
        <w:t>von</w:t>
      </w:r>
    </w:p>
    <w:p>
      <w:r>
        <w:t>Fr.</w:t>
      </w:r>
    </w:p>
    <w:p>
      <w:r>
        <w:t>426'969.87</w:t>
      </w:r>
    </w:p>
    <w:p>
      <w:r>
        <w:t>sowie</w:t>
      </w:r>
    </w:p>
    <w:p>
      <w:r>
        <w:t>der</w:t>
      </w:r>
    </w:p>
    <w:p>
      <w:r>
        <w:t>Verlust</w:t>
      </w:r>
    </w:p>
    <w:p>
      <w:r>
        <w:t>in</w:t>
      </w:r>
    </w:p>
    <w:p>
      <w:r>
        <w:t>der</w:t>
      </w:r>
    </w:p>
    <w:p>
      <w:r>
        <w:t>Höhe</w:t>
      </w:r>
    </w:p>
    <w:p>
      <w:r>
        <w:t>von</w:t>
      </w:r>
    </w:p>
    <w:p>
      <w:r>
        <w:t>Fr.</w:t>
      </w:r>
    </w:p>
    <w:p>
      <w:r>
        <w:t>78'311.92</w:t>
      </w:r>
    </w:p>
    <w:p>
      <w:r>
        <w:t>( Urk.</w:t>
      </w:r>
    </w:p>
    <w:p>
      <w:r>
        <w:t>3/6). 5.1.2</w:t>
      </w:r>
    </w:p>
    <w:p>
      <w:r>
        <w:t>In</w:t>
      </w:r>
    </w:p>
    <w:p>
      <w:r>
        <w:t>den</w:t>
      </w:r>
    </w:p>
    <w:p>
      <w:r>
        <w:t>vorgelegten</w:t>
      </w:r>
    </w:p>
    <w:p>
      <w:r>
        <w:t>Jahresabschlüssen</w:t>
      </w:r>
    </w:p>
    <w:p>
      <w:r>
        <w:t>der</w:t>
      </w:r>
    </w:p>
    <w:p>
      <w:r>
        <w:t>« A.___ »</w:t>
      </w:r>
    </w:p>
    <w:p>
      <w:r>
        <w:t>für</w:t>
      </w:r>
    </w:p>
    <w:p>
      <w:r>
        <w:t>die</w:t>
      </w:r>
    </w:p>
    <w:p>
      <w:r>
        <w:t>Jahre</w:t>
      </w:r>
    </w:p>
    <w:p>
      <w:r>
        <w:t>2017</w:t>
      </w:r>
    </w:p>
    <w:p>
      <w:r>
        <w:t>bis</w:t>
      </w:r>
    </w:p>
    <w:p>
      <w:r>
        <w:t>2022</w:t>
      </w:r>
    </w:p>
    <w:p>
      <w:r>
        <w:t>(Urk.</w:t>
      </w:r>
    </w:p>
    <w:p>
      <w:r>
        <w:t>7/252-257,</w:t>
      </w:r>
    </w:p>
    <w:p>
      <w:r>
        <w:t>Urk.</w:t>
      </w:r>
    </w:p>
    <w:p>
      <w:r>
        <w:t>3/5-6)</w:t>
      </w:r>
    </w:p>
    <w:p>
      <w:r>
        <w:t>muss</w:t>
      </w:r>
    </w:p>
    <w:p>
      <w:r>
        <w:t>der</w:t>
      </w:r>
    </w:p>
    <w:p>
      <w:r>
        <w:t>Beschwerdeführer</w:t>
      </w:r>
    </w:p>
    <w:p>
      <w:r>
        <w:t>somit</w:t>
      </w:r>
    </w:p>
    <w:p>
      <w:r>
        <w:t>die</w:t>
      </w:r>
    </w:p>
    <w:p>
      <w:r>
        <w:t>gemäss</w:t>
      </w:r>
    </w:p>
    <w:p>
      <w:r>
        <w:t>seinen</w:t>
      </w:r>
    </w:p>
    <w:p>
      <w:r>
        <w:t>Angaben</w:t>
      </w:r>
    </w:p>
    <w:p>
      <w:r>
        <w:t>profitablen</w:t>
      </w:r>
    </w:p>
    <w:p>
      <w:r>
        <w:t>Projekte</w:t>
      </w:r>
    </w:p>
    <w:p>
      <w:r>
        <w:t>(Grillsparte</w:t>
      </w:r>
    </w:p>
    <w:p>
      <w:r>
        <w:t>und</w:t>
      </w:r>
    </w:p>
    <w:p>
      <w:r>
        <w:t>« E.___ ,</w:t>
      </w:r>
    </w:p>
    <w:p>
      <w:r>
        <w:t>vgl.</w:t>
      </w:r>
    </w:p>
    <w:p>
      <w:r>
        <w:t>zum</w:t>
      </w:r>
    </w:p>
    <w:p>
      <w:r>
        <w:t>Letzteren</w:t>
      </w:r>
    </w:p>
    <w:p>
      <w:r>
        <w:t>auch</w:t>
      </w:r>
    </w:p>
    <w:p>
      <w:r>
        <w:t>die</w:t>
      </w:r>
    </w:p>
    <w:p>
      <w:r>
        <w:t>Angaben</w:t>
      </w:r>
    </w:p>
    <w:p>
      <w:r>
        <w:t>in</w:t>
      </w:r>
    </w:p>
    <w:p>
      <w:r>
        <w:t>den</w:t>
      </w:r>
    </w:p>
    <w:p>
      <w:r>
        <w:t>Jahresabrechnungen</w:t>
      </w:r>
    </w:p>
    <w:p>
      <w:r>
        <w:t>2018-2020,</w:t>
      </w:r>
    </w:p>
    <w:p>
      <w:r>
        <w:t>wonach</w:t>
      </w:r>
    </w:p>
    <w:p>
      <w:r>
        <w:t>bezüglich</w:t>
      </w:r>
    </w:p>
    <w:p>
      <w:r>
        <w:t>«Nebenbetrieb»</w:t>
      </w:r>
    </w:p>
    <w:p>
      <w:r>
        <w:t>bestehend</w:t>
      </w:r>
    </w:p>
    <w:p>
      <w:r>
        <w:t>aus</w:t>
      </w:r>
    </w:p>
    <w:p>
      <w:r>
        <w:t>der</w:t>
      </w:r>
    </w:p>
    <w:p>
      <w:r>
        <w:t>«Miete</w:t>
      </w:r>
    </w:p>
    <w:p>
      <w:r>
        <w:t>Ferienwohnung»</w:t>
      </w:r>
    </w:p>
    <w:p>
      <w:r>
        <w:t>jeweils</w:t>
      </w:r>
    </w:p>
    <w:p>
      <w:r>
        <w:t>ein</w:t>
      </w:r>
    </w:p>
    <w:p>
      <w:r>
        <w:t>«betrieblicher</w:t>
      </w:r>
    </w:p>
    <w:p>
      <w:r>
        <w:t>Nebenerfolg»</w:t>
      </w:r>
    </w:p>
    <w:p>
      <w:r>
        <w:t>von</w:t>
      </w:r>
    </w:p>
    <w:p>
      <w:r>
        <w:t>Fr.</w:t>
      </w:r>
    </w:p>
    <w:p>
      <w:r>
        <w:t>25'520.46</w:t>
      </w:r>
    </w:p>
    <w:p>
      <w:r>
        <w:t>[2018 ,</w:t>
      </w:r>
    </w:p>
    <w:p>
      <w:r>
        <w:t>Umsatz ],</w:t>
      </w:r>
    </w:p>
    <w:p>
      <w:r>
        <w:t>Fr.</w:t>
      </w:r>
    </w:p>
    <w:p>
      <w:r>
        <w:t>39'060.28</w:t>
      </w:r>
    </w:p>
    <w:p>
      <w:r>
        <w:t>[2019]</w:t>
      </w:r>
    </w:p>
    <w:p>
      <w:r>
        <w:t>und</w:t>
      </w:r>
    </w:p>
    <w:p>
      <w:r>
        <w:t>Fr.</w:t>
      </w:r>
    </w:p>
    <w:p>
      <w:r>
        <w:t>37'717.62</w:t>
      </w:r>
    </w:p>
    <w:p>
      <w:r>
        <w:t>[2020]</w:t>
      </w:r>
    </w:p>
    <w:p>
      <w:r>
        <w:t>resultierte ,</w:t>
      </w:r>
    </w:p>
    <w:p>
      <w:r>
        <w:t>Urk.</w:t>
      </w:r>
    </w:p>
    <w:p>
      <w:r>
        <w:t>7/253/2,</w:t>
      </w:r>
    </w:p>
    <w:p>
      <w:r>
        <w:t>Urk.</w:t>
      </w:r>
    </w:p>
    <w:p>
      <w:r>
        <w:t>7/255/6 ,</w:t>
      </w:r>
    </w:p>
    <w:p>
      <w:r>
        <w:t>Urk.</w:t>
      </w:r>
    </w:p>
    <w:p>
      <w:r>
        <w:t>7/25 7 /5 )</w:t>
      </w:r>
    </w:p>
    <w:p>
      <w:r>
        <w:t>mit</w:t>
      </w:r>
    </w:p>
    <w:p>
      <w:r>
        <w:t>den</w:t>
      </w:r>
    </w:p>
    <w:p>
      <w:r>
        <w:t>gemäss</w:t>
      </w:r>
    </w:p>
    <w:p>
      <w:r>
        <w:t>seinen</w:t>
      </w:r>
    </w:p>
    <w:p>
      <w:r>
        <w:t>Ausführungen</w:t>
      </w:r>
    </w:p>
    <w:p>
      <w:r>
        <w:t>nicht</w:t>
      </w:r>
    </w:p>
    <w:p>
      <w:r>
        <w:t>ertragsreichen</w:t>
      </w:r>
    </w:p>
    <w:p>
      <w:r>
        <w:t>Projek te n</w:t>
      </w:r>
    </w:p>
    <w:p>
      <w:r>
        <w:t>(Consulting,</w:t>
      </w:r>
    </w:p>
    <w:p>
      <w:r>
        <w:t>Club</w:t>
      </w:r>
    </w:p>
    <w:p>
      <w:r>
        <w:t>C.___</w:t>
      </w:r>
    </w:p>
    <w:p>
      <w:r>
        <w:t>usw. ,</w:t>
      </w:r>
    </w:p>
    <w:p>
      <w:r>
        <w:t>vgl.</w:t>
      </w:r>
    </w:p>
    <w:p>
      <w:r>
        <w:t>E.</w:t>
      </w:r>
    </w:p>
    <w:p>
      <w:r>
        <w:t>2 .2)</w:t>
      </w:r>
    </w:p>
    <w:p>
      <w:r>
        <w:t>vermischt</w:t>
      </w:r>
    </w:p>
    <w:p>
      <w:r>
        <w:t>haben,</w:t>
      </w:r>
    </w:p>
    <w:p>
      <w:r>
        <w:t>zumal</w:t>
      </w:r>
    </w:p>
    <w:p>
      <w:r>
        <w:t>auch</w:t>
      </w:r>
    </w:p>
    <w:p>
      <w:r>
        <w:t>die</w:t>
      </w:r>
    </w:p>
    <w:p>
      <w:r>
        <w:t>verlustreichen</w:t>
      </w:r>
    </w:p>
    <w:p>
      <w:r>
        <w:t>Projekte</w:t>
      </w:r>
    </w:p>
    <w:p>
      <w:r>
        <w:t>gemäss</w:t>
      </w:r>
    </w:p>
    <w:p>
      <w:r>
        <w:t>der</w:t>
      </w:r>
    </w:p>
    <w:p>
      <w:r>
        <w:t>Aufstellung</w:t>
      </w:r>
    </w:p>
    <w:p>
      <w:r>
        <w:t>«Tätigkeit</w:t>
      </w:r>
    </w:p>
    <w:p>
      <w:r>
        <w:t>für</w:t>
      </w:r>
    </w:p>
    <w:p>
      <w:r>
        <w:t>A.___ »</w:t>
      </w:r>
    </w:p>
    <w:p>
      <w:r>
        <w:t>in</w:t>
      </w:r>
    </w:p>
    <w:p>
      <w:r>
        <w:t>den</w:t>
      </w:r>
    </w:p>
    <w:p>
      <w:r>
        <w:t>Jahren</w:t>
      </w:r>
    </w:p>
    <w:p>
      <w:r>
        <w:t>2017</w:t>
      </w:r>
    </w:p>
    <w:p>
      <w:r>
        <w:t>bis</w:t>
      </w:r>
    </w:p>
    <w:p>
      <w:r>
        <w:t>2022</w:t>
      </w:r>
    </w:p>
    <w:p>
      <w:r>
        <w:t>fort geführt</w:t>
      </w:r>
    </w:p>
    <w:p>
      <w:r>
        <w:t>wurden</w:t>
      </w:r>
    </w:p>
    <w:p>
      <w:r>
        <w:t>(Urk.</w:t>
      </w:r>
    </w:p>
    <w:p>
      <w:r>
        <w:t>7/258/ 2-5).</w:t>
      </w:r>
    </w:p>
    <w:p>
      <w:r>
        <w:t>Wie</w:t>
      </w:r>
    </w:p>
    <w:p>
      <w:r>
        <w:t>d er</w:t>
      </w:r>
    </w:p>
    <w:p>
      <w:r>
        <w:t>Beschwerdeführer</w:t>
      </w:r>
    </w:p>
    <w:p>
      <w:r>
        <w:t>sodann</w:t>
      </w:r>
    </w:p>
    <w:p>
      <w:r>
        <w:t>selber</w:t>
      </w:r>
    </w:p>
    <w:p>
      <w:r>
        <w:t>ausführte</w:t>
      </w:r>
    </w:p>
    <w:p>
      <w:r>
        <w:t>—</w:t>
      </w:r>
    </w:p>
    <w:p>
      <w:r>
        <w:t>und</w:t>
      </w:r>
    </w:p>
    <w:p>
      <w:r>
        <w:t>für</w:t>
      </w:r>
    </w:p>
    <w:p>
      <w:r>
        <w:t>das</w:t>
      </w:r>
    </w:p>
    <w:p>
      <w:r>
        <w:t>Jahr</w:t>
      </w:r>
    </w:p>
    <w:p>
      <w:r>
        <w:t>2020</w:t>
      </w:r>
    </w:p>
    <w:p>
      <w:r>
        <w:t>anhand</w:t>
      </w:r>
    </w:p>
    <w:p>
      <w:r>
        <w:t>der</w:t>
      </w:r>
    </w:p>
    <w:p>
      <w:r>
        <w:t>vorliegenden</w:t>
      </w:r>
    </w:p>
    <w:p>
      <w:r>
        <w:t>Akten</w:t>
      </w:r>
    </w:p>
    <w:p>
      <w:r>
        <w:t>nachvollzogen</w:t>
      </w:r>
    </w:p>
    <w:p>
      <w:r>
        <w:t>werden</w:t>
      </w:r>
    </w:p>
    <w:p>
      <w:r>
        <w:t>kann</w:t>
      </w:r>
    </w:p>
    <w:p>
      <w:r>
        <w:t>(E.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