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AB.2019.00003 vom 7. Februar 2020</w:t>
      </w:r>
    </w:p>
    <w:p>
      <w:r>
        <w:t>ZH Sozialversicherungsgericht, 2020-02-07, DE</w:t>
      </w:r>
    </w:p>
    <w:p>
      <w:r>
        <w:rPr>
          <w:b/>
        </w:rPr>
        <w:t xml:space="preserve">Quelle: </w:t>
      </w:r>
      <w:r>
        <w:t>https://mcp.opencaselaw.ch/entscheid/zh_sozialversicherungsgericht_AB.2019.00003</w:t>
      </w:r>
    </w:p>
    <w:p>
      <w:r>
        <w:t>FR: ZH_SOZIALVERSICHERUNGSGERICHT AB.2019.00003 du 7 février 2020</w:t>
      </w:r>
    </w:p>
    <w:p>
      <w:r>
        <w:t>IT: ZH_SOZIALVERSICHERUNGSGERICHT AB.2019.00003 del 7 febbraio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1937, leidet an den Folgen einer in der Kindheit durchgemachten Polio myelitis mit einer schweren Lähmung des linken Beines (Urk. 10/2).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