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AB.2018.00089 vom 1. November 2019</w:t>
      </w:r>
    </w:p>
    <w:p>
      <w:r>
        <w:t>ZH Sozialversicherungsgericht, 2019-11-01, DE</w:t>
      </w:r>
    </w:p>
    <w:p>
      <w:r>
        <w:rPr>
          <w:b/>
        </w:rPr>
        <w:t xml:space="preserve">Quelle: </w:t>
      </w:r>
      <w:r>
        <w:t>https://mcp.opencaselaw.ch/entscheid/zh_sozialversicherungsgericht_AB.2018.00089</w:t>
      </w:r>
    </w:p>
    <w:p>
      <w:r>
        <w:t>FR: ZH_SOZIALVERSICHERUNGSGERICHT AB.2018.00089 du 1 novembre 2019</w:t>
      </w:r>
    </w:p>
    <w:p>
      <w:r>
        <w:t>IT: ZH_SOZIALVERSICHERUNGSGERICHT AB.2018.00089 del 1 novembre 2019</w:t>
      </w:r>
    </w:p>
    <w:p>
      <w:pPr>
        <w:pStyle w:val="Heading2"/>
      </w:pPr>
      <w:r>
        <w:t>Erwägungen</w:t>
      </w:r>
    </w:p>
    <w:p>
      <w:r>
        <w:rPr>
          <w:b/>
        </w:rPr>
        <w:t>E. 1.1</w:t>
      </w:r>
    </w:p>
    <w:p>
      <w:r>
        <w:t>Obligatorisch versichert nach Massgabe des Bundes gesetz es über die Alters- und Hinterla ssenenversicherung ( AHVG ) sind namentlich natürliche Personen mit Wohnsitz in der Schweiz ( Art. 1 a</w:t>
      </w:r>
    </w:p>
    <w:p>
      <w:r>
        <w:t>Abs. 1 lit . a AHVG) und natürliche Personen, die in der Schweiz eine Erwerbstätigkeit ausüben ( Art. 1 a</w:t>
      </w:r>
    </w:p>
    <w:p>
      <w:r>
        <w:t>Abs. 1 lit . b AHVG).</w:t>
      </w:r>
    </w:p>
    <w:p>
      <w:r>
        <w:rPr>
          <w:b/>
        </w:rPr>
        <w:t>E. 1.2</w:t>
      </w:r>
    </w:p>
    <w:p>
      <w:r>
        <w:t>Nach Art. 29 bis Abs. 1 AHVG werden für die Berechnung der ordentlichen Renten Beitragsjahre, Erwerbseinkommen sowie Erziehungs- oder Betreuungsgutschrif ten der rentenberechtigten Person zwischen dem 1. Januar nach Vollendung des 20. Altersjahres und dem 31. Dezember vor Eintritt des Versicherungsfalles (Ren tenalter oder Tod) berücksichtigt. Die Rente wird nach Massgabe des durch schnittlichen Jahreseinkommens berechnet, welches sich aus den Erwerbsein kommen, den Erziehungsgutschriften und den Betreuungsgutschriften zusam mensetzt (Art. 29 quater AHVG). Was begrifflich unter Erwerbseinkommen im Sinne dieser Vorschrift zu verstehen ist, wird in Art. 29 quinquies Abs. 1 und 2 AHVG näher umschrieben. Daneben enthält diese Bestimmung unter anderem für verheiratete Personen eine besondere Bemessungsregel. Nach Art. 29 quinquies Abs. 3 lit .</w:t>
      </w:r>
    </w:p>
    <w:p>
      <w:r>
        <w:t>a AHVG werden Einkommen, welche die Ehegatten während der Kalenderjahre der gemeinsamen Ehe erzielt haben, geteilt und je zur Hälfte den beiden Ehegatten angerechnet («Splitting»). Die Einkommensteilung wird unter anderem dann vor genommen, wenn beide Ehegatten rentenberechtigt sind ( Art. 29 quinquies</w:t>
      </w:r>
    </w:p>
    <w:p>
      <w:r>
        <w:t>Abs. 3 lit .</w:t>
      </w:r>
    </w:p>
    <w:p>
      <w:r>
        <w:t>a AHVG) . Zudem erfolgt die Einkommensteilung bei Auflösung der Ehe durch Scheidung ( Art. 29 quinquies</w:t>
      </w:r>
    </w:p>
    <w:p>
      <w:r>
        <w:t>Abs. 3 lit .</w:t>
      </w:r>
    </w:p>
    <w:p>
      <w:r>
        <w:t>c AHVG). Der Teilung und der gegenseitigen Anrechnung unterliegen laut Art. 29 quinquies Abs. 4 lit .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Alters- und Hinter lassenenversicherung versi chert gewesen sind, wobei Art. 29 bis Abs. 2 AHVG vorbehalten bleibt.</w:t>
      </w:r>
    </w:p>
    <w:p>
      <w:r>
        <w:t>Art. 29 quin quies Abs. 4 AHVG ist sodann nicht an wendbar für das Kalenderjahr, in dem die Ehe geschlossen oder aufgelöst wird (Art. 29 quinquies Abs. 5 AHVG). Bei der Berechnung der Altersrente von geschiede nen Personen wird Art. 29 quinquies Abs. 3 AHVG auch angewendet, wenn die Ehe vor dem 1. Januar 1997 geschie den wurde ( lit . c Abs.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