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AB.2017.00030 vom 14. Juli 2017</w:t>
      </w:r>
    </w:p>
    <w:p>
      <w:r>
        <w:t>ZH Sozialversicherungsgericht, 2017-07-14, DE</w:t>
      </w:r>
    </w:p>
    <w:p>
      <w:r>
        <w:rPr>
          <w:b/>
        </w:rPr>
        <w:t xml:space="preserve">Quelle: </w:t>
      </w:r>
      <w:r>
        <w:t>https://mcp.opencaselaw.ch/entscheid/zh_sozialversicherungsgericht_AB.2017.00030</w:t>
      </w:r>
    </w:p>
    <w:p>
      <w:r>
        <w:t>FR: ZH_SOZIALVERSICHERUNGSGERICHT AB.2017.00030 du 14 juillet 2017</w:t>
      </w:r>
    </w:p>
    <w:p>
      <w:r>
        <w:t>IT: ZH_SOZIALVERSICHERUNGSGERICHT AB.2017.00030 del 14 luglio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S. 6). Hierfür besteht aber , wie die Ausgleichskasse in der Beschw erdeantwort zutreffend ausführt , keine (rechtliche) Grundlage ( Urk.</w:t>
      </w:r>
    </w:p>
    <w:p>
      <w:r>
        <w:rPr>
          <w:b/>
        </w:rPr>
        <w:t>E. 4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 kunden sind beizulegen, soweit die Partei sie in Händen hat ( Art. 42 BGG). Sozialversicherungsgericht des Kantons Zürich Der VorsitzendeDer Gerichtsschreiber GräubSonderegger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