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AB.2008.00060 vom 28. März 2010</w:t>
      </w:r>
    </w:p>
    <w:p>
      <w:r>
        <w:t>ZH Sozialversicherungsgericht, 2010-03-28, DE</w:t>
      </w:r>
    </w:p>
    <w:p>
      <w:r>
        <w:rPr>
          <w:b/>
        </w:rPr>
        <w:t xml:space="preserve">Quelle: </w:t>
      </w:r>
      <w:r>
        <w:t>https://mcp.opencaselaw.ch/entscheid/zh_sozialversicherungsgericht_AB.2008.00060</w:t>
      </w:r>
    </w:p>
    <w:p>
      <w:r>
        <w:t>FR: ZH_SOZIALVERSICHERUNGSGERICHT AB.2008.00060 du 28 mars 2010</w:t>
      </w:r>
    </w:p>
    <w:p>
      <w:r>
        <w:t>IT: ZH_SOZIALVERSICHERUNGSGERICHT AB.2008.00060 del 28 marzo 2010</w:t>
      </w:r>
    </w:p>
    <w:p>
      <w:pPr>
        <w:pStyle w:val="Heading2"/>
      </w:pPr>
      <w:r>
        <w:t>Erwägungen</w:t>
      </w:r>
    </w:p>
    <w:p>
      <w:r>
        <w:rPr>
          <w:b/>
        </w:rPr>
        <w:t>E. 2</w:t>
      </w:r>
    </w:p>
    <w:p>
      <w:r>
        <w:t>2.1Â Â Â Â Â Â Â Â  Materiellrechtlich sind in zeitlicher Hinsicht diejenigen RechtssÃ¤tze massgebend, die bei ErfÃ¼llung des zu Rechtsfolgen fÃ¼hrenden Tatbestandes Geltung haben (BGE 131 V 11 mit Hinweis). Die Beurteilung der Beitragspflicht und -hÃ¶he richtet sich dementsprechend nach den in den Jahren 1993 bis 1996 gÃ¼ltig gewesenen Bestimmungen.</w:t>
      </w:r>
    </w:p>
    <w:p>
      <w:r>
        <w:t>2.2Â Â Â Â  GemÃ¤ss Art. 4 Abs. 1 des Bundesgesetzes Ã¼ber die Alters- und Hinterlassenenversicherung (AHVG) schulden die erwerbstÃ¤tigen Versicherten BeitrÃ¤ge auf dem aus einer unselbststÃ¤ndigen oder selbststÃ¤ndigen ErwerbstÃ¤tigkeit fliessenden Einkommen. Nach Art. 9 Abs. 1 AHVG ist Einkommen aus selbststÃ¤ndiger ErwerbstÃ¤tigkeit jedes Erwerbseinkommen, das nicht Entgelt fÃ¼r in unselbststÃ¤ndiger Stellung geleistete Arbeit darstellt. Als selbststÃ¤ndiges Einkommen gelten laut Art. 17 der Verordnung Ã¼ber die Alters- und Hinterlassenenversicherung (AHVV) alle in selbststÃ¤ndiger Stellung erzielten EinkÃ¼nfte aus einem Handels-, Industrie-, Gewerbe-, Land- und Forstwirtschaftsbetrieb, aus einem freien Beruf, sowie aus jeder anderen selbststÃ¤ndigen ErwerbstÃ¤tigkeit, einschliesslich der Kapital- und ÃberfÃ¼hrungsgewinne nach Art. 18 Abs. 2 des Bundesgesetzes Ã¼ber die direkte Bundessteuer (DBG) und der Gewinne aus der VerÃ¤usserung von land- und forstwirtschaftlichen GrundstÃ¼cken nach Art. 18 Abs. 4 DBG, mit Ausnahme der EinkÃ¼nfte aus zu GeschÃ¤ftsvermÃ¶gen erklÃ¤rten Beteiligungen nach Art. 18 Abs. 2 DBG.</w:t>
      </w:r>
    </w:p>
    <w:p>
      <w:r>
        <w:t>2.3Â Â Â Â  Der Begriff der ErwerbstÃ¤tigkeit im Sinne von Art. 4 Abs. 1 AHVG setzt die AusÃ¼bung einer auf die Erzielung von Einkommen gerichteten bestimmten (persÃ¶nlichen) TÃ¤tigkeit voraus (BGE 119 V 165 Erw. 3c mit Hinweisen), durch welche die wirtschaftliche LeistungsfÃ¤higkeit erhÃ¶ht wird (BGE 107 V 194 Erw. 1b, BGE 106 V 131 Erw. 3a, BGE 97 V 28 Erw. 1). FÃ¼r die Beantwortung der Frage, ob ErwerbstÃ¤tigkeit vorliegt, kommt es nicht darauf an, ob die betreffende Person subjektiv eine Erwerbsabsicht fÃ¼r sich in Anspruch nimmt. Diese muss vielmehr auf Grund der konkreten wirtschaftlichen Tatsachen nachgewiesen sein (BGE 115 V 171 Erw. 9b mit Hinweis). Wesentliches Merkmal einer ErwerbstÃ¤tigkeit ist sodann eine planmÃ¤ssige Verwirklichung der Erwerbsabsicht in der Form von Arbeitsleistung, welches Element ebenfalls rechtsgenÃ¼glich erstellt sein muss (ZAK 1991 S. 312 Erw. 5a mit Hinweisen). SelbststÃ¤ndige ErwerbstÃ¤tigkeit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(BGE 115 V 170 f. Erw. 9a; vgl. auch BGE 122 V 172 Erw. 3c, 283 f. Erw. 3b; zum Ganzen: BGE 125 V 385 Erw. 2a).</w:t>
      </w:r>
    </w:p>
    <w:p>
      <w:r>
        <w:t>2.4Â Â Â Â  Nicht unter den Begriff der selbststÃ¤ndigen ErwerbstÃ¤tigkeit im Sinne von Art. 9 Abs. 1 AHVG und Art. 17 AHVV fÃ¤llt die blosse Verwaltung des eigenen VermÃ¶gens; der daraus resultierende reine Kapitalertrag unterliegt daher nicht der Beitragspflicht. Gleiches gilt in Bezug auf Gewinne aus privatem VermÃ¶gen, welche in AusnÃ¼tzung einer zufÃ¤llig sich bietenden Gelegenheit erzielt worden sind. Anderseits stellen Kapitalgewinne aus der VerÃ¤usserung oder Verwertung von GegenstÃ¤nden des PrivatvermÃ¶gens, wie Wertschriften oder Liegenschaften, auch bei nicht buchfÃ¼hrungspflichtigen (Einzel-)Betrieben, Einkommen aus selbststÃ¤ndiger ErwerbstÃ¤tigkeit dar, wenn und soweit sie auf gewerbsmÃ¤ssigem Handel beruhen (BGE 134 V 252 Erw. 3.1 mit Hinweisen).</w:t>
      </w:r>
    </w:p>
    <w:p>
      <w:r>
        <w:t>2.5Â Â Â Â  Als Indizien fÃ¼r eine Ã¼ber die blosse VermÃ¶gensverwaltung hinausreichende ErwerbstÃ¤tigkeit fallen bei Liegenschaftsgewinnen etwa die systematische oder planmÃ¤ssige Art und Weise des Vorgehens, die HÃ¤ufigkeit von LiegenschaftsgeschÃ¤ften, der enge Zusammenhang eines GeschÃ¤ftes mit der beruflichen TÃ¤tigkeit des Steuerpflichtigen, spezielle Fachkenntnisse, die Besitzesdauer, der Einsatz erheblicher fremder Mittel zur Finanzierung der GeschÃ¤fte oder die Verwendung des erzielten Gewinns bzw. die Wiederanlage in Liegenschaften in Betracht. Jedes dieser Indizien kann zusammen mit andern, im Einzelfalle jedoch unter UmstÃ¤nden auch bereits allein zur Annahme einer ErwerbstÃ¤tigkeit ausreichen (BGE 104 Ib 166 Erw. 1; 112 Ib 81 Erw. 2a). Nach der Rechtsprechung bilden Gewinne aus der VerÃ¤usserung von Liegenschaften Erwerbseinkommen und ist die damit verbundene TÃ¤tigkeit als Liegenschaftenhandel zu qualifizieren, wenn sie Ã¼ber die schlichte Verwaltung des PrivatvermÃ¶gens hinausgeht beziehungsweise der Gewinn nicht nur in AusnÃ¼tzung einer zufÃ¤llig sich bietenden Gelegenheit erlangt wird, sondern die TÃ¤tigkeit in ihrer Gesamtheit auf Erwerb gerichtet ist. Auch wenn nur gelegentlich oder vereinzelt GrundstÃ¼cke gekauft oder verkauft werden ist von selbststÃ¤ndiger ErwerbstÃ¤tigkeit auszugehen, wenn sich die steuerpflichtige Person bemÃ¼ht, in der Art und Weise einer nebenberuflich selbststÃ¤ndig erwerbstÃ¤tigen Person die Entwicklung des Liegenschaftenmarktes zur Gewinnerzielung auszunÃ¼tzen (BGE 122 II 450, 112 Ib 81 Erw. 2a; Urteil des EVG in Sachen Z. vom 15. Februar 2005, H 189/04, Erw. 4.2).</w:t>
      </w:r>
    </w:p>
    <w:p>
      <w:r>
        <w:t>2.6Â Â Â Â Â Â Â Â  Ausgangspunkt fÃ¼r die Beurteilung der Frage, ob EinkÃ¼nfte oder VermÃ¶genszuwÃ¤chse (ErtrÃ¤ge, Gewinne) aus einer selbststÃ¤ndigen ErwerbstÃ¤tigkeit im Sinne von Art. 4 Abs. 1 und Art. 9 Abs. 1 AHVG herrÃ¼hren, bildet die bundesgerichtliche Rechtsprechung zur Abgrenzung zwischen Privat- und GeschÃ¤ftsvermÃ¶gen bei der Besteuerung von Kapitalgewinnen. Danach besteht das entscheidende Kriterium fÃ¼r die Zuteilung eines VermÃ¶genswertes zum GeschÃ¤ftsvermÃ¶gen darin, dass er fÃ¼r GeschÃ¤ftszwecke erworben worden ist (Erwerbsmotiv) oder dem GeschÃ¤ft tatsÃ¤chlich dient. Wo sich die ZugehÃ¶rigkeit nicht ohne weiteres aus der Ã¤usseren Beschaffenheit des VermÃ¶genswertes ergibt, wie dies hÃ¤ufig bei AlternativgÃ¼tern der Fall ist, die sowohl mit dem GeschÃ¤ft im Zusammenhang stehen als auch ausschliesslich fÃ¼r eine private Verwendung geeignet sein kÃ¶nnen, ist darÃ¼ber auf Grund einer WÃ¼rdigung aller fÃ¼r die Bestimmung der technisch-wirtschaftlichen Funktion des betreffenden Gegenstandes bedeutsamen UmstÃ¤nde zu entscheiden (BGE 125 V 386 Erw. 2b und 388 Erw. 2d mit Hinweisen auf Rechtsprechung und Lehre).</w:t>
      </w:r>
    </w:p>
    <w:p>
      <w:r>
        <w:t>2.7Â Â Â Â  Nach Art. 23 AHVV ermitteln die kantonalen SteuerbehÃ¶rden das fÃ¼r die Bemessung der BeitrÃ¤ge massgebende Erwerbseinkommen aufgrund der rechtskrÃ¤ftigen Veranlagung fÃ¼r die direkte Bundessteuer, das im Betrieb investierte Eigenkapital aufgrund der entsprechenden rechtskrÃ¤ftigen kantonalen Veranlagung unter BerÃ¼cksichtigung der interkantonalen Repartitionswerte (Abs. 1). Die Angaben der kantonalen SteuerbehÃ¶rden sind fÃ¼r die Ausgleichskassen verbindlich (Abs. 4). Das Sozialversicherungsgericht weicht von rechtskrÃ¤ftigen Steuerveranlagungen ab, wenn diese klar ausgewiesene IrrtÃ¼mer enthalten, die ohne weiteres richtig gestellt werden kÃ¶nnen, oder wenn sachliche UmstÃ¤nde gewÃ¼rdigt werden mÃ¼ssen, die steuerrechtlich belanglos, sozialversicherungsrechtlich aber bedeutsam sind (BGE 110 V 86 Erw. 4 und 370 f., 106 V 130 Erw. 1, 102 V 30 Erw. 3a; AHI 1997 S. 25 Erw. 2b mit Hinweis; vgl. auch AHI 2000 S. 113).</w:t>
      </w:r>
    </w:p>
    <w:p>
      <w:r>
        <w:t>2.8Â Â Â Â  Die absolute Verbindlichkeit der Angaben der SteuerbehÃ¶rden fÃ¼r die Ausgleichskassen und die daraus abgeleitete relative Bindung des Sozialversicherungsgerichts an die rechtskrÃ¤ftigen Steuerentscheide sind auf die Bemessung des fÃ¼r die Belange der AHV massgebenden Einkommens und des betrieblichen Eigenkapitals beschrÃ¤nkt. Diese Bindung betrifft also nicht die beitragsrechtliche Qualifikation und beschlÃ¤gt daher die Frage nicht, ob Ã¼berhaupt Erwerbseinkommen und gegebenenfalls solches aus selbststÃ¤ndiger oder aus unselbststÃ¤ndiger TÃ¤tigkeit vorliegt und ob die Person, die das Einkommen bezogen hat, beitragspflichtig ist (BGE 121 V 83 Erw. 2c mit Hinweisen; 102 V 30 Erw. 3b; AHI 1997 S. 26 Erw. 2b, 1993 S. 232 Erw. 3a). Die Ausgleichskassen und im Beschwerdefall die Sozialversicherungsgerichte haben im Besonderen eigenstÃ¤ndig zu beurteilen, ob von der SteuerbehÃ¶rde gemeldete ErtrÃ¤ge aus Liegenschaften beitragspflichtiges Einkommen aus selbststÃ¤ndiger ErwerbstÃ¤tigkeit oder beitragsfreien VermÃ¶gensertrag darstellen (BGE 110 V 86 Erw. 4).</w:t>
      </w:r>
    </w:p>
    <w:p>
      <w:r>
        <w:t>Â</w:t>
      </w:r>
    </w:p>
    <w:p>
      <w:r>
        <w:rPr>
          <w:b/>
        </w:rPr>
        <w:t>E. 3</w:t>
      </w:r>
    </w:p>
    <w:p>
      <w:r>
        <w:t>3.1Â Â Â Â  Mit Meldungen vom 27. Januar 2003 (Urk. 9/1-2) meldete das kantonale Steueramt der Beschwerdegegnerin Einkommen der BeschwerdefÃ¼hrerin aus selbststÃ¤ndiger ErwerbstÃ¤tigkeit fÃ¼r das Jahr 1993 von Fr. 777'591.--, fÃ¼r das Jahr 1994 von Fr. 398'572.-- (Urk. 9/1), fÃ¼r das Jahr 1995 von Fr. 601'232.-- und fÃ¼r das Jahr 1996 von Fr. 102'250.-- (Urk. 9/2). Diese steuerlichen EinschÃ¤tzungen sind unangefochten in Rechtskraft erwachsen (Urk. 9/8). Am 25. August 2005 stellte die BeschwerdefÃ¼hrerin beim kantonalen Steueramt ein Revisionsgesuch betreffend die rechtskrÃ¤ftigen Veranlagungen der fÃ¼r die Steuerperioden 1995/1996 und 1997/1998 geschuldeten direkten Bundessteuern (Urk. 9/62). Am 9. November 2006 ersuchte die BeschwerdefÃ¼hrerin das kantonale Steueramt sodann um Erlass der fÃ¼r die Jahre 1995 bis 1998 geschuldeten direkten Bundessteuern (Urk. 9/63). Mit Entscheid vom 11. April 2008 wies das kantonale Steueramt das Revisionsbegehren vom 25. August 2005 ab (Urk. 9/81). Die dagegen erhobene Einsprache wies das kantonale Steueramt mit Einspracheentscheid vom 12. Dezember 2008 ab (vgl. Urk. 19 S. 3). Die von der BeschwerdefÃ¼hrerin dagegen erhobene Beschwerde wies die Steuerrekurskommission II des Kantons ZÃ¼rich mit Entscheid vom 25. Februar 2009 (Urk. 19) ab. Dieser Entscheid ist unangefochten in Rechtskraft erwachsen (vgl. Urk. 20).</w:t>
      </w:r>
    </w:p>
    <w:p>
      <w:r>
        <w:t>Â 3.2Â Â Â  Am 26. September 2003 hat sich die BeschwerdefÃ¼hrerin bei der Alters- und Hinterlassenenversicherung als im Nebenberuf selbststÃ¤ndig erwerbstÃ¤tige ImmobilienhÃ¤ndlerin angemeldet (Urk. 9/6). In der Einsprache vom 21. November 2003 (Urk. 9/13) erklÃ¤rte die BeschwerdefÃ¼hrerin, dass sie ab 1. Januar 1995 als selbststÃ¤ndige LiegenschaftenhÃ¤ndlerin tÃ¤tig gewesen sei (Urk. 9/13/2). In der Beschwerdeschrift vom 5. Januar 2004 (Urk. 9/26) fÃ¼hrte die BeschwerdefÃ¼hrerin aus, dass sie in den Jahren 1993 bis 1996 durch den Verkauf von Liegenschaften ein Einkommen aus selbststÃ¤ndiger ErwerbstÃ¤tigkeit erzielt habe, welches gemÃ¤ss der Steuerveranlagung im Jahre 1993 Fr. 777'591.--, im Jahre 1994 Fr. 398'572.--, im Jahre 1995 Fr. 601'232.-- und im Jahre 1996 Fr. 102'250.-- betragen habe (Urk. 9/26/4). Damit Ã¼bereinstimmend erklÃ¤rte die BeschwerdefÃ¼hrerin in dem ihre Einsprache vom 21. November 2003 ergÃ¤nzenden Schreiben vom 31. MÃ¤rz 2004 (Urk. 9/36), dass sie durch den Verkauf von Liegenschaften ein Einkommen aus selbststÃ¤ndiger ErwerbstÃ¤tigkeit erzielt habe, welches gemÃ¤ss der Steuerveranlagung im Jahre 1993 Fr. 777'591.--, im Jahre 1994 Fr. 398'572.--, im Jahre 1995 Fr. 601'232.-- und im Jahre 1996 Fr. 102'250.-- betragen habe (Urk. 9/36/3).Â</w:t>
      </w:r>
    </w:p>
    <w:p>
      <w:r>
        <w:t>3.3Â Â Â Â Â Â Â Â  DemgegenÃ¼ber fÃ¼hrte die BeschwerdefÃ¼hrerin in ihrem Schreiben an die Beschwerdegegnerin vom 6. September 2005 aus, dass sie bei ihren LiegenschaftsgeschÃ¤ften durch ihren am 1. Mai 2005 verstorbenen Vater, C.___, vertreten worden sei. Dieser habe jedoch nicht nur sie sondern auch die D.___ AG vertreten und in ihrem Namen TreuhandvertrÃ¤ge zwischen ihr und der D.___ AG abgeschlossen (Urk. 9/47/9). Diese TreuhandvertrÃ¤ge zwischen der BeschwerdefÃ¼hrerin und der D.___ AG hÃ¤tten einzig dem Zweck gedient, die wirtschaftliche Berechtigung von C.___ an diesen Transaktionen zu verschleiern und seien daher als simuliert zu betrachten (Urk. 9/47/10).</w:t>
      </w:r>
    </w:p>
    <w:p>
      <w:r>
        <w:t>3.4Â Â Â Â  In ihrem Entscheid vom 31. Januar 2002 in Sachen der BeschwerdefÃ¼hrerin stellte die Steuerrekurskommission III des Kantons ZÃ¼rich fest, dass die BeschwerdefÃ¼hrerin im Jahre 1996 verschiedene MehrfamilienhÃ¤user in der Stadt E.___ erworben und diese anschliessend umgebaut und nach BegrÃ¼ndung von Stockwerkeigentum an verschiedene Erwerber wieder verkauft habe (Urk. 9/37/83).</w:t>
      </w:r>
    </w:p>
    <w:p>
      <w:r>
        <w:t>3.5Â Â Â Â  Die Steuerrekurskommission II des Kantons ZÃ¼rich erwog in ihrem Entscheid vom 25. Februar 2009 in Sachen der BeschwerdefÃ¼hrerin (Urk. 19), dass die BeschwerdefÃ¼hrerin nicht die erforderliche Sorgfalt aufgewendet habe, um eine vollstÃ¤ndige und richtige steuerliche Veranlagung sicherzustellen, weshalb sie allfÃ¤llige Folgen dieser Pflichtverletzung zu tragen habe (Urk. 19 S. 9). Obwohl nicht auszuschliessen sei, dass die fraglichen Steuern auf unzutreffender Grundlage beruhten, handle es sich dabei nicht um nichtige steuerliche Veranlagungen (Urk. 19 S. 10). Nicht entscheidend sei sodann, ob die Abmachungen zwischen der BeschwerdefÃ¼hrerin und ihrem Vater nichtig seien. Abgesehen davon, dass Anhaltspunkte fÃ¼r eine solche Beurteilung fehlten, entspreche es doch gerade dem Sinn solcher Treuhandabreden, dass der wirtschaftlich Berechtigte nach aussen hin nicht in Erscheinung trete, vermÃ¶ge eine erst nachtrÃ¤glich monierte und festgestellte Nichtigkeit einer zivilrechtlichen Vereinbarung die Rechtskraft der steuerlichen Veranlagungen nicht aufzuheben (Urk. 19 S. 11).</w:t>
      </w:r>
    </w:p>
    <w:p>
      <w:r>
        <w:t>3.6Â Â Â Â  In den Akten befinden sich verschiedene in den Jahren 1995 und 1996 von der BeschwerdefÃ¼hrerin und der D.___ AG abgeschlossene VertrÃ¤ge (Urk. 9/64 und Urk. 9/66-68). Diese VertrÃ¤ge wurden als TreuhandvertrÃ¤ge bezeichnet. Darin vereinbarten die Vertragsparteien, dass die BeschwerdefÃ¼hrerin verschiedene Liegenschaften treuhÃ¤nderisch fÃ¼r die D.___ AG kaufe, wobei die nÃ¶tigen Geldmittel durch einen Kunden der D.___ AG zur VerfÃ¼gung gestellt wÃ¼rden. Die BeschwerdefÃ¼hrerin verpflichte sich, auf Verlangen der D.___ AG die Liegenschaften an von dieser bekannt zu gebende Drittpersonen zu verkaufen und der D.___ AG Vorkaufsrechte an den Liegenschaften einzurÃ¤umen. Im Gegenzug verpflichte sich die D.___ AG, die (hypothekarischen) Belastungen der GrundstÃ¼cke zu Ã¼bernehmen.</w:t>
      </w:r>
    </w:p>
    <w:p>
      <w:r>
        <w:t>3.7Â Â Â Â  In der sich in den Akten befindlichen Vereinbarung zwischen der BeschwerdefÃ¼hrerin, der D.___ AG und B.___ vom 28. April 1999 stellten die Vertragsparteien fest, dass sich B.___ seit November 1994 finanziell an verschiedenen von der BeschwerdefÃ¼hrerin vorgenommenen Kauf- und VerkaufgeschÃ¤ften von Liegenschaften beteiligt habe, wobei einerseits eine vollstÃ¤ndige RÃ¼ckzahlung der von B.___ geleisteten Zahlungen an diesen sowie dessen hÃ¤lftige Beteiligung an den aus den LiegenschaftengeschÃ¤ften erzielten Gewinnen vereinbart worden seien (Urk. 9/37/23). Die Parteien vereinbarten sodann, dass der Saldo der von B.___ in der Zeit von November 1994 bis 31. MÃ¤rz 1999 geleisteten finanziellen Beteiligungen per 31. MÃ¤rz 1999 Fr. 531'132.80 betrage, und dass sich die Parteien mit einer Zahlung der BeschwerdefÃ¼hrerin an B.___ im Umfang von Fr. 1'035'000.-- per saldo aller AnsprÃ¼che gegenseitig als vollstÃ¤ndig auseinandergesetzt erklÃ¤rten (Urk. 9/37/24).</w:t>
      </w:r>
    </w:p>
    <w:p>
      <w:r>
        <w:rPr>
          <w:b/>
        </w:rPr>
        <w:t>E. 4</w:t>
      </w:r>
    </w:p>
    <w:p>
      <w:r>
        <w:t>4.1Â Â Â Â  Aus den Akten geht hervor und ist unbestritten (Urk. 1), dass die BeschwerdefÃ¼hrerin bis zum Ableben ihres Vaters teilweise durch diesen vertreten wurde, und dass dieser als ihr Vertreter LiegenschaftsgeschÃ¤fte und andere RechtsgeschÃ¤fte in ihrem Namen abschloss (vgl. Urk. 1 S. 6). Es befindet sich in den Akten eine Generalvollmacht mit Substitutionsbefugnis vom 26. November 1997, welche die BeschwerdefÃ¼hrerin fÃ¼r ihren Vater ausstellte (Urk. 9/14). Die BeschwerdefÃ¼hrerin wurde sodann durch ihren Vater vertreten, als sie sich am 26. September 2003 bei der Beschwerdegegnerin zum Anschluss als selbststÃ¤ndigerwerbende ImmobilienhÃ¤ndlerin anmeldete (Urk. 9/6).</w:t>
      </w:r>
    </w:p>
    <w:p>
      <w:r>
        <w:t>4.2Â Â Â Â  Der BeschwerdefÃ¼hrerin ist indes nicht zu folgen, wenn sie vorbringt, dass sie mit dem Liegenschaftenhandel ihres Vaters nichts zu tun gehabt habe, und dass sie sich die Handlungen ihres Vaters, welche dieser in ihrem Namen vorgenommen hatte, nicht anrechnen lassen mÃ¼sse (Urk. 1 S. 6 f.). Die Zurechnung von Wissen wird in den Bestimmungen zur Stellvertretung des Obligationenrechts (OR; Art. 32 ff. OR) zwar nicht ausdrÃ¼cklich geregelt. Aus dem gesetzlichen Konzept der Stellvertretung kÃ¶nnen jedoch Prinzipien der Wissenszurechnung abgeleitet werden. So wird dem Vertretenen das in seinem Namen erfolgte rechtsgeschÃ¤ftliche Handeln seines bevollmÃ¤chtigten Stellvertreters als eigenes zugerechnet, weshalb insoweit auch das Wissen des Stellvertreters dem Vertretenen zuzurechnen ist, soweit der Vertreter im Namen und mit Wirkung fÃ¼r den Vertretenen rechtsgeschÃ¤ftlich handelt, das heisst WillenserklÃ¤rungen abgibt. Damit hat sich der Vollmachtgeber das Handeln und Wissen des BevollmÃ¤chtigten insoweit als eigenes anzurechnen, als er ihn zu seinem Vertreter gemacht hat, also soweit die Vollmacht reicht (BGE 73 II 13 f. Erw. 5, BGE 112 II 505 Erw. 3b; Urteil des Bundesgerichts in Sachen X. AG vom 27. Januar 2006, 4C.332/2005, Erw. 3.3). Insofern die BeschwerdefÃ¼hrerin durch ihren Vater rechtsgÃ¼ltig vertreten wurde, hat sie sich daher dessen Handeln und Wissen als eigenes anrechnen zu lassen. Die BeschwerdefÃ¼hrerin ist daher nicht zu hÃ¶ren, wenn sie geltend macht, dass sie von den LiegenschaftengeschÃ¤ften, welche ihr Vater als ihr Vertreter in ihrem Namen abschloss, nichts gewusst habe.</w:t>
      </w:r>
    </w:p>
    <w:p>
      <w:r>
        <w:t>4.3Â Â Â Â  Beim Abschluss der erwÃ¤hnten TreuhandvertrÃ¤ge aus den Jahren 1995 und 1996 (Urk. 9/64 und Urk. 9/66-68) wurde die BeschwerdefÃ¼hrerin nicht durch ihren Vater vertreten. Vielmehr hat sie diese selbst unterzeichnet. Darin wurde zwar festgehalten, dass die BeschwerdefÃ¼hrerin Liegenschaften treuhÃ¤nderisch fÃ¼r die D.___ AG kaufen und diese anschliessend auf Anweisung durch die D.___ AG wieder verkaufen solle. Die Verwendung des VerkaufserlÃ¶s wurde in diesen VertrÃ¤gen indes nicht geregelt. Aus der Vereinbarung mit B.___ vom 28. April 1999 ist indes ersichtlich, dass B.___ seit dem November 1994 finanziell an verschiedenen von der BeschwerdefÃ¼hrerin vorgenommenen Kauf- und VerkaufgeschÃ¤ften von Liegenschaften beteiligt war, und dass eine hÃ¤lftige Beteiligung an den aus den LiegenschaftengeschÃ¤ften erzielten Gewinnen zwischen der BeschwerdefÃ¼hrerin und B.___ vereinbart wurde (Urk. 9/37/23). Daraus ist ersichtlich, dass die BeschwerdefÃ¼hrerin am Gewinn aus den von ihr durchgefÃ¼hrten LiegenschaftengeschÃ¤ften massgeblich beteiligt war.</w:t>
      </w:r>
    </w:p>
    <w:p>
      <w:r>
        <w:t>4.4Â Â Â Â  Aus den Akten ist sodann ersichtlich, dass die BeschwerdefÃ¼hrerin bei Banken Hypotheken fÃ¼r den Kauf von Liegenschaften aufnahm (vgl. Urk. 9/37/101-106), die erworbenen Liegenschaften umbauen liess und anschliessend - teilweise nach BegrÃ¼ndung von Stockwerkeigentum - an verschiedene Erwerber gewinnbringend verkaufte (Urk. 9/37/83). In WÃ¼rdigung der gesamten UmstÃ¤nde ist daher nicht daran zu zweifeln, dass es sich bei den von der BeschwerdefÃ¼hrerin ausgeÃ¼bten TÃ¤tigkeiten im Liegenschaftenhandel zweifellos um planmÃ¤ssige und auf die Erzielung von Einkommen gerichtete TÃ¤tigkeiten in der Form von Arbeitsleistung handelte. In BerÃ¼cksichtigung der Rechtsprechung, wonach von selbststÃ¤ndiger ErwerbstÃ¤tigkeit auszugehen ist, selbst wenn nur gelegentlich oder vereinzelt GrundstÃ¼cke gekauft oder verkauft werden, sofern ein nebenberufliches AusnÃ¼tzen der Entwicklung des Liegenschaftenmarktes zur Gewinnerzielung beabsichtigt wird, ist vorliegend daher davon auszugehen, dass es sich bei den von der BeschwerdefÃ¼hrerin in den Jahren 1993 bis 1996 ausgefÃ¼hrten TÃ¤tigkeiten im Handel mit Liegenschaften im AHV-rechtlichen Sinne um eine selbststÃ¤ndige ErwerbstÃ¤tigkeit handelte. An der Qualifikation der BeschwerdefÃ¼hrerin als nebenberufliche selbststÃ¤ndige LiegenschaftenhÃ¤ndlerin ist daher nicht zuÂ  zweifeln.</w:t>
      </w:r>
    </w:p>
    <w:p>
      <w:r>
        <w:rPr>
          <w:b/>
        </w:rPr>
        <w:t>E. 5</w:t>
      </w:r>
    </w:p>
    <w:p>
      <w:r>
        <w:t>5.1Â Â Â Â  Die BeschwerdefÃ¼hrerin wurde von den SteuerbehÃ¶rden als gewerbsmÃ¤ssige LiegenschaftenhÃ¤ndlerin im Nebenberuf eingestuft (vgl. Urk. 19 S. 2). Aus den Akten ist sodann ersichtlich, dass die BeschwerdefÃ¼hrerin neben ihrer selbstÃ¤ndigen ErwerbstÃ¤tigkeit als LiegenschaftenhÃ¤ndlerin in den Jahren 1993 bis 1996 einer unselbststÃ¤ndigen ErwerbstÃ¤tigkeit als Luftverkehrsangestellte nachging (Urk. 9/58). Unter diesen UmstÃ¤nden ist nicht zu beanstanden, dass die Beschwerdegegnerin die von der BeschwerdefÃ¼hrerin in den Jahren 1993 bis 1996 ausgeÃ¼bte selbststÃ¤ndige ErwerbstÃ¤tigkeit AHV-rechtlich als eine im Jahre 1993 aufgenommene, gelegentlich ausgeÃ¼bte nebenberufliche selbststÃ¤ndige ErwerbstÃ¤tigkeit qualifizierte und die BeitrÃ¤ge nach dem ausserordentlichen Verfahren nach der Methode der Gegenwartsbemessung bemass (vgl. Art. 25 Abs. 4 AHVV in der bis 31. Dezember 1994 gÃ¼ltig gewesenen Fassung).</w:t>
      </w:r>
    </w:p>
    <w:p>
      <w:r>
        <w:t>5.2Â Â Â Â Â Â Â Â  Vorliegend wird von der BeschwerdefÃ¼hrerin die Bemessung des massgebenden Einkommens fÃ¼r das Jahr 1993 von Fr. 777'591.--, fÃ¼r das Jahr 1994 von Fr. 398'572.--, fÃ¼r das Jahr 1995 von Fr. 601'232.-- und fÃ¼r das Jahr 1996 von Fr. 102'250.-- und die Bemessung des betrieblichen Eigenkapitals mit Null Franken (vgl. Urk. 9/11) nicht bestritten (Urk. 1 S. 5). Anhaltspunkte fÃ¼r ernsthafte Zweifel an der Richtigkeit der Steuermeldungen vom 27. Januar 2003 (Urk. 9/1-2) sind in den Akten nicht zu ersehen. Die auf rechtskrÃ¤ftigen Steuertaxationen beruhenden Steuermeldungen fÃ¼r die Jahre 1993 bis 1996 waren daher in Bezug auf die Bemessung des massgebenden Einkommens und des betrieblichen Eigenkapitals fÃ¼r die Beschwerdegegnerin verbindlich (vgl. Erw. 2.7 vorstehend).</w:t>
      </w:r>
    </w:p>
    <w:p>
      <w:r>
        <w:t>5.3Â Â Â Â  Es ist daher nicht zu beanstanden, dass die Beschwerdegegnerin in den BeitragsverfÃ¼gungen vom 23. Oktober 2003 (Urk. 9/11) und in dem diese bestÃ¤tigenden Einspracheentscheid vom 26. Mai 2008 (Urk. 2) bei der Bemessung der von der BeschwerdefÃ¼hrerin fÃ¼r die Jahre 1993 bis 1996 geschuldeten persÃ¶nlichen BeitrÃ¤ge fÃ¼r das Jahre 1993 ein Einkommen aus selbststÃ¤ndiger ErwerbstÃ¤tigkeit von Fr. 777'591.--, fÃ¼r das Jahr 1994 ein solches von Fr. 398'572.--, fÃ¼r das Jahr 1995 ein solches von Fr. 601'232.-- und fÃ¼r das Jahr 1996 ein solches von Fr. 102'250.-- sowie ein betriebliches Eigenkapital von jeweils Null Franken berÃ¼cksichtigte.</w:t>
      </w:r>
    </w:p>
    <w:p>
      <w:r>
        <w:t>6.Â Â Â Â Â Â  Nach Gesagtem ist der angefochtene Einspracheentscheid vom 26. Mai 2008 daher nicht zu beanstanden, so dass die dagegen erhobene Beschwerde abzuweisen ist.Â</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Peter Fertig</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