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VW210001 vom 16. März 2021</w:t>
      </w:r>
    </w:p>
    <w:p>
      <w:r>
        <w:t>ZH Obergericht, 2021-03-16, DE</w:t>
      </w:r>
    </w:p>
    <w:p>
      <w:r>
        <w:rPr>
          <w:b/>
        </w:rPr>
        <w:t xml:space="preserve">Quelle: </w:t>
      </w:r>
      <w:r>
        <w:t>https://mcp.opencaselaw.ch/entscheid/zh_obergericht_VW210001</w:t>
      </w:r>
    </w:p>
    <w:p>
      <w:r>
        <w:t>FR: ZH_OBERGERICHT VW210001 du 16 mars 2021</w:t>
      </w:r>
    </w:p>
    <w:p>
      <w:r>
        <w:t>IT: ZH_OBERGERICHT VW210001 del 16 marzo 2021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Die Gerichtsgebühr für das vorliegende Verfahren ist auf Fr. 200.– festzu- setzen (§ 20 Gebührenverordnung des Obergerichts [GebV OG, LS 211.11]). Ausgangsgemäss sind die Kosten des Verfahrens dem Ge- suchsteller aufzuerlegen (§ 13 Abs. 1 des Verwaltungsrechtspflegegesetzes [VRG, LS 175.2]).</w:t>
      </w:r>
    </w:p>
    <w:p>
      <w:r>
        <w:rPr>
          <w:b/>
        </w:rPr>
        <w:t>E. 4</w:t>
      </w:r>
    </w:p>
    <w:p>
      <w:r>
        <w:t>Prozessentschädigungen sind keine zuzusprechen (§ 17 VRG).</w:t>
      </w:r>
    </w:p>
    <w:p>
      <w:r>
        <w:rPr>
          <w:b/>
        </w:rPr>
        <w:t>E. 5</w:t>
      </w:r>
    </w:p>
    <w:p>
      <w:r>
        <w:t>Hinzuweisen ist schliesslich auf das Rechtsmittel des Rekurses an die Re- kurskommission.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