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VO120147 vom 23. Oktober 2012</w:t>
      </w:r>
    </w:p>
    <w:p>
      <w:r>
        <w:t>ZH Obergericht, 2012-10-23, DE</w:t>
      </w:r>
    </w:p>
    <w:p>
      <w:r>
        <w:rPr>
          <w:b/>
        </w:rPr>
        <w:t xml:space="preserve">Quelle: </w:t>
      </w:r>
      <w:r>
        <w:t>https://mcp.opencaselaw.ch/entscheid/zh_obergericht_VO120147</w:t>
      </w:r>
    </w:p>
    <w:p>
      <w:r>
        <w:t>FR: ZH_OBERGERICHT VO120147 du 23 octobre 2012</w:t>
      </w:r>
    </w:p>
    <w:p>
      <w:r>
        <w:t>IT: ZH_OBERGERICHT VO120147 del 23 ottobre 2012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Gemäss Art. 119 Abs. 6 ZPO ist das Verfahren um unentgeltliche Rechts- pflege kostenlos.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