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VO110137 vom 23. Dezember 2011</w:t>
      </w:r>
    </w:p>
    <w:p>
      <w:r>
        <w:t>ZH Obergericht, 2011-12-23, DE</w:t>
      </w:r>
    </w:p>
    <w:p>
      <w:r>
        <w:rPr>
          <w:b/>
        </w:rPr>
        <w:t xml:space="preserve">Quelle: </w:t>
      </w:r>
      <w:r>
        <w:t>https://mcp.opencaselaw.ch/entscheid/zh_obergericht_VO110137</w:t>
      </w:r>
    </w:p>
    <w:p>
      <w:r>
        <w:t>FR: ZH_OBERGERICHT VO110137 du 23 décembre 2011</w:t>
      </w:r>
    </w:p>
    <w:p>
      <w:r>
        <w:t>IT: ZH_OBERGERICHT VO110137 del 23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Mit Eingabe vom 3. November 2011 reichte A._____ (nachfolgend: Gesuch- steller) beim Friedensrichteramt B._____ eine Klage gegen die C._____-Gruppe (der D._____ AG) wegen Ehrverletzung ein und stellte das Gesuch um unentgelt- liche Prozessführung. Mit Schreiben vom 9. November 2011 (hierorts eingegan- gen am 14. November 2011) überwies das Friedensrichteramt B._____ die Ein- gabe des Gesuchstellers zuständigkeitshalber an das hiesige Gericht für die Be- urteilung des Gesuchs um unentgeltliche Rechtspflege (Urk. 1 und 2).</w:t>
      </w:r>
    </w:p>
    <w:p>
      <w:r>
        <w:rPr>
          <w:b/>
        </w:rPr>
        <w:t>E. 1.2</w:t>
      </w:r>
    </w:p>
    <w:p>
      <w:r>
        <w:t>Im Schlichtungsverfahren werden gemäss Art. 113 Abs. 1 ZPO keine Partei- entschädigungen gesprochen, weshalb auch eine Sicherheit für die Parteient- schädigung i.S.v. Art. 99 ZPO nicht zur Frage steht. Die Gegenpartei ist daher gemäss Art. 119 Abs. 3 ZPO e contrario nicht zwingend anzuhören.</w:t>
      </w:r>
    </w:p>
    <w:p>
      <w:r>
        <w:rPr>
          <w:b/>
        </w:rPr>
        <w:t>E. 2</w:t>
      </w:r>
    </w:p>
    <w:p>
      <w:r>
        <w:t>Beurteilung des Gesuchs</w:t>
      </w:r>
    </w:p>
    <w:p>
      <w:r>
        <w:rPr>
          <w:b/>
        </w:rPr>
        <w:t>E. 2.1</w:t>
      </w:r>
    </w:p>
    <w:p>
      <w:r>
        <w:t>Für die Beurteilung von Gesuchen um unentgeltliche Rechtspflege vor Ein- reichung der Klage bei Gericht ist gemäss § 128 GOG der Obergerichtspräsident im summarischen Verfahren (Art. 119 Abs. 3 ZPO) zuständig. Die unentgeltliche Rechtspflege ist gemäss Art. 119 Abs. 5 ZPO vor jeder Instanz neu zu beantra- gen, weshalb der Obergerichtspräsident die unentgeltliche Rechtspflege bei Vor- liegen der Anspruchsvoraussetzungen nur bis zum Abschluss des Schlichtungs- verfahrens bewilligen kann.</w:t>
      </w:r>
    </w:p>
    <w:p>
      <w:r>
        <w:rPr>
          <w:b/>
        </w:rPr>
        <w:t>E. 2.2</w:t>
      </w:r>
    </w:p>
    <w:p>
      <w:r>
        <w:t>Bei der Beurteilung von Gesuchen um unentgeltliche Rechtspflege für das Schlichtungsverfahren sind sehr strenge Massstäbe anzulegen. Einerseits sind die in einem Schlichtungsverfahren entstehenden Kosten – anders als vor einer Gerichtsinstanz – sehr beschränkt und können deshalb bereits bei relativ wenig Vermögen oder einem geringen Überschuss des Einkommens über den zivilpro- zessualen Notbedarf bestritten werden. Anderseits braucht es ganz besondere</w:t>
      </w:r>
    </w:p>
    <w:p>
      <w:r>
        <w:t>- 3 - Umstände, damit die Bestellung eines Rechtsbeistandes im Schlichtungsverfah- ren gemäss Art. 118 Abs. 1 lit. c ZPO als notwendig erscheint.</w:t>
      </w:r>
    </w:p>
    <w:p>
      <w:r>
        <w:rPr>
          <w:b/>
        </w:rPr>
        <w:t>E. 2.3</w:t>
      </w:r>
    </w:p>
    <w:p>
      <w:r>
        <w:t>Gemäss Art. 117 ZPO hat eine Person Anspruch auf unentgeltliche Rechts- pflege, wenn sie einerseits nicht über die erforderlichen Mittel verfügt (sog. "Mittel- losigkeit" oder "Bedürftigkeit") und andererseits ihr Rechtsbegehren nicht aus- sichtslos erscheint. Zur Gewährung eines unentgeltlichen Rechtsbeistandes ist zusätzlich erforderlich, dass ein solcher zur Wahrung der Rechte notwendig ist (Art. 118 Abs. 1 lit. c erster Satz). Der Rechtsbeistand kann bereits zur Vorberei- tung des Prozesses bestellt werden (Art. 118 Abs. 1 lit. c letzter Satz ZPO).</w:t>
      </w:r>
    </w:p>
    <w:p>
      <w:r>
        <w:rPr>
          <w:b/>
        </w:rPr>
        <w:t>E. 2.4</w:t>
      </w:r>
    </w:p>
    <w:p>
      <w:r>
        <w:t>Die Mittellosigkeit wird gemeinhin dann bejaht, wenn der Aufwand des not- wendigen Lebensunterhalts (sog. "zivilprozessualer Notbedarf") das massgebli- che Einkommen übersteigt, bzw. aus der Differenz nur ein kleiner Überschuss re- sultiert, welcher es dem Gesuchsteller nicht erlauben würde, die Prozesskosten innert nützlicher Frist zu bezahlen. Nebst dem Einkommen ist auch das Vermö- gen zur Bestreitung des Prozessaufwands einzusetzen. Zu berücksichtigen ist vorhandenes Vermögen jeglicher Art, soweit es effektiv verfügbar, realisierbar und sein Verbrauch zumutbar ist (Emmel, in: Kommentar zur Schweizerischen Zivil- prozessordnung, Sutter-Somm/Hasenböhler/Leuenberger [Hrsg.], Zürich/Basel/ Genf 2010, Art. 117 N 7). Vom Vermögen wird jedoch derjenige Betrag, der man- gels ausreichenden Einkommens für den laufenden Lebensunterhalt eingesetzt werden muss, nicht berücksichtigt (BGE 9C_874/2008).</w:t>
      </w:r>
    </w:p>
    <w:p>
      <w:r>
        <w:rPr>
          <w:b/>
        </w:rPr>
        <w:t>E. 2.5</w:t>
      </w:r>
    </w:p>
    <w:p>
      <w:r>
        <w:t>Ein Gesuchsteller hat gemäss Art. 119 Abs. 2 ZPO die zur Beurteilung sei- nes Gesuchs relevanten Einkommens- und Vermögensverhältnisse umfassend darzulegen - es trifft ihn bei der Abklärung der wirtschaftlichen Verhältnisse eine umfassende Mitwirkungspflicht. Kommt ein Gesuchsteller dieser Mitwirkungs- pflicht nicht oder nur ungenügend nach und kann als Folge davon seine Bedürf- tigkeit nicht hinreichend beurteilt werden, ist der Anspruch um unentgeltliche Rechtspflege zu verweigern (BGE 120 Ia 179).</w:t>
      </w:r>
    </w:p>
    <w:p>
      <w:r>
        <w:rPr>
          <w:b/>
        </w:rPr>
        <w:t>E. 2.6</w:t>
      </w:r>
    </w:p>
    <w:p>
      <w:r>
        <w:t>Der Gesuchsteller führt zu seinen finanziellen Verhältnissen aus, er befinde sich zur Zeit in Haft, dies seit dem Jahr 2008. Er erziele kein Einkommen, lediglich</w:t>
      </w:r>
    </w:p>
    <w:p>
      <w:r>
        <w:t>- 4 - ein Pekulium zwischen Fr. 8.– und Fr. 24.– pro Tag. Er sei finanziell mittellos (Urk. 2 S. 2). Die Mittellosigkeit des Gesuchstellers ist unter diesen Umständen zu bejahen.</w:t>
      </w:r>
    </w:p>
    <w:p>
      <w:r>
        <w:rPr>
          <w:b/>
        </w:rPr>
        <w:t>E. 2.7</w:t>
      </w:r>
    </w:p>
    <w:p>
      <w:r>
        <w:t>Für die Beurteilung der fehlenden Aussichtslosigkeit als zweite Vorausset- zung der Gewährung der unentgeltlichen Rechtspflege ist eine gewisse Prozess- prognose vonnöten, wobei auf den Zeitpunkt der Gesuchseinreichung abzustellen ist. Als aussichtslos sind dabei nach der bundesgerichtlichen Rechtsprechung Prozessbegehren anzusehen, bei denen die Gewinnaussichten beträchtlich ge- ringer sind als die Verlustgefahren und die deshalb kaum als ernsthaft bezeichnet werden können (vgl. z.B. BGE 69 I 160).</w:t>
      </w:r>
    </w:p>
    <w:p>
      <w:r>
        <w:rPr>
          <w:b/>
        </w:rPr>
        <w:t>E. 2.8</w:t>
      </w:r>
    </w:p>
    <w:p>
      <w:r>
        <w:t>Die rechtshängig gemachte Klage gegen die C._____-Gruppe resp. die D._____ AG wegen "Ehrverletzung" kann aus heutiger Perspektive nicht als aus- sichtslos bezeichnet werden.</w:t>
      </w:r>
    </w:p>
    <w:p>
      <w:r>
        <w:rPr>
          <w:b/>
        </w:rPr>
        <w:t>E. 2.9</w:t>
      </w:r>
    </w:p>
    <w:p>
      <w:r>
        <w:t>Dem Antrag des Gesuchstellers kann somit entsprochen und ihm für das Schlichtungsverfahren vor dem Friedensrichteramt B._____ betreffend "Klage wegen Ehrverletzung" die unentgeltliche Rechtspflege erteilt werden.</w:t>
      </w:r>
    </w:p>
    <w:p>
      <w:r>
        <w:rPr>
          <w:b/>
        </w:rPr>
        <w:t>E. 3</w:t>
      </w:r>
    </w:p>
    <w:p>
      <w:r>
        <w:t>Kosten und Rechtsmittel</w:t>
      </w:r>
    </w:p>
    <w:p>
      <w:r>
        <w:rPr>
          <w:b/>
        </w:rPr>
        <w:t>E. 3.1</w:t>
      </w:r>
    </w:p>
    <w:p>
      <w:r>
        <w:t>Gemäss Art. 119 Abs. 6 ZPO ist das Verfahren um unentgeltliche Rechts- pflege kostenlos.</w:t>
      </w:r>
    </w:p>
    <w:p>
      <w:r>
        <w:rPr>
          <w:b/>
        </w:rPr>
        <w:t>E. 3.2</w:t>
      </w:r>
    </w:p>
    <w:p>
      <w:r>
        <w:t>Die Gegenpartei in der Hauptsache verfügt im vorliegenden Verfahren nicht über Parteistellung. Ihr steht aber gegen den Entscheid betreffend unentgeltliche Rechtspflege die Beschwerde gemäss Art. 319 lit. b Ziff. 2 ZPO offen, sofern ihr ein nicht leicht wieder gutzumachender Nachteil droht.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