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UH130291 vom 13. Januar 2014</w:t>
      </w:r>
    </w:p>
    <w:p>
      <w:r>
        <w:t>ZH Obergericht, 2014-01-13, DE</w:t>
      </w:r>
    </w:p>
    <w:p>
      <w:r>
        <w:rPr>
          <w:b/>
        </w:rPr>
        <w:t xml:space="preserve">Quelle: </w:t>
      </w:r>
      <w:r>
        <w:t>https://mcp.opencaselaw.ch/entscheid/zh_obergericht_UH130291</w:t>
      </w:r>
    </w:p>
    <w:p>
      <w:r>
        <w:t>FR: ZH_OBERGERICHT UH130291 du 13 janvier 2014</w:t>
      </w:r>
    </w:p>
    <w:p>
      <w:r>
        <w:t>IT: ZH_OBERGERICHT UH130291 del 13 gennaio 2014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S. 2) liegen auch hinsichtlich der Vorfälle zum Nachteil von F._____ hinrei- chende, auf eine Tatbeteiligung des Beschwerdeführers hinweisende Verdachts- gründe vor.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