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UE250008 vom 1. September 2025</w:t>
      </w:r>
    </w:p>
    <w:p>
      <w:r>
        <w:t>ZH Obergericht, 2025-09-01, DE</w:t>
      </w:r>
    </w:p>
    <w:p>
      <w:r>
        <w:rPr>
          <w:b/>
        </w:rPr>
        <w:t xml:space="preserve">Quelle: </w:t>
      </w:r>
      <w:r>
        <w:t>https://mcp.opencaselaw.ch/entscheid/zh_obergericht_UE250008</w:t>
      </w:r>
    </w:p>
    <w:p>
      <w:r>
        <w:t>FR: ZH_OBERGERICHT UE250008 du 1 septembre 2025</w:t>
      </w:r>
    </w:p>
    <w:p>
      <w:r>
        <w:t>IT: ZH_OBERGERICHT UE250008 del 1 settembre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S. 3):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