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UE240331 vom 1. Oktober 2024</w:t>
      </w:r>
    </w:p>
    <w:p>
      <w:r>
        <w:t>ZH Obergericht, 2024-10-01, DE</w:t>
      </w:r>
    </w:p>
    <w:p>
      <w:r>
        <w:rPr>
          <w:b/>
        </w:rPr>
        <w:t xml:space="preserve">Quelle: </w:t>
      </w:r>
      <w:r>
        <w:t>https://mcp.opencaselaw.ch/entscheid/zh_obergericht_UE240331</w:t>
      </w:r>
    </w:p>
    <w:p>
      <w:r>
        <w:t>FR: ZH_OBERGERICHT UE240331 du 1 octobre 2024</w:t>
      </w:r>
    </w:p>
    <w:p>
      <w:r>
        <w:t>IT: ZH_OBERGERICHT UE240331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 heben; die beschwerdeerhebende Partei ist mithin nicht befugt, Drittinteressen geltend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dem Beschwerdegegner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