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UE120299 vom 7. Februar 2013</w:t>
      </w:r>
    </w:p>
    <w:p>
      <w:r>
        <w:t>ZH Obergericht, 2013-02-07, DE</w:t>
      </w:r>
    </w:p>
    <w:p>
      <w:r>
        <w:rPr>
          <w:b/>
        </w:rPr>
        <w:t xml:space="preserve">Quelle: </w:t>
      </w:r>
      <w:r>
        <w:t>https://mcp.opencaselaw.ch/entscheid/zh_obergericht_UE120299</w:t>
      </w:r>
    </w:p>
    <w:p>
      <w:r>
        <w:t>FR: ZH_OBERGERICHT UE120299 du 7 février 2013</w:t>
      </w:r>
    </w:p>
    <w:p>
      <w:r>
        <w:t>IT: ZH_OBERGERICHT UE120299 del 7 febbraio 2013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Tagen ab Empfang der Verfügung reichte er weder eine verbesserte Be- schwerdeschrift ein noch leistete er eine Kaution, weshalb androhungsgemäss zu verfahren und auf die Beschwerde nicht einzutreten ist (Art. 383 Abs. 2 und 385 Abs. 2 StPO; Urk. 5). Von einer Kostenauflage ist ausnahmsweise abzusehen.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