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UE110180 vom 28. Oktober 2011</w:t>
      </w:r>
    </w:p>
    <w:p>
      <w:r>
        <w:t>ZH Obergericht, 2011-10-28, DE</w:t>
      </w:r>
    </w:p>
    <w:p>
      <w:r>
        <w:rPr>
          <w:b/>
        </w:rPr>
        <w:t xml:space="preserve">Quelle: </w:t>
      </w:r>
      <w:r>
        <w:t>https://mcp.opencaselaw.ch/entscheid/zh_obergericht_UE110180</w:t>
      </w:r>
    </w:p>
    <w:p>
      <w:r>
        <w:t>FR: ZH_OBERGERICHT UE110180 du 28 octobre 2011</w:t>
      </w:r>
    </w:p>
    <w:p>
      <w:r>
        <w:t>IT: ZH_OBERGERICHT UE110180 del 28 ottobre 2011</w:t>
      </w:r>
    </w:p>
    <w:p>
      <w:pPr>
        <w:pStyle w:val="Heading2"/>
      </w:pPr>
      <w:r>
        <w:t>Erwägungen</w:t>
      </w:r>
    </w:p>
    <w:p>
      <w:r>
        <w:rPr>
          <w:b/>
        </w:rPr>
        <w:t>E. 1</w:t>
      </w:r>
    </w:p>
    <w:p>
      <w:r>
        <w:t>B._____,</w:t>
      </w:r>
    </w:p>
    <w:p>
      <w:r>
        <w:rPr>
          <w:b/>
        </w:rPr>
        <w:t>E. 2</w:t>
      </w:r>
    </w:p>
    <w:p>
      <w:r>
        <w:t>Von einer Kostenauflage wird abgesehen.</w:t>
      </w:r>
    </w:p>
    <w:p>
      <w:r>
        <w:rPr>
          <w:b/>
        </w:rPr>
        <w:t>E. 3</w:t>
      </w:r>
    </w:p>
    <w:p>
      <w:r>
        <w:t>Schriftliche Mitteilung an: − den Beschwerdeführer (per Gerichtsurkunde) − das Statthalteramt des Bezirkes Winterthur (gegen Empfangsschein)</w:t>
      </w:r>
    </w:p>
    <w:p>
      <w:r>
        <w:rPr>
          <w:b/>
        </w:rPr>
        <w:t>E. 4</w:t>
      </w:r>
    </w:p>
    <w:p>
      <w:r>
        <w:t>Rechtsmittel: Gegen diesen Entscheid kann Beschwerde in Strafsachen erhoben wer- den. Die Beschwerde ist innert 30 Tagen, vom Empfang an gerechnet, bei der Ersten öffentlich-rechtlichen Abteilung des Bundesgerichtes (1000 Lausanne 14) in der in Art. 42 des Bundesgerichtsgesetzes vorgeschriebenen Weise schriftlich einzureichen. Die Beschwerdelegitimation und die weiteren Beschwerdevoraussetzungen richten sich nach den massgeblichen Bestimmungen des Bundesgerichts- gesetzes.</w:t>
      </w:r>
    </w:p>
    <w:p>
      <w:r>
        <w:t>- 3 - Zürich, 28. Oktober 2011 Obergericht des Kantons Zürich III. Strafkammer Präsident: Gerichtsschreiberin: lic. iur. K. Balmer lic. iur. A. Nierhoff Dewitz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