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ZH_OBERGERICHT SF230005 vom 8. Juni 2023</w:t>
      </w:r>
    </w:p>
    <w:p>
      <w:r>
        <w:t>ZH Obergericht, 2023-06-08, DE</w:t>
      </w:r>
    </w:p>
    <w:p>
      <w:r>
        <w:rPr>
          <w:b/>
        </w:rPr>
        <w:t xml:space="preserve">Quelle: </w:t>
      </w:r>
      <w:r>
        <w:t>https://mcp.opencaselaw.ch/entscheid/zh_obergericht_SF230005</w:t>
      </w:r>
    </w:p>
    <w:p>
      <w:r>
        <w:t>FR: ZH_OBERGERICHT SF230005 du 8 juin 2023</w:t>
      </w:r>
    </w:p>
    <w:p>
      <w:r>
        <w:t>IT: ZH_OBERGERICHT SF230005 del 8 giugno 2023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Juni 2022 die Verwahrung angeordnet worden war, welche zeitlich nicht beschränkt ist, dass für dieses Verfahren keine Kosten zu erheben sind und die amtliche Vertei- digung durch die III. Strafkammer im Verfahren UH220356 zu entschädigen sein wird, wird verfügt: (Oberrichter lic. iur. B. Gut)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