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SB220511 vom 21. August 2023</w:t>
      </w:r>
    </w:p>
    <w:p>
      <w:r>
        <w:t>ZH Obergericht, 2023-08-21, DE</w:t>
      </w:r>
    </w:p>
    <w:p>
      <w:r>
        <w:rPr>
          <w:b/>
        </w:rPr>
        <w:t xml:space="preserve">Quelle: </w:t>
      </w:r>
      <w:r>
        <w:t>https://mcp.opencaselaw.ch/entscheid/zh_obergericht_SB220511</w:t>
      </w:r>
    </w:p>
    <w:p>
      <w:r>
        <w:t>FR: ZH_OBERGERICHT SB220511 du 21 août 2023</w:t>
      </w:r>
    </w:p>
    <w:p>
      <w:r>
        <w:t>IT: ZH_OBERGERICHT SB220511 del 21 agosto 2023</w:t>
      </w:r>
    </w:p>
    <w:p>
      <w:pPr>
        <w:pStyle w:val="Heading2"/>
      </w:pPr>
      <w:r>
        <w:t>Erwägungen</w:t>
      </w:r>
    </w:p>
    <w:p>
      <w:r>
        <w:rPr>
          <w:b/>
        </w:rPr>
        <w:t>E. 8</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21. August 2023 Der Präsident: Der Gerichtsschreiber: lic. iur. S. Volken MLaw J. Stegmann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