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SB210517 vom 3. Juli 2023</w:t>
      </w:r>
    </w:p>
    <w:p>
      <w:r>
        <w:t>ZH Obergericht, 2023-07-03, DE</w:t>
      </w:r>
    </w:p>
    <w:p>
      <w:r>
        <w:rPr>
          <w:b/>
        </w:rPr>
        <w:t xml:space="preserve">Quelle: </w:t>
      </w:r>
      <w:r>
        <w:t>https://mcp.opencaselaw.ch/entscheid/zh_obergericht_SB210517</w:t>
      </w:r>
    </w:p>
    <w:p>
      <w:r>
        <w:t>FR: ZH_OBERGERICHT SB210517 du 3 juillet 2023</w:t>
      </w:r>
    </w:p>
    <w:p>
      <w:r>
        <w:t>IT: ZH_OBERGERICHT SB210517 del 3 luglio 2023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November 2017 (DG160113), Urteil des Obergerichtes des Kantons Zü- rich, II. Strafkammer, vom 22. Oktober 2019 (SB18110), Urteil des Schweize- rischen Bundesgerichtes vom 13. September 2021 (6B_184/2020)</w:t>
      </w:r>
    </w:p>
    <w:p>
      <w:r>
        <w:t>- 2 -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