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SB210029 vom 16. Februar 2021</w:t>
      </w:r>
    </w:p>
    <w:p>
      <w:r>
        <w:t>ZH Obergericht, 2021-02-16, DE</w:t>
      </w:r>
    </w:p>
    <w:p>
      <w:r>
        <w:rPr>
          <w:b/>
        </w:rPr>
        <w:t xml:space="preserve">Quelle: </w:t>
      </w:r>
      <w:r>
        <w:t>https://mcp.opencaselaw.ch/entscheid/zh_obergericht_SB210029</w:t>
      </w:r>
    </w:p>
    <w:p>
      <w:r>
        <w:t>FR: ZH_OBERGERICHT SB210029 du 16 février 2021</w:t>
      </w:r>
    </w:p>
    <w:p>
      <w:r>
        <w:t>IT: ZH_OBERGERICHT SB210029 del 16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9. Oktober 2020 liess die Beschuldigte gegen das Urteil des Bezirksge- richtes Zürich, 10. Abteilung - Einzelgericht, vom 2. Oktober 2020 fristgerecht Be- rufung anmelden (Urk. 34), reichte hernach jedoch keine Berufungserklärung ein.</w:t>
      </w:r>
    </w:p>
    <w:p>
      <w:r>
        <w:rPr>
          <w:b/>
        </w:rPr>
        <w:t>E. 2</w:t>
      </w:r>
    </w:p>
    <w:p>
      <w:r>
        <w:t>Gemäss Art. 399 Abs. 3 StPO hat die Partei, die Berufung angemeldet hat, dem Berufungsgericht innert 20 Tagen seit der Zustellung des begründeten Ur- teils eine Berufungserklärung einzureichen, worauf im vorinstanzlichen Urteil hin- gewiesen wurde (Urk. 38 S. 16). Vorliegend wurde das begründete Urteil am 13. Januar 2021 der Verteidigung zugestellt (Urk. 37/2). Die 20-tägige Frist zur Einreichung der Berufungserklärung lief demnach am 2. Februar 2021 unbenützt ab. Da innert Frist keine Berufungserklärung einging, ist auf die Berufung der Be- schuldigten androhungsgemäss nicht einzutreten, ohne dass von den Parteien eine Stellungnahme im Sinne von Art. 403 Abs. 2 StPO einzuholen ist (vgl. ZR 110/2011 S. 217).</w:t>
      </w:r>
    </w:p>
    <w:p>
      <w:r>
        <w:rPr>
          <w:b/>
        </w:rPr>
        <w:t>E. 3</w:t>
      </w:r>
    </w:p>
    <w:p>
      <w:r>
        <w:t>Die Kosten des Rechtsmittelverfahrens tragen die Parteien nach Massgabe ihres Obsiegens oder Unterliegens. Als unterliegend gilt auch die Partei, auf de- ren Rechtsmittel nicht eingetreten wird oder die das Rechtsmittel zurückzieht (Art. 428 Abs. 1 StPO). Ausgangsgemäss sind die Kosten des Berufungsverfah- rens daher der Beschuldigten aufzuerlegen. Das 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