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SB200227 vom 15. Juni 2021</w:t>
      </w:r>
    </w:p>
    <w:p>
      <w:r>
        <w:t>ZH Obergericht, 2021-06-15, DE</w:t>
      </w:r>
    </w:p>
    <w:p>
      <w:r>
        <w:rPr>
          <w:b/>
        </w:rPr>
        <w:t xml:space="preserve">Quelle: </w:t>
      </w:r>
      <w:r>
        <w:t>https://mcp.opencaselaw.ch/entscheid/zh_obergericht_SB200227</w:t>
      </w:r>
    </w:p>
    <w:p>
      <w:r>
        <w:t>FR: ZH_OBERGERICHT SB200227 du 15 juin 2021</w:t>
      </w:r>
    </w:p>
    <w:p>
      <w:r>
        <w:t>IT: ZH_OBERGERICHT SB200227 del 15 giugno 2021</w:t>
      </w:r>
    </w:p>
    <w:p>
      <w:pPr>
        <w:pStyle w:val="Heading2"/>
      </w:pPr>
      <w:r>
        <w:t>Erwägungen</w:t>
      </w:r>
    </w:p>
    <w:p>
      <w:r>
        <w:rPr>
          <w:b/>
        </w:rPr>
        <w:t>E. 1</w:t>
      </w:r>
    </w:p>
    <w:p>
      <w:r>
        <w:t>Gegenstand des Berufungsverfahrens Mit Urteil des Bezirksgerichtes Bülach, II. Abteilung, vom 13. Dezember 2019 wurde die Beschuldigte der Gehilfenschaft zu Mord, des qualifizierten Raubes, der Gehilfenschaft zu qualifiziertem Raub, der versuchten qualifizierten Erpres- sung, der Freiheitsberaubung und Entführung, der Gehilfenschaft zu versuchtem gewerbsmässigem Betrug, des Betruges, der Gehilfenschaft zu Urkundenfäl- schung, der Irreführung der Rechtspflege und der Widerhandlung gegen das Waf- fengesetz schuldig gesprochen. Freigesprochen wurde sie vom Vorwurf des mehrfachen gewerbsmässigen Betruges (Dossiers 2 und 10), der Urkundenfäl- schung (Dossier 1), der einfachen Körperverletzung (Dossier 1), der Begünsti- gung (Dossier 1), der Störung des Totenfriedens (Dossier 2) und der Widerhand- lung gegen das Waffengesetz (Dossier 1). Sie wurde bestraft mit einer Freiheits-</w:t>
      </w:r>
    </w:p>
    <w:p>
      <w:r>
        <w:t>- 13 - strafe von 11 Jahren. Es wurde über die Verwendung beschlagnahmter Gegen- stände sowie Barschaft und die Zivilforderungen der Privatkläger entschieden. Gegen das Urteil haben die Privatkläger 4 bis 6 fristgerecht Berufung angemeldet. In ihren Berufungserklärungen vom 13. Mai 2020 (Urk. 223 ff.) beantragen sie, die Beschuldigte sei in Aufhebung von Dispositiv-Ziffer 1 Spiegelstrich 1 des Mor- des und in Aufhebung von Dispositiv-Ziffer 2 Spiegelstrich 5 der Störung des To- tenfriedens schuldig zu sprechen. Ferner sei sie in Aufhebung von Dispositiv- Ziffer 12 zu verpflichten, den Privatklägern 4 und 5 eine Genugtuung im Betrage von je Fr. 25'000.– und dem Privatkläger 6 eine Genugtuung im Betrage von Fr. 12'500.– zu bezahlen. Die Staatsanwaltschaft hat ebenfalls innert Frist Berufung gegen das Urteil ange- meldet. In ihrer Berufungserklärung vom 13. Mai 2020 (Urk. 226) beantragt sie, die Beschuldigte sei in Aufhebung von Dispositiv-Ziffer 1 Spiegelstrich 1 des Mor- des (in Mittäterschaft), in Aufhebung von Dispositiv-Ziffer 1 Spiegelstrich 3 des qualifizierten Raubes (in Mittäterschaft) sowie in Aufhebung von Dispositiv-Ziffer 2 Spiegelstrich 5 der Störung des Totenfriedens schuldig zu sprechen. Die Be- schuldigte sei in Aufhebung von Dispositiv-Ziffer 3 mit einer lebenslänglichen Freiheitsstrafe zu bestrafen. Im Übrigen sei das Urteil der Vorinstanz zu bestäti- gen. Die Beschuldigte erklärte fristgerecht mit Eingabe vom 30. Juni 2020 Anschluss- berufung (Urk. 240). Sie beantragt in Aufhebung von Dispositiv-Ziffer 1 Spiegel- strich 1 Freispruch vom Vorwurf der Gehilfenschaft zum Mord, in Aufhebung von Dispositiv-Ziffer 1 Spiegelstrich 2 Schuldigsprechung der Gehilfenschaft zu Raub im Sinne von Art. 140 Ziff. 1 Abs. 1 StGB i.V.m. Art. 25 StGB, in Aufhebung von Dispositiv-Ziffer 1 Spiegelstrich 3 Schuldigsprechung der Gehilfenschaft zu Raub im Sinne von Art. 140 Ziff. 1 Abs. 1 StGB i.V.m. Art. 25 StGB, in Aufhebung von Dispositiv-Ziffer 1 Spiegelstrich 4 Schuldigsprechung der Gehilfenschaft zu ver- suchter Erpressung im Sinne von Art. 156 Ziff. 1 StGB i.V.m Art. 22 Abs. 1 StGB i.V.m. Art. 25 StGB, in Aufhebung von Dispositiv- Ziffer 1 Spiegelstrich 5 Schul- digsprechung der Gehilfenschaft zur Freiheitsberaubung und Entführung im Sinne von Art. 183 Ziff. 1 Abs. 1 und Abs. 2 StGB i.V.m. Art. 25 StGB und in Aufhebung</w:t>
      </w:r>
    </w:p>
    <w:p>
      <w:r>
        <w:t>- 14 - von Dispositiv-Ziffer 1 Spiegelstrich 10 Freispruch vom Vorwurf der Widerhand- lung gegen das Waffengesetz (Dossier 2). Sie beantragt Bestrafung mit einer Freiheitsstrafe von 66 Monaten (Dispositiv-Ziffer 3) und Herausgabe des UBS Memory Sticks Dane Elec gemäss Dispositiv-Ziffer 5 Spiegelstrich 3. Aus den vorstehenden Ausführungen ergibt sich, dass das vorinstanzliche Urteil bezüglich Dispositiv-Ziffer 1 Spiegelstriche 6, 7, 8 und 9, Dispositiv-Ziffer 2 teil- weise (Spiegelstrich 5 ausgenommen), Dispositiv-Ziffer 5 teilweise (Spiegelstrich</w:t>
      </w:r>
    </w:p>
    <w:p>
      <w:r>
        <w:rPr>
          <w:b/>
        </w:rPr>
        <w:t>E. 3</w:t>
      </w:r>
    </w:p>
    <w:p>
      <w:r>
        <w:t>ausgenommen), Dispositiv-Ziffern 6-11, 13 und 14 in Rechtskraft erwachsen ist. 2. Nichteintreten auf die Berufungen der Privatkläger 4 bis 6 Die Privatkläger 4 bis 6 beantragten mit ihren Berufungen im Hauptstandpunkt Schuldigsprechung der Beschuldigten des Mordes, eventualiter der Gehilfen- schaft zu Mord. Subeventualiter beantragten sie, der Straffall sei in Bezug auf ei- ne allfällige Mittäterschaft oder Teilnahme am Mord an J._____ zur Beurteilung an die Vorinstanz zurückzuweisen unter Anordnung, dass die Vorinstanz die Staats- anwaltschaft förmlich und rechtsverbindlich einlade, deren Anklage aufgrund einer Neubeurteilung des Vorverfahrens zu ändern/oder zu ergänzen und zu erweitern, nötigenfalls unter Einleitung eines ergänzenden Vorverfahrens durch die Staats- anwaltschaft (vgl. Urk. 255). Im Rahmen der Prüfung der Vorfragen wurde in der Berufungsverhandlung vom</w:t>
      </w:r>
    </w:p>
    <w:p>
      <w:r>
        <w:rPr>
          <w:b/>
        </w:rPr>
        <w:t>E. 3.1</w:t>
      </w:r>
    </w:p>
    <w:p>
      <w:r>
        <w:t>Gehilfenschaft zu Mord im Sinne von Art. 112 StGB in Verbindung mit Art. 25 StGB</w:t>
      </w:r>
    </w:p>
    <w:p>
      <w:r>
        <w:rPr>
          <w:b/>
        </w:rPr>
        <w:t>E. 3.1.1</w:t>
      </w:r>
    </w:p>
    <w:p>
      <w:r>
        <w:t>Tatkomponente a) Objektive Tatschwere Die Tatbeiträge der Beschuldigten waren untergeordneter Natur. Sie bestanden darin, das Handy von U._____ sel. in V._____ zu deponieren, aus eigener Initiati- ve den Flugmodus auszuschalten, nach AO._____ zu fahren und I._____ von dort</w:t>
      </w:r>
    </w:p>
    <w:p>
      <w:r>
        <w:t>- 77 - nach AD._____ zu seinem Fahrzeug zu bringen. Ihre Tatbeiträge bestanden vor- wiegend in der Spurenbeseitigung und dienten der Erschwerung des Aufdeckens der Straftat. Sie erbrachte ihren Tatbeitrag nicht auf eigene Initiative, vielmehr auf Anweisung von H._____, wobei sie von ihm das Handy von U._____ sel. zwecks Deponierung ohne Widerrede und Opposition entgegennahm. Er gab die Tatabläufe vor, es erfolgte keine gemeinsame Planung und Entschlussfassung, vielmehr trat sie dem von ihm vorgegeben Vorgehen einfach bei. Ihre kriminelle Energie war gering. Insgesamt wiegt ihr Verschulden in objektiver Hinsicht leicht. b) Subjektive Tatschwere Die Beschuldigte handelte eventualvorsätzlich, was sich verschuldensmindernd auswirkt. Das Tatmotiv bestand darin, die Spuren des Raubes zu beseitigen, an dem sie sich beteiligt hatte. Die Beseitigung des Tatzeugen lag auch in ihrem In- teresse. Zu beachten ist aber, dass das Tatmotiv, welches das Tötungsdelikt als Mord qualifiziert, infolge des Doppelverwertungsverbotes bei der Beurteilung der Tatschwere nicht nochmals verschuldenserhöhend berücksichtigt werden darf. Die Vorinstanz hat zutreffend dargelegt, dass die Entscheidungsfreiheit der Be- schuldigten nicht eingeschränkt war, da ihr Vorbringen, sie habe im Zeitpunkt der Tatbegehung auf Druck von H._____ gehandelt oder aus Angst vor ihm nicht glaubhaft erscheint. Es kann vollumfänglich auf die Erwägungen der Vorinstanz verwiesen werden (Urk. 221 S. 133 ff. ). Mit der Vorinstanz ist festzuhalten, dass die von der Beschuldigten angeführten Beispiele für psychischen Druck von H._____ keinen Zusammenhang mit den Delikten haben und dass sie selber aus- sagte, sie habe bei der Begehung der Straftaten H._____ vertraut und gedacht, er habe alles im Griff. Zudem brachte sie seine Aussage, er werde um die Kinder kämpfen, nicht in einen Zusammenhang mit ihrer Entscheidungsfreiheit im Zeit- punkt der Delikte (Urk. 221 S. 134). Der Gutachter hält zu dieser Thematik nach- vollziehbar fest, die Beschuldigte habe keine konkreten Details gegeben, wie der Ehemann sie unter Druck gesetzt habe und vor welchen Konsequenzen selbstän- digen Verhaltens mit Abgrenzung gegenüber den Wünschen des Ehemannes sie sich gefürchtet habe. Der Gutachter weist in seinem Gutachten vom 24. August 2017 darauf hin, dass ihre subjektiven Angaben, sie habe sich in einer gewissen</w:t>
      </w:r>
    </w:p>
    <w:p>
      <w:r>
        <w:t>- 78 - Weise abhängig von ihrem Ehemann und von diesem dominiert gefühlt, authen- tisch oder auch aus aussagetaktischen Gründen erfolgt sein können, um eine et- waige Mitschuld am Tatgeschehen abzuschwächen. Nach seiner Einschätzung liegen keine Hinweise auf eine krankheitswertige psychische Störung vor (Urk. D1/35/04/06 S. 12). An dieser Einschätzung hielt der Gutachter auch in seinem Ergänzungsgutachten vom 7. September 2018 fest und wies auf ihre wider- sprüchlichen Aussagen in der Einvernahme vom 5. April 2018 hin, in der sie zu- erst aussagte, sie habe aus Liebe zu ihrem Ehemann gelogen, um kurze Zeit spä- ter zu äussern, sie habe Angst vor ihm. Er weist mit Beispielen unterlegt darauf hin, dass die Beschuldigte teils wenig konsistente Motive für ihr Verhalten angab, welche am ehesten plausibel damit zu erklären seinen, dass sie je nach Ermitt- lungssituation und den gestellten Fragen abgewogen habe, welche Formulierung zur Minimierung ihrer eigenen Verantwortung oder Rechtfertigung am aussichts- reichsten akzeptiert werden könnte (Urk. D1/35/04/12 S. 15). Er weist ferner auf die gelegentlich mit einem Schmunzeln gemachten Ausführungen der Beschuldig- ten über ihre ausserehelichen Beziehungen bereits längere Zeit vor den Tötungs- delikten hin. Dieser affektive Ausdruck spreche gegen eine abhängig-ängstliche Persönlichkeitsstruktur und entspreche eher einem durchaus selbstbewussten und von wissender oder überlegener Haltung geprägtem Verhalten (Urk. D1/35/04/12 S. 16). Zusammenfassend hält der Gutachter fest, die Beschul- digte habe je nach Einvernahmesituation unterschiedliche Motive für ihre Beteili- gung an Delikten angegeben, welche von Auseinanderleben vom Ehemann, Angst vor diesem, Abhängigkeit von ihm, Liebe zu ihm, Gutgläubigkeit und Naivi- tät reichten. Ihre Angaben seien normalpsychologisch nachvollziehbar als reflek- tierte Aussagen mit dem Ziel einer möglichst weitreichenden Exkulpierung von den gegebenen Vorwürfen zu deuten (Urk. D1/35/04/12 S. 17). Abstellend auf diese schlüssigen Darlegungen des Gutachters und unter Hinweis auf die Erwä- gungen der Vorinstanz ist das Vorliegen einer Abhängigkeit der Beschuldigten von H._____ oder Druckausübung von seiner Seite zu verneinen. Auch wenn keine eigentliche Abhängigkeit oder Drucksituation vorliegt, welche einen Strafmilderungsgrund im Sinne von Art. 48 StGB darstellen würde, ist zu- gunsten der Beschuldigten der besonderen Konstellation Rechnung zu tragen,</w:t>
      </w:r>
    </w:p>
    <w:p>
      <w:r>
        <w:t>- 79 - dass sie als Ehefrau von H._____, mit welchem sie zwei gemeinsame Kinder hat, grössere Überwindung als eine Drittperson hätte aufbringen müssen, um sich den Anweisungen ihres Ehemanns zu widersetzen und sich von einer Tatbeteiligung zu distanzieren. Zudem war sie durch ihre Tatbeiträge an einem qualifizierten Raub – folglich einem schwerwiegenden Delikt – beteiligt und damit bereits in de- liktische Tätigkeiten involviert, was einen Ausstieg aus dem Tatgeschehen zusätz- lich erschwerte. In subjektiver Hinsicht wiegt das Verschulden sehr leicht. c) Fazit Tatkomponente Das Verschulden wiegt insgesamt leicht.</w:t>
      </w:r>
    </w:p>
    <w:p>
      <w:r>
        <w:rPr>
          <w:b/>
        </w:rPr>
        <w:t>E. 3.1.2</w:t>
      </w:r>
    </w:p>
    <w:p>
      <w:r>
        <w:t>Gehilfenschaft/Unterschreitung des Mindeststrafrahmens Für Gehilfenschaft im Sinne von Art. 25 StGB sieht das Gesetz eine obligatori- sche Strafmilderung vor. Wie die Vorinstanz zutreffend ausführte (Urk. 221 S. 127) ist die Strafe in der Regel innerhalb des ordentlichen Strafrahmens festzu- legen. Dieser ist nur beim Vorliegen aussergewöhnlicher Umstände zu verlassen, wenn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sodass eine Strafe innerhalb des ordentlichen Strafrahmens dem Rechtsempfin- den widerspräche (BGE 136 IV 55). Vorliegend beträgt die Mindeststrafe für Mord im Sinne von Art. 112 StGB</w:t>
      </w:r>
    </w:p>
    <w:p>
      <w:r>
        <w:rPr>
          <w:b/>
        </w:rPr>
        <w:t>E. 3.1.3</w:t>
      </w:r>
    </w:p>
    <w:p>
      <w:r>
        <w:t>Täterkomponente a) Vorleben und persönliche Verhältnisse Hinsichtlich des Vorlebens und der persönlichen Verhältnisse der Beschuldigten kann auf die Zusammenfassung der Vorinstanz verwiesen werden (Urk. 221 S. 145 f.). Ergänzend führte die Beschuldigte anlässlich der Berufungsverhand- lung zu ihren persönlichen Verhältnissen aus, dass sie sich im vorzeitigen Straf- vollzug in der Justizvollzugsanstalt Hindelbank befinde und dort einer 100 % Er- werbstätigkeit im Waschwerk nachgehe. Die Besuche ihrer Kinder hätten sich eingependelt und würden nun regelmässig stattfinden. Sie dürfe diese alle zwei Monate sehen. Das Scheidungsverfahren zwischen ihr und H._____ sei kurz vor dem Abschluss. Es gehe vor allem um die Frage der elterlichen Sorge über die Kinder, und es sei noch ein Erziehungsfähigkeitsgutachten eingeholt worden. Die Kinder würden bei ihrer Schwester und ihrem Schwager leben, welche die Pfle- geeltern seien. Ihre Schwester sei nach wie vor mit dem Bruder von H._____ ver- heiratet. Sie selber habe aktuell einen neuen Lebenspartner. Diese Beziehung würde seit dem Jahr 2017 bestehen. Wenn sie aus dem Strafvollzug entlassen werde, wolle sie mit ihrem neuen Lebenspartner oder ihrer Mutter in eine Woh- nung ziehen, einer Arbeit nachgehen und ihre Kinder zu sich zurückholen (Prot. II S. 29). Die Beschuldigte ist nicht vorbestraft, was sich bei der Strafzumessung neutral auswirkt. Aus den persönlichen Verhältnissen und dem Vorleben der Beschuldigten lassen sich keine straferhöhenden oder strafmindernden Faktoren entnehmen. b) Erhöhte Strafempfindlichkeit Die Vorinstanz hat zutreffend zu der von der Beschuldigten geltend gemachten erhöhten Strafempfindlichkeit Stellung genommen. Es kann vorab darauf verwie- sen werden (Art. 82 Abs. 4 StPO, Urk. 221 S. 146). Zu Recht hat die Vorinstanz darauf hingewiesen, dass die Bejahung einer erhöhten Strafempfindlichkeit nur bei Vorliegen aussergewöhnlicher Umstände in Frage kommt. Solche liegen nicht</w:t>
      </w:r>
    </w:p>
    <w:p>
      <w:r>
        <w:t>- 81 - vor. Insbesondere ist darauf hinzuweisen, dass die Beschuldigte bereits im Zeit- punkt der Tatbegehung zwei kleine Kinder hatte und sich der Konsequenzen ei- nes Freiheitsentzugs gegenüber beiden Elternteilen bewusst sein musste. Soweit die Vorinstanz der Beschuldigten eine leichte Strafminderung zubilligt, weil sie stark unter der Trennung von den Kindern leide, kann der Vorinstanz nicht gefolgt werden, da - eine intakte Beziehung vorausgesetzt - jeder Elternteil stark unter der Trennung von seinen kleinen Kindern aufgrund des Vollzugs einer Freiheits- strafe leiden dürfte. c) Teilgeständnis Die Beschuldigte hat betreffend das Deponieren des Mobiltelefons und Ausschal- ten des Flugmodus, was ihr nicht hätte nachgewiesen werden können, weitrei- chende Zugeständnisse gemacht und zugegeben, dass sie an eine Tötung von U._____ sel. gedacht habe. Diese Zugeständnisse sind ihr strafmindernd zugute- zuhalten und rechtfertigen einer Reduktion der Einsatzstrafe für das Tatverschul- den von 7 auf 6 Jahre. d) Verletzung des Beschleunigungsgebots und Verfahrensdauer Mit der Vorinstanz (Urk. 221 S. 149 f.) ist darauf hinzuweisen, dass die lange Ver- fahrensdauer in wesentlichem Masse auf das Aussageverhalten der Beschuldig- ten und die Absprache unter den drei Beschuldigten bezüglich der Aussagetaktik zurückzuführen ist. Ausserdem trugen die Schutzbehauptungen von H._____ be- treffend die serbische Mafia, welche auch Auswirkungen zugunsten der Beschul- digten gehabt hätten, zu einer erheblichen Ausdehnung der Untersuchung bei. Auch im Gerichtsverfahren liegt keine Verletzung des Beschleunigungsgebotes vor. Im Gegenteil ist auf die angesichts des Umfangs der Verfahren gegen die drei Beschuldigten äusserst beförderliche Bearbeitung durch die Vorinstanz hin- zuweisen. Die Anklage datiert vom 5. Februar 2019, das vorinstanzliche Urteil erging am 13. Dezember 2019. Auch im Berufungsverfahren kam es zu keinen Verzögerungen. Es liegt keine Verletzung des Beschleunigungsgebotes vor.</w:t>
      </w:r>
    </w:p>
    <w:p>
      <w:r>
        <w:t>- 82 - e) Vorverurteilung durch Berichterstattung in der Presse Die Verteidigung rügte unter diesem Aspekt einen Zeitungsbeitrag, in welchem von einem Killerehepaar von T._____ die Rede war (Urk 152 S. 43). Mit der Vor- instanz ist aus dieser reisserischen Bezeichnung, wie sie gerade bei der Bericht- erstattung über Kapitalverbrechen in den Boulevard-Medien öfter vorkommt, keine Vorverurteilung abzuleiten, welche aufgrund ihrer Intensität eine Strafminderung rechtfertigen würde (Art. 82 Abs. 4 StPO; Urk. 221 S. 150).</w:t>
      </w:r>
    </w:p>
    <w:p>
      <w:r>
        <w:rPr>
          <w:b/>
        </w:rPr>
        <w:t>E. 3.1.4</w:t>
      </w:r>
    </w:p>
    <w:p>
      <w:r>
        <w:t>Fazit Einsatzstrafe für Gehilfenschaft zu Mord Die Einsatzstrafe für das schwerste Delikt der Gehilfenschaft zu Mord ist somit auf 6 Jahre festzulegen.</w:t>
      </w:r>
    </w:p>
    <w:p>
      <w:r>
        <w:rPr>
          <w:b/>
        </w:rPr>
        <w:t>E. 3.1.5</w:t>
      </w:r>
    </w:p>
    <w:p>
      <w:r>
        <w:t>Polizeiliche Einvernahme vom 19. Juli 2016 (Urk. D1/05/06) Die Beschuldigte verweigerte die Aussage.</w:t>
      </w:r>
    </w:p>
    <w:p>
      <w:r>
        <w:rPr>
          <w:b/>
        </w:rPr>
        <w:t>E. 3.1.6</w:t>
      </w:r>
    </w:p>
    <w:p>
      <w:r>
        <w:t>Polizeiliche Einvernahme vom 9. August 2016 (Urk. D1/05/07) Die Beschuldigte verweigerte die Aussage.</w:t>
      </w:r>
    </w:p>
    <w:p>
      <w:r>
        <w:rPr>
          <w:b/>
        </w:rPr>
        <w:t>E. 3.1.7</w:t>
      </w:r>
    </w:p>
    <w:p>
      <w:r>
        <w:t>Polizeiliche Einvernahme vom 6. September 2016 (Urk. D1/05/08) Die Beschuldigte verweigerte die Aussage mit Ausnahme von Aussagen zu ihrer Beziehung zu H._____. Auf die Frage, ob sie von H._____ dominiert werde, ant- wortete sie, das treffe ein bisschen zu, er habe einfach immer wissen wollen, was sie mache, wem sie schreibe, er habe sie einfach kontrollieren wollen. Offiziell habe sie gemacht, was er ihr gesagt habe, hintenherum nicht. Es habe keine Ge- walt in der Ehe gegeben. H._____ habe sie psychisch unter Druck gesetzt, indem er gesagt habe, dass die Kinder Vater und Mutter brauchen und die Kinder darun- ter gelitten hätten, wenn sie ihn hätte verlassen wollen (Urk. D1/05/08 S. 12 f.). Ih- re finanzielle Situation sei schlecht, sie hätten hohe Schulden, sie habe den Überblick verloren, es seien sicher um die Fr. 80'000.–. Sie habe deswegen gros- se Existenzängste (Urk. D1/05/08 S. 14). H._____ habe versucht, die Firma zu retten, habe mit Paletten-Import angefangen und glaublich auch angefangen, An- hänger zu verkaufen. Weil er einen Kalkulationsfehler gemacht habe, sei alles noch schlimmer geworden (Urk. D1/05/08 S. 15). Auf Vorhalt, dass H._____ in seinem schriftlichen Geständnis geschrieben habe, dass er von Serben bedroht worden sei und die Frage, was sie dazu sagen kön- ne, erklärte die Beschuldigte, vielleicht sei er von jemandem bedroht worden, aber sie wisse nicht von wem. Sie hätten überall Überwachungskameras gehabt. Der Beschuldigte habe sich ihr gegenüber konkret nicht über eine Bedrohung geäus- sert, er habe sich einfach vor allem dann geäussert, als der Bruder von Herrn J._____ erschienen sei. Dieser habe auch SMS Drohungen geschickt (Urk. D1/05/08 S. 19). Auf die Frage, ob auch die Familie von I._____ von einer serbischen Gruppierung bedroht worden sei, erklärte sie, sie wisse, dass der Bru-</w:t>
      </w:r>
    </w:p>
    <w:p>
      <w:r>
        <w:t>- 22 - der von Herrn J._____ auch bei der Familie von I._____ gewesen sei (Urk. D1/05/08 S. 20).</w:t>
      </w:r>
    </w:p>
    <w:p>
      <w:r>
        <w:rPr>
          <w:b/>
        </w:rPr>
        <w:t>E. 3.1.8</w:t>
      </w:r>
    </w:p>
    <w:p>
      <w:r>
        <w:t>Polizeiliche Einvernahmen vom 27. September 2016 (Urk. D1/05/10 und Urk. D1/05/11) In Urk. D1/05/10 finden sich Aussagen zur Person. Betreffend die Befragung zur Sache verweigerte die Beschuldigte die Aussage (Urk. D1/05/11).</w:t>
      </w:r>
    </w:p>
    <w:p>
      <w:r>
        <w:rPr>
          <w:b/>
        </w:rPr>
        <w:t>E. 3.1.9</w:t>
      </w:r>
    </w:p>
    <w:p>
      <w:r>
        <w:t>Polizeiliche Einvernahme vom 30. Juni 2017 (Urk. D1/05/12) Diese Einvernahme befasst sich mit dem Vorwurf des Versicherungsbetrugs zum Nachteil der AE._____ Versicherung (Dossier 5). Zur Sache verweigerte die Be- schuldigte die Aussage. Die Frage, ob sie seit ihrer Haftentlassung von jemandem belästigt oder bedroht worden sei, verneinte sie (Urk. D1/05/12 S. 2).</w:t>
      </w:r>
    </w:p>
    <w:p>
      <w:r>
        <w:rPr>
          <w:b/>
        </w:rPr>
        <w:t>E. 3.1.10</w:t>
      </w:r>
    </w:p>
    <w:p>
      <w:r>
        <w:t>Hafteinvernahme vom 10. Januar 2018 (Urk. D1/05/13) Die Beschuldigte bestätigte auf Vorhalt der entsprechenden Aussage von I._____, dass sie bei der Zeugeneinvernahme vom 23. Juni 2017 zu dritt im Videoüberta- gungsraum gewesen seien und sich unterhalten hätten. Worüber H._____ und I._____ sich unterhalten hätten, könne sie nicht sagen. Sie selber habe nur mit H._____ gesprochen über die Kinder und ihr privates Leben. Sie habe nie über Straftaten gesprochen. Sie habe H._____ gesagt, dass sie die Scheidung wolle (Urk. D1/05/13 S. 2). Mit I._____ habe sie darüber kommuniziert, wie es ihm gehe und ob er H._____ gesehen habe. H._____ habe etwas geschrieben über Deals, welche er mit der Staatsanwaltschaft habe, dass er in 7 Jahren wieder draussen sei und alles gut werde. Für sie sei das alles bla bla gewesen. Sie habe es gar nicht ernst genommen. Es sei mehrheitlich geschrieben worden. Sie seien zu dritt in einer Reihe gesessen. Die Polizistin sei ihnen gegenüber gesessen. Sie hätten noch einen Bildschirm vor sich gehabt, sodass die Polizistin keine richtig freie Sicht auf sie gehabt habe. H._____ und I._____ hätten noch mit Handzeichen et- was gemacht, sie habe nicht verstanden, um was es gegangen sei. Einer von</w:t>
      </w:r>
    </w:p>
    <w:p>
      <w:r>
        <w:t>- 23 - beiden habe angefangen, auf dem Block zu schreiben und habe diesen weiterge- geben zu den anderen. Zuerst sei es ein Block gewesen, dann ein Einvernahme- protokoll. Sie habe nicht gewusst, was sie schrieben und über was. Sie habe zwi- schen den beiden gesessen. Der Block und das Einvernahmeprotokoll seien schon immer bei ihr durchgegangen, seien aber abgedeckt gewesen, es sei im- mer etwas obendrauf gewesen (Urk. D1/05/13 S. 3 f.). Auf die Frage, ob sie mit H._____ nicht über das Verfahren diskutiert habe, erklärte sie, sie könne sich nur erinnern, dass sie ihn gefragt habe, ob er noch Termine habe, es sei nur um ein Datum gegangen, nicht um Inhalte. Sie wisse nicht, ob H._____ I._____ gesagt habe, er dürfe sie nicht belasten, weil sie für die Kinder da sein müsse (Urk. D1/05/13 S. 4). Betreffend Fragen zu ihrer Tatbeteiligung verweigerte die Beschuldigte die Aus- sage.</w:t>
      </w:r>
    </w:p>
    <w:p>
      <w:r>
        <w:rPr>
          <w:b/>
        </w:rPr>
        <w:t>E. 3.1.11</w:t>
      </w:r>
    </w:p>
    <w:p>
      <w:r>
        <w:t>Polizeiliche Einvernahme vom 2. März 2018 (Urk. D1/05/14) Die Beschuldigte sagte aus, sie sei von H._____ gebeten worden, am 27. April 2016 am Abend fort zu sein und die Kinder wegzubringen, er erwarte J._____ und I._____. H._____ und J._____ hätten Krach miteinander gehabt. H._____ und J._____ hätten vor gehabt, Drogen von Serbien in die Schweiz zu schmuggeln. H._____ habe Fr. 40'000.– darin investiert und habe ihr versprochen, dass sie so ihre Schulden loswerden könnten (Urk. D1/05/14 S. 2). Er habe im Jahre 2015 Fr. 40'000.– bei der Bank abgehoben. Das Geld habe er von seiner Mutter gehabt. Dann sei etwas schiefgegangen, und H._____ habe wohl selber gemerkt, dass er verarscht worden sei. Deswegen habe er mit J._____ Streit gehabt. Am 27. April 2016 habe ihr H._____ gesagt, er werde sich zurückholen, was ihm zustehe und wolle deshalb mit J._____ sprechen. Sie habe sich dann mit ihrer Affäre einen schönen Abend im Solebad gemacht und sei nachher noch in AF._____ unter- wegs gewesen. H._____ habe ihr geschrieben, sie solle ihn anrufen, was sie spä- ter getan habe. Er habe sie gefragt, ob sie nicht länger wegbleiben könne. Sie habe das verneint, worauf er gesagt habe, sie solle sich beeilen. Als sie nach Hause gekommen sei, habe H._____ ihr Auto umparkiert und hinter den Schopf gestellt. Er habe ihr gesagt, es habe eine Verzögerung gegeben und sie würden</w:t>
      </w:r>
    </w:p>
    <w:p>
      <w:r>
        <w:t>- 24 - bald kommen, sie müssten alles dunkel machen und es dürfe kein Licht sein, J._____ gehe davon aus, dass sie in den Ferien seien. I._____ werde J._____ unter einem Vorwand zu ihnen hochlocken. J._____ habe nicht gewusst, dass er H._____ treffen werde. Sie habe gewusst, dass die beiden Streit hatten und J._____ nie freiwillig nach T._____ gekommen wäre, um mit H._____ zu spre- chen. Das sei ihr gleich gewesen, weil H._____ ihr gesagt hatte, dass J._____ sie mit den Fr. 40'000.– verarscht habe (Urk. D1/05/14 S. 3 f.). Sie sei im Wohnzim- mer geblieben und habe im Dunkeln TV geschaut und gechattet. Sie habe nicht wahrgenommen, was draussen passiert sei. Sie habe Leute in die Laube gehen gehört, von dort aus gehe die Treppe hoch in den Estrich. Später seien H._____ und I._____ heruntergekommen und hätten gesagt, sie könne wieder Licht ma- chen, J._____ sei auf dem Estrich, sie würden jetzt dann mit ihm reden. H._____ habe gesagt, sie solle mit I._____ nach AG._____ fahren und dort den Mercedes holen. Das habe sie gemacht. Sie sei mit dem Mercedes allein nach T._____ zu- rückgefahren, ab AG._____ sei I._____ einen anderen Weg gefahren, sie nehme an nach AH._____ (Urk. D1/05/14 S. 4). Als sie nach Hause gekommen sei, sei H._____ noch im Estrich gewesen. Sie habe im Wohnzimmer den TV angestellt und sei eingeschlafen. Am Morgen habe sie H._____ gefragt, ob er die Sache habe klären können. Er habe gesagt, J._____ habe in der Schweiz nicht so viel Geld, er müsse nach Serbien gehen, um so viel Geld aufzutreiben. Er nehme den BMW und den Mercedes als Anzahlung, J._____ werde dafür sorgen, dass sie den Rest des Geldes auch noch bekommen. Sie habe gesagt, sie müsse die Kin- der abholen. Er habe ihr zugesichert, dass J._____ weg sein werde, wenn sie zu- rückkomme. Als sie zurückgekommen sei, habe er gesagt, es sei gut, es sei erle- digt. Vor ihrer Verhaftung habe sie nicht gewusst, dass H._____ J._____ umge- bracht habe, sie habe dies erst nach ihrer Verhaftung erfahren. Betreffend den Bagger habe er ihr gesagt, er müsse Ausbesserungsarbeiten mit dem Belagfräss machen. Sie hätten sich deshalb gestritten, weil sie gefunden habe, man hätte die Arbeiten von Hand machen können (Urk. D1/05/14 S. 5). Mit Bezug auf das Dro- gengeschäft sei ihr vorgerechnet worden, man könne mit den Fr. 40'000.– 10 Kilo kaufen und diese Drogen für Fr. 60'000.– weiter verkaufen. H._____ habe ihr ge- sagt, er sei nur für den Transport in die Schweiz zuständig, J._____ für den Ver-</w:t>
      </w:r>
    </w:p>
    <w:p>
      <w:r>
        <w:t>- 25 - kauf in der Schweiz (Urk. D1/05/14 S. 6). H._____ habe ihr gesagt, die Ware sei in die Schweiz gekommen, es habe dann ein Problem gegeben und J._____ habe die Ware und das Geld für sich eingesackt. Auf Vorhalt der Aussage von H._____, dass er von Serben gezwungen worden sei, J._____ zu töten, er das haben machen müssen, weil sie sonst ihn oder seine Familie töten würden, erklärte sie, sie könne es sich nicht vorstellen, dass es wirk- lich so gewesen sei. Sie habe nie mitbekommen, dass sie direkt bedroht worden seien. Er habe Beziehungen zu Serben, aber so wie er beschreibe zur serbischen Mafia, könne sie es sich nicht vorstellen (Urk. D1/05/14 S. 7). Sie verneinte, in den Jahren 2015 und 2016 jemals fremde Handys bei H._____ gesehen zu haben (Urk. D17/05/14 S. 15). Es treffe zu, dass sie mit H._____ besprochen habe, dass sie bei der Befragung durch die Polizei zur Sache J._____ sagen werde, sie wisse nichts. H._____ habe ihr gesagt, sie solle nichts sagen, er werde das regeln (Urk. D1/05/14 S. 9). Am Anfang habe sie gemeint, dass H._____ mit J._____ sprechen wolle, sie habe sich vorgestellt, dass er ihn daran hindern würde, sofort wieder davonzulaufen, aber dass J._____ überwältigt und gefesselt würde, daran hätte sie nicht gedacht. Sie räumte ein, dass sie sich in dem Moment als H._____ und I._____ vom Est- rich heruntergekommen waren, überlegte, dass J._____ gefesselt auf dem Estrich sein könnte (Urk. D1/05/14 S. 12). H._____ habe ihr vor dem Vorfall erzählt, dass I._____ J._____ gesagt habe, dass sie ferienabwesend seien und er seine Han- fanlage bei ihrem leeren Haus abholen könne (Urk. D1/05/14 S. 13). Auf die Frage, ob es vor dem von ihr erwähnten Geldbezug von Fr. 40'000.– schon Drogenüberführungen von H._____ und J._____ in die Schweiz gegeben habe, erklärte sie, sie wisse nichts davon. Vorher hätten sie nie richtig Geld ge- habt. Die Serbiengeschichte mit dem Palettenhandel sei erst richtig geplant wor- den, als es um die Fr. 40'000.– gegangen sei. Vorher hätten sie gar keinen Last- wagen gehabt (Urk. D1/05/14 S. 14).</w:t>
      </w:r>
    </w:p>
    <w:p>
      <w:r>
        <w:t>- 26 -</w:t>
      </w:r>
    </w:p>
    <w:p>
      <w:r>
        <w:rPr>
          <w:b/>
        </w:rPr>
        <w:t>E. 3.1.12</w:t>
      </w:r>
    </w:p>
    <w:p>
      <w:r>
        <w:t>Polizeiliche Einvernahme vom 15. März 2018 (Urk. D1/05/15) Betreffend den Fall U._____ sagte die Beschuldigte aus, H._____ habe ihr am 3. Juni um den Mittag mitgeteilt, dass sie vor hätten, einen Lastwagen zu stehlen, ih- re Hilfe vor Ort nötig sei und sie gleich los müssten. Es sei zeitlich nicht mehr möglich gewesen, die Kinder unterzubringen, daher seien sie mitgekommen. Sie habe H._____ und I._____ unterwegs getroffen, und sie seien zusammen Rich- tung V._____ gefahren. Dort habe sie den Anhänger übernommen, der vom Wa- gen von I._____ an den von ihr gelenkten Subaru umgehängt worden sei. H._____ habe ihr gesagt, sie solle mit einem Abstand hinter dem Lastwagen her- fahren, was sie auch gemacht habe. Auf dem Lidl-Parkplatz habe ihr H._____ das Handy von U._____ in einem Plastiksack gegeben und gesagt, sie müsse es bei der Einstellhalle in V._____ deponieren, damit es so aussehe, als wäre Herr U._____ zurückgekommen. Sie habe fragen wollen, was sein Plan sei. Er habe abgeblockt und gesagt, er werde ihr das alles später erklären, sie solle ihm ver- trauen. Er habe dann noch ihr Telefon gegen das Firmentelefon ausgetauscht. H._____ habe I._____ gesagt, er solle den Anhänger vom Subaru wieder an den Ford Ranger umhängen. In V._____ angekommen habe sie angerufen und ge- fragt, wo sie das Telefon deponieren solle. Beide seien irgendwie dran gewesen und ihr sei erklärt worden, wo sie es deponieren solle (Urk. D1/05/15 S. 3). Da- nach hätten sie sich dann in AB._____ beim Subway getroffen. Sie habe I._____ nach AD._____ gefahren und sei anschliessend nach Hause gefahren. H._____ sei dann auch nach Hause gekommen und sei mit unterschriebenen leeren Ver- trägen mit der Unterschrift von Herrn U._____ hereingekommen (Urk. D1/05/15 S. 4). Sie habe schon gedacht, dass er zur Unterschrift gezwungen worden sei (Urk. D1/05/15 S. 12). Sie habe gefragt, was er genau vorhabe. Er habe gesagt, es solle so aussehen, wie wenn sie den Lastwagen rechtmässig gekauft hätten und U._____ dann überfallen worden sei. Der Besitzer würde eingeschüchtert, aber das mache nicht er, sondern jemand anderer, was zwar etwas koste, dafür seien sie auf der sicheren Seite. Er müsse gehen, er werde sich mit anderen tref- fen. Er werde Herrn U._____ nun anderen übergeben, und diese würden Herrn U._____ einschüchtern. Dann sei H._____ gegangen und sei mitten in der Nacht zurückgekommen. Sie habe H._____ vertraut, dass er das irgendwie im Griff ha-</w:t>
      </w:r>
    </w:p>
    <w:p>
      <w:r>
        <w:t>- 27 - be, sie habe nie daran gedacht, dass Herr U._____ sterbe (Urk. D1/05/15 S. 4 f.). Am folgenden Tag habe H._____ sie angerufen und ihr mitgeteilt, dass der Last- wagen nach Deutschland müsse und I._____ keine Zeit habe, weshalb sie nach Deutschland kommen solle. Sie sei mit den Kindern nach Deutschland gefahren. Den Lastwagen habe man nach AC._____ gebracht. Am Montag seien H._____ und I._____ nach Deutschland gefahren, um den Kauf abzuwickeln. Sie sei ange- rufen worden, und es habe geheissen, sie müsse den Kaufvertrag einscannen und zu AQ._____ schicken. Sie habe dann den Vertrag gesucht und gesehen, dass dieser leer gewesen sei. Er habe gesagt, sie müsse den Vertrag ausfüllen und habe per Whatsapp den Ausweis mit den Daten geschickt. Sie habe den Ver- trag ausgefüllt, die Unterschrift von I._____ gefälscht, den Vertrag eingescannt und an AQ._____ geschickt (Urk. D1/05/15 S. 5). Sie habe anfänglich nur die Information gehabt, dass sie einen Lastwagen klauen gehen. Sie habe wegen ihrer finanziellen Situation eingewilligt, dabei zu helfen und sei davon ausgegangen, dass es so ablaufen werde wie beim ersten Mal bei AI._____ (Urk. D1/05/15 S. 6). Beim Rastplatz AJ._____ habe sie gedacht, dass etwas nicht stimmen könne. Dort habe ihr H._____ gesagt, dass der Besitzer auf dem Bett sei. Da sei ihr durch den Kopf gegangen, dass der Besitzer nicht ganz freiwillig dabei sei und es nicht so ablaufen würde wie bei AI._____ (Urk. D1/05/15 S. 8). Dass es möglicherweise nicht nur um einen Diebstahl, son- dern um etwas Schlimmeres ging, habe sie das erste Mal realisiert, als sie das Telefon erhalten habe (Urk. D1/05/15 S. 7). Sie habe sich schon gefragt, wofür der Anhänger mitgeführt worden sei, habe H._____ aber nicht gefragt (Urk. D1/05/15 S. 9). In AB._____ habe es ihr dann gedämmert. In diesem Mo- ment sei sie davon ausgegangen, dass U._____ überfallen worden war, weil er auf dem Bett gelegen habe und das sicher nicht freiwillig, wie bei einer Geisel- nahme (Urk. D1/05/15 S. 10). U._____ hätte eingeschüchtert werden sollen, dass er bei der Polizei die Version erzähle, dass er in V._____ überfallen worden sei und ihm dort die Fr. 40'000.– weg gekommen seien (Urk. D1/05/15 S. 16). H._____ habe ihr vor oder nach dem 3. Juni 2016 nie erzählt, dass er Schulden bei Serben oder ihr unbekannten Personen zurückzahlen müsse (Urk. D1/05/15</w:t>
      </w:r>
    </w:p>
    <w:p>
      <w:r>
        <w:t>- 28 - S. 15). Auf die Frage, ob H._____ in den Tagen vor der Fahrt nach V._____ am 3. Juni 2016 habe verhindern wollen, dass sie und die Kinder alleine an ihrem Woh- nort bleibe, verneinte sie und erklärte, es habe meistens geheissen, sie solle zu Hause bleiben (Urk. D1/05/15 S. 20).</w:t>
      </w:r>
    </w:p>
    <w:p>
      <w:r>
        <w:rPr>
          <w:b/>
        </w:rPr>
        <w:t>E. 3.1.13</w:t>
      </w:r>
    </w:p>
    <w:p>
      <w:r>
        <w:t>Polizeiliche Einvernahme vom 29. März 2018 (Urk. D1/05/16) Die Beschuldigte erklärte auf Vorhalt der Aussage von H._____, wonach er zwei Mal Fr. 40'000.– investiert habe, sie habe nur von einmal Fr. 40'000.– aus dem Erbe seiner Mutter gewusst (Urk. D1/05/16 S. 1 f.). Im Herbst 2015 sei es ihr und H._____ finanziell auch nicht rosig gegangen, aber sicher nicht so schlimm wie am Schluss. Sie wisse nichts davon, dass H._____ J._____ ab Novem- ber/Dezember 2015 privat Geld ausgeliehen habe, davon habe ihr H._____ nie erzählt (Urk. D1/05/15 S. 2 f.). Betreffend Transporte von Drogenpaketen sagte sie, sie wisse nicht, was H._____ nebenbei gemacht habe (Urk. D1/05/16 S. 3). Auf Vorhalt des bei der Hausdurchsuchung sichergestellten Kassibers (Beilage 1 zur Einvernahme) erklärte sie, sie habe diesen Brief von H._____ anlässlich der Einvernahme vom Juni 2017 am Nachmittag erhalten (Urk. D1/05/16 S. 5). Das Schreiben gemäss Beilage 8 zur Einvernahme mit dem Vermerk "Anonimer In- formant" habe sie von ihrem Schwager AK._____ erhalten. Dieser wiederum habe es von einer AR._____-Reporterin erhalten (Urk. D1/05/16 S. 11). Die Beschuldigte hielt daran fest, dass J._____ nicht in der Küche gewesen sei (Urk. D1/05/15 S. 9). Sie bestätigte, dass sie gewusst habe, dass H._____ und J._____ Streit hatten und H._____ sein Geld zurückholen wollte. Sie habe nie da- ran gedacht, dass H._____ J._____ umbringen würde, denn dann wäre das Geld ja nicht zurückgekommen. Dass es eine Auseinandersetzung geben würde, daran habe sie schon gedacht, aber nie in dem Ausmass, wie es dann passiert sei (Urk. D1/05/16 S. 19).</w:t>
      </w:r>
    </w:p>
    <w:p>
      <w:r>
        <w:rPr>
          <w:b/>
        </w:rPr>
        <w:t>E. 3.1.14</w:t>
      </w:r>
    </w:p>
    <w:p>
      <w:r>
        <w:t>Polizeiliche Einvernahme vom 5. April 2018 (Urk. D1/05/18) Die Beschuldigte sagte aus, sie habe schon vor dem Juni gewusst, dass J._____ nicht mehr lebe (Urk. D1/05/18 S. 1). Nachdem sie mit I._____ den Mercedes aus</w:t>
      </w:r>
    </w:p>
    <w:p>
      <w:r>
        <w:t>- 29 - AG._____ geholt habe, habe sie H._____ zu Hause gefragt, wo J._____ sei und was er vorhabe. H._____ habe gesagt, J._____ sei auf dem Estrich und er versu- che, mit ihm zu reden, um das Geld zurückzuerhalten. Sie habe gesagt, es sei zu kalt im Estrich und er müsse J._____ etwas zu trinken geben. Dann habe H._____ J._____ ins Kinderzimmer gebracht. Als sie H._____ gefragt habe, was er jetzt vorhabe, sei er wütend geworden und habe gesagt, sie solle ihn in Ruhe lassen, sie würden später reden. Am Morgen habe sie gesagt, wenn sie mit den Kindern zurückkomme, müsse das Kinderzimmer frei sein. Er habe gesagt, sie müsse sich keine Sorgen machen, wenn sie zurückkomme, sei J._____ weg. Sie sei dann die Kinder holen gegangen und habe noch eingekauft. Als sie nach Hau- se gekommen sei, habe sie ihn gefragt, wo J._____ sei und er habe geantwortet, er habe ihn umgebracht, er habe keine andere Wahl gehabt, habe ihn töten müs- sen. Die Leiche sei draussen im Anhänger. Er habe gesagt, er habe das tun müs- sen, sie glaube, er habe selber Angst gehabt. Sie glaube, er habe vor der Familie von J._____ Angst gehabt. Er habe wegen der Familie von J._____ auch die wei- teren Überwachungskameras zugelegt. Sie denke, wenn er J._____ frei gelassen hätte, hätte dieser das nicht einfach so hingenommen. H._____ habe ja auch öfter gesagt, es sei gefährlich wegen der Drogensache und es sei besser, wenn sie nicht zu viel wisse. H._____ habe nie gesagt, er habe einen Auftrag erhalten, J._____ festzuhalten. H._____ habe ihr nie erzählt, er werde von Serben oder anderen Menschen ausser der Familie J._____ bedroht (Urk. D1/05/18 S. 3). Am Abend sei dann plötzlich der Bagger da gewesen, und H._____ habe gesagt, sie sollten die Leiche vergraben. Sie hätte ihm helfen sollen, J._____ vom Anhänger zum Loch rüber zu heben, aber sie habe es nicht gekonnt, sie sei einfach dort ge- standen und habe zugeschaut. Sie habe das nie gewollt, habe es nicht verstehen können, habe sich aber nicht getraut, irgendwelche Fragen zu stellen. Nachher hätten sie nicht mehr darüber gesprochen (Urk. D1/05/18 S. 2). Sie wisse nicht, wie weit I._____ in den Plan eingeweiht gewesen sei (Urk. D1/05/18 S. 3). Beim Fall U._____ sei sie am Anfang wirklich davon ausgegangen, dass es so ablaufe wie im Fall AI._____. Als das mit dem Telefon gewesen sei, habe sie sich Gedanken gemacht, dass es in eine andere Richtung gehe. Als H._____ mit den unterschriebenen Verträgen hereingekommen sei, habe sie die Befürchtung ge-</w:t>
      </w:r>
    </w:p>
    <w:p>
      <w:r>
        <w:t>- 30 - habt, dass er U._____ töten würde. Sie habe Angst gehabt, zu fragen, und dass er dann ja sagen würde (Urk. D1/05/18 S. 6). Auf die Frage, ob sie daran festhal- te, dass sie H._____ gefragt habe, was er genau vorhabe und er erklärt habe, es solle so aussehen, wie wenn sie den Lastwagen rechtmässig gekauft hätten und U._____ dann überfallen worden sei und U._____ von jemand anderem einge- schüchtert werde, sagte sie aus, sie halte nicht an dieser Aussage fest (Urk. D1/05/18 S. 7). Sie habe diesbezüglich gelogen, weil sie H._____ habe schützen wollen und auch sich selbst (Urk. D1/05/18 S. 12). Sie sei davon ausgegangen, dass es sich um einen Lastwagendiebstahl, einen Betrug, handeln würde und ha- be mitgemacht, um den Gewinn aus dem Lastwagenkauf für die Bezahlung von Rechnungen und die nächste Zeit zum Leben überbrücken zu können. Die finan- zielle Situation sei anfangs Juni 2016 schlimm gewesen (Urk. D1/05/18 S. 13). Sie habe in der Nacht gehört, dass H._____ mit J._____ auf die Toilette gegan- gen sei. Sie habe nicht geholfen, J._____ dabei in Schach zu halten (Urk. D1/05/18 S. 16). Nach der Tötung von J._____ habe sie H._____ mit anderen Augen gesehen, weil sie gewusst habe, zu was er fähig sei. Vor der Tötung habe sie sich bei ei- nem Streit noch verbal gewehrt, nachher habe sie aufgehört, ihn zu provozieren. Sie habe Angst gehabt, wenn sie Streit gehabt hätten und er wütend geworden sei (Urk. D1/05/18 S. 16). Als sie am Mobiltelefon von U._____ den Flugmodus ausgeschaltet und es depo- niert habe, habe sie kurz gedacht, dass U._____ sterben könnte, sie habe in die- sem Moment jedoch noch nicht glauben wollen, dass dies geschehen werde (Urk. D1/05/18 S. 17). Sie sei nicht ausgestiegen, weil H._____ sie im Griff gehabt habe und noch heute im Griff habe (Urk. D1/05/18 S. 18). H._____ sei sicher wütend auf J._____ gewesen wegen des Geldes, wegen der Schulden, wegen ihrer Ehe, denn sie hätten durch die ganzen Schulden immer mehr Krach gehabt (Urk. D1/05/18 S. 8).</w:t>
      </w:r>
    </w:p>
    <w:p>
      <w:r>
        <w:t>- 31 - H._____ habe zusätzliche Überwachungskameras angeschafft wegen der Familie J._____. F._____ sei ein paar Mal bei ihnen aufgetaucht. Sie habe Angst gehabt wegen der Kinder, habe Bedenken gehabt, wenn er mitten in der Nacht auftau- chen würde (Urk. D1/05/18 S. 13). Sie halte es nicht für möglich, dass die serbi- sche Mafia am 28. April 2016 aufgetaucht sei, nachdem sie weggefahren sei, um die Kinder zu holen, da sie nicht so lange weggewesen sei und niemanden gese- hen habe, als sie wieder heim gekommen sei, sie vorher nie etwas von dieser serbischen Mafia gehört habe und sie nicht wisse, ob es diese gebe (Urk. D1/05/18 S. 15). H._____ habe bis zu seiner Verhaftung nie von der serbi- schen Mafia gesprochen. Er habe immer nur von der Familia J._____ gesprochen und dass dies eine grössere Familie mit einem Netzwerk sei (Urk. D1/05/18 S. 16).</w:t>
      </w:r>
    </w:p>
    <w:p>
      <w:r>
        <w:rPr>
          <w:b/>
        </w:rPr>
        <w:t>E. 3.1.15</w:t>
      </w:r>
    </w:p>
    <w:p>
      <w:r>
        <w:t>Polizeiliche Einvernahme vom 17. April 2018 (Urk. D1/05/19) Auf die Frage, was sie damit gemeint habe, als sie gesagt habe, der Grund dafür, dass sie nicht ausgestiegen sei, liege darin, dass H._____ sie im Griff gehabt und immer noch im Griff habe, erklärte sie, sie seien seit über zwölf Jahren ein Paar. Es sei wie antrainiert, wenn er etwas von ihr wolle, dann mache sie das (Urk. D1/05/19 S. 1 f.). Auf Vorhalt der Aussage von I._____, wonach sie bei der Dis- kussion mit J._____ auch mitgeredet habe, da es um ihr gemeinsames Geld ge- gangen sei, um das Geld und die Drogen, die verschwunden seien, erklärte sie, es habe nie so eine Diskussion gegeben, diese Aussagen von I._____ seien nicht wahr (Urk D1/05/19 S. 3). Es stimme nicht, dass sie gesagt habe, J._____ solle doch belegen, dass sie ihn erwischt hätten, dass es doch eine Anzeige geben müsse (Urk. D1/05/19 S. 4). Die Beschuldigte sagte aus, sie glaube die ganze Serben- und Mafia-Theorie nicht (Urk. D1/05/19 S. 24). H._____ habe ihr, als sie mit den Kindern nach Hause gekommen sei, erzählt, dass er J._____ getötet habe und die Leiche im Anhänger sei. Er habe es tun müssen, habe keine andere Wahl gehabt. Er habe J._____ nicht mehr gehen las-</w:t>
      </w:r>
    </w:p>
    <w:p>
      <w:r>
        <w:t>- 32 - sen können, weil er sonst ihn oder sie getötet hätte oder den Kindern etwas ange- tan hätte (Urk. D1/05/15 S. 28). Beim Toilettengang von J._____ sei sie nebendran gestanden und habe die Waf- fe in der Hand gehalten (Urk. D1/05/19 S. 30).</w:t>
      </w:r>
    </w:p>
    <w:p>
      <w:r>
        <w:rPr>
          <w:b/>
        </w:rPr>
        <w:t>E. 3.1.16</w:t>
      </w:r>
    </w:p>
    <w:p>
      <w:r>
        <w:t>Polizeiliche Einvernahme vom 7. Mai 2018 (Urk. D1/05/20) Die Beschuldigte sagte aus, H._____ habe ihr nach der Tötung von J._____ ge- sagt, sie solle aufpassen, die Familie sei gefährlich. Er habe gesagt, er habe kei- ne andere Wahl gehabt, er habe das tun müssen, sonst hätten sie ihr oder den Kindern etwas angetan. Sie habe es ihm geglaubt, da das für sie eine Rechtferti- gung gewesen sei, dass er das gemacht habe, um sie zu schützen (Urk. D1/05/20 S. 2). H._____ habe nicht gesagt, welche Person ihn dazu gezwungen habe (Urk. D1/05/20 S. 3). F._____ sei auch bei ihnen und bei I._____ gewesen. Von der serbischen Mafia habe sie erst im Geständnis von H._____ gelesen (Urk. D1/05/20 S. 3). Die Beschuldigte bestätigte, dass H._____ Fr. 40'000.– aus dem Erbe seiner Mut- ter für eine Drogenlieferung eingesetzt habe. Die Drogen hätten für Fr. 60'000.– weiterverkauft werden sollen. Damit hätten sie ihre Schulden schnell abbezahlen können, deshalb sei sie einverstanden gewesen (Urk. D1/05/20 S. 3 f.). Sie sei bei U._____ davon ausgegangen, dass es ablaufen werde wie bei AI._____. Als sie den Anhänger gesehen habe, habe sie sich gefragt, wieso. H._____ habe nie ausgesprochen, dass er U._____ töten werde. Sie sei davon ausgegangen, dass es ein Überfall sei, aber nicht, dass er ihn töte (Urk. D1/05/20 S. 5). Nachdem sie mit dem Mercedes zurückgekehrt sei, habe sie H._____ gerufen und gesagt, sie solle Wache halten, damit er mit J._____ auf die Toilette gehen könne. Er habe ihr die Waffe in die Finger gedrückt und habe ihr gesagt, sie solle ruhig sein. Sie sei einfach dagestanden mit der Waffe in den Händen. Er habe J._____, der glaublich die Augen zugeklebt gehabt habe, gesagt, es sei noch eine andere Person da. Sie habe H._____ die Waffe so schnell als möglich wieder zu-</w:t>
      </w:r>
    </w:p>
    <w:p>
      <w:r>
        <w:t>- 33 - rückgegeben (Urk. D1/05/20 S. 8). Es habe sich um eine kleine schwarze Waffe gehandelt. Da sie eine Beretta im Haus gehabt hätten, gehe sie davon aus, dass es diese gewesen sei. Sie habe schon eher ausgesehen wie eine richtige Waffe. H._____ habe ihr gesagt, die Waffe sei für die Sicherheit auf den Fahrten nach Serbien (Urk. D1/05/20 S. 11). Sie habe nichts von den Gesprächen mitbekommen. Sie sei im Wohnzimmer ge- wesen die andern im Estrich (Urk. D1/05/20 S. 14). Sie hätte helfen sollen, die Leiche samt Plane zum Loch zu heben, habe aber zu wenig Kraft gehabt und sei deshalb einfach neben dran gestanden. H._____ habe dann selber gemurkst und habe dann J._____ über die Plane ins Loch runterfal- len lassen (Urk. D1/05/20 S. 16). H._____ habe ihr erklärt, er habe das gemacht, um seine Familie zu schützen vor allem sie und die Kinder, er habe das machen müssen, weil sonst J._____ ihnen etwas angetan hätte. Von der serbischen Mafia habe er nichts erzählt (Urk. D1/05/20 S. 25). Für sie sei klar gewesen, dass U._____ sterben werde, als H._____ am Abend nochmal zum Anhänger rausgegangen sei und die Verträge schon unterschrieben gewesen seien (Urk. D1/05/20 S. 32).</w:t>
      </w:r>
    </w:p>
    <w:p>
      <w:r>
        <w:rPr>
          <w:b/>
        </w:rPr>
        <w:t>E. 3.1.17</w:t>
      </w:r>
    </w:p>
    <w:p>
      <w:r>
        <w:t>Polizeiliche Einvernahme vom 11. Mai 2018 (Urk. D1/05/21) Sie sei in der Nacht vom 27. auf den 28.04.2016 davon ausgegangen, dass die beiden Fahrzeuge BMW und Mercedes als Anzahlung für die Schulden von Fr. 40'000.– geleistet worden seien (Urk. D1/05/21 S. 2). Sie sei bei der Diskussi- on nicht dabei gewesen. Sie wisse nicht, was diskutiert worden sei und ob sie ei- nig geworden seien bezüglich der beiden Fahrzeuge (Urk. D1/05/21 S. 2). Auf Vorhalt der abweichenden Aussagen von I._____, wonach das Gespräch in der Küche stattgefunden habe und sie sich daran beteiligt habe, hielt sie fest, dass das nicht stimme und das Gespräch im Estrich stattgefunden habe. Als H._____ gesagt habe, er bleibe mit J._____ im Estrich, habe sie gesagt, das gehe nicht, es</w:t>
      </w:r>
    </w:p>
    <w:p>
      <w:r>
        <w:t>- 34 - sei viel zu kalt. H._____ habe J._____ dann ins Kinderzimmer gebracht (Urk. D1/05/21 S. 15). Bei den Telefonanrufen am Morgen des 28. April 2016 sei H._____ nicht aufge- regt gewesen. Sie könne sich nicht an den Inhalt der Gespräche erinnern. Sie vermute, dass sie bei ihrem Anruf um 09:32:56 Uhr gefragt habe, ob es gut sei, wenn sie nach Hause komme (Urk. D1/05/21 S. 20). Sie könne sich als Grund für ihren Anruf nur vorstellen, dass sie habe abklären wollen, ob J._____ weg sei, da sie nicht gewollt habe, dass die Kinder J._____ sehen (Urk. D1/05/21 S. 21). Wenn er gesagt hätte, dass sie später nach Hause kommen solle, hätte sie das gemacht. Dann wäre sie mit den Kindern vom Migros AL._____ zum Migros AM._____ gefahren, wo es einen Aussenspielplatz habe, und wäre noch Frühstü- cken gegangen. Sie könne sich nicht erinnern, noch in der Migros AM._____ ge- wesen zu sein, sonst würde man das auf der Cumulus-Karte sehen, denn sie hät- te auch für einen Kaffee-Kauf diese Karte gezeigt, sie zeige diese immer (Urk D1/05/21 S. 21).</w:t>
      </w:r>
    </w:p>
    <w:p>
      <w:r>
        <w:rPr>
          <w:b/>
        </w:rPr>
        <w:t>E. 3.1.18</w:t>
      </w:r>
    </w:p>
    <w:p>
      <w:r>
        <w:t>Polizeiliche Einvernahme vom 14. Mai 2018 (Urk. D1/05/22) Diese Einvernahme bezieht sich auf den Betrugsvorwurf zum Nachteil der AE._____-Versicherung (Dossier 5). Der diesbezügliche Schuldspruch ist in Rechtskraft erwachsen, weshalb auf eine Zusammenfassung der entsprechenden Aussagen verzichtet wird. Relevant für die noch offenen Punkte in der Sachverhaltserstellung ist ihre Aus- sage, dass H._____ bei AN._____, einem Anwalt und ehemaligen Schulkollegen von H._____, Geld aufgenommen habe für das Palettengeschäft. Das sei gewe- sen, als das ganze Drogengeschäft angefangen habe. H._____ habe das Palet- tengeschäft unbedingt machen wollen. Er habe sich damit verrechnet. Sie wisse nichts davon, dass H._____ das Geld der serbischen Mafia habe geben müssen (Urk. D1/05/22 S. 14).</w:t>
      </w:r>
    </w:p>
    <w:p>
      <w:r>
        <w:t>- 35 -</w:t>
      </w:r>
    </w:p>
    <w:p>
      <w:r>
        <w:rPr>
          <w:b/>
        </w:rPr>
        <w:t>E. 3.1.19</w:t>
      </w:r>
    </w:p>
    <w:p>
      <w:r>
        <w:t>Polizeiliche Einvernahme vom 14. Mai 2018 (Urk. D1/05/23) Diese Einvernahme bezieht sich auf den Betrugsvorwurf zum Nachteil von A:_____ (Dossier 10). In diesem Punkt ist der vorinstanzliche Freispruch in Rechtskraft erwachsen, weshalb auf eine Zusammenfassung der diesbezüglichen Aussagen der Beschuldigten verzichtet werden kann. Auf die Frage, ob sie glaube, dass der Palettenhandel nur ein Deckmantel für Drogengeschäfte gewesen sei, antwortete sie, das wäre ganz am Anfang schon so gewesen, aber da das Drogengeschäft nicht funktioniert habe und H._____ da- ran geglaubt habe, dass es mit der Masse machbar wäre und er dann von Serbi- en nach Polen gewechselt habe, glaube sie, dass er an das Geschäft geglaubt habe (Urk. D1/05/23 S. 5).</w:t>
      </w:r>
    </w:p>
    <w:p>
      <w:r>
        <w:rPr>
          <w:b/>
        </w:rPr>
        <w:t>E. 3.1.20</w:t>
      </w:r>
    </w:p>
    <w:p>
      <w:r>
        <w:t>Konfrontationseinvernahme vom 24. Mai 2018 (Urk. D1/06/15) G._____ schilderte, dass H._____, bevor J._____ zu ihnen gekommen sei, ge- sagt habe, sie solle mit den Kindern weg sein. Er wolle mit J._____ sprechen, er wolle die Ware oder das Geld von J._____ zurückerhalten. Am 27. April habe sie die Kinder zu ihrer Mutter gebracht und sei mit ihrem Date ins Thermalbad ge- gangen. Danach habe sie H._____ angerufen und gesagt, dass sie auf dem Heimweg sei. Er habe gesagt, sie solle sich beeilen und habe sie angewiesen, das Auto neben den Schopf auf die andere Strassenseite zu stellen und das Haus abzudunkeln, da J._____ meine, sie seien in den Ferien. Sie habe mitgeholfen, indem sie die Storen runtergelassen habe. Sie sei nicht beteiligt gewesen am Wegstellen der Fahrzeuge (Urk. D1/06/15 S. 13). Als ein Auto herangefahren sei, sei H._____ nach draussen gegangen, sie sei im Haus geblieben und habe ver- sucht, auf dem iPad zu sehen, was draussen passiere, habe aber nichts gesehen, da die Kamera diesen Blickwinkel nicht aufgezeichnet habe. Sie habe dann ge- hört, wie drei Personen die Aussentreppe zur Laube hochgegangen seien. Nach einer gewissen Zeit seien H._____ und I._____ heruntergekommen und hätten sich gefreut, dass die Falle so gut geklappt habe. Vorher sei sie nicht über den Tatplan eingeweiht gewesen (Urk. D1/06/15 S. 14). Sie habe erfahren, dass sie J._____ unter dem Vorwand, dass sie in den Ferien seien, nach T._____ gelockt</w:t>
      </w:r>
    </w:p>
    <w:p>
      <w:r>
        <w:t>- 36 - hätten, J._____ eigentlich nicht mit H._____ habe reden wollen, und sie ihn über- wältigt und gefesselt hätten (Urk. D1/06/15 S. 3 ff.). H._____ sei nochmals in den Estrich gegangen, um nachzusichern, sei dann wieder heruntergekommen und habe ihr den Autoschlüssel des Mercedes in die Hand gedrückt und habe gesagt, sie solle mit I._____ nach AG._____ fahren und den Mercedes holen. Das hätten sie gemacht. I._____ sei dann nach AH._____, sie nach T._____ gefahren. H._____ habe bei ihrer Rückkehr gesagt, J._____ habe noch immer keine Ant- wort gegeben, die Autos seien schon mal ein Anteil, eine Anzahlung. Es sei um die Fr. 40'000.– gegangen, die H._____ vom Erbe seiner Mutter gehabt habe, welche man Ende 2015 für die Drogenlieferung aus Serbien investiert habe (Urk. D1/06/15 S. 16). Auf ihr Anraten habe er J._____ ins Kinderzimmer geholt, da es im Estrich kalt gewesen sei. H._____ habe ihr eine Waffe in die Hand gedrückt und habe gesagt, J._____ müsse aufs WC, sie solle nichts sagen. J._____ habe er gesagt, es sei noch jemand da, der aufpasse, er solle keinen Scheiss machen. Sie sei überfordert gewesen, eine Waffe in den Händen zu halten, sie habe keine Erfahrung damit (Urk. D1/06/15 S. 6). Am nächsten Morgen habe sie die Kinder abgeholt und habe H._____ gesagt, wenn sie nach Hause komme, müsse J._____ weg und das Kinderzimmer frei sein. Die Türe zum Kinderzimmer sei zu gewesen, und sie sei davon ausgegangen, dass J._____ noch im Kinderzimmer sei. Sie habe H._____ gefragt, und er habe gesagt, dass er noch da sei (Urk. D1/06/15 S. 27). Sie habe die Kinder bei ihrer Mutter abgeholt und sei in die Mig- ros in AL._____ gefahren. Von dort aus habe sie H._____ angerufen und gefragt, ob es gut sei, wenn sie jetzt nach Hause komme. Zu Hause angekommen habe sie H._____ gefragt, ob J._____ weg sei. Er habe ihr beiläufig geantwortet, dass er ihn getötet habe. Er habe das tun müssen, habe keine andere Wahl gehabt. Er habe ihn nicht gehen lassen können, sonst hätte jemand aus ihrer Familie dran glauben müssen, er habe das für sie getan. Er habe ihn mit Klebeband erstickt, die Leiche sei im Anhänger draussen (Urk. D1/06/15 S. 7 f.). Für sie sei das ein Weltzusammenbruch gewesen. Sie habe nicht allein mit den Kindern in T._____ bleiben wollen, deshalb sei sie mitgegangen, um das Kontrollschild des Mercedes auszulösen. Am Abend sei dann plötzlich ein Bagger da gewesen. H._____ habe gesagt, sie würden J._____ neben dem Haus "verlochen". Sie habe gesagt, das</w:t>
      </w:r>
    </w:p>
    <w:p>
      <w:r>
        <w:t>- 37 - könne er nicht machen, sie würden da wohnen. Er habe sie gefragt, ob sie eine bessere Idee habe und habe angefangen, das Loch zu graben. Er habe sie aufge- fordert zu helfen, die Leiche aus dem Anhänger zu heben und ins Loch hinunter zu bringen. Das habe sie nicht gekonnt. H._____ habe es dann alleine gemacht, eine Platte genommen und die Leiche aus dem Anhänger ins Loch hinuntergleiten lassen (Urk. D1/06/15 S. 9). Am 7. Mai habe ihr H._____ die Screenshots von F._____s Nachrichten ge- schickt, als sie mit einer Kollegin unterwegs gewesen sei. Sie habe Angst be- kommen. H._____ habe gesagt, sie sei in Sicherheit, den Kindern passiere auch nichts. Er werde die Sicherheitsmassnahmen aufrüsten, und es käme alles gut (Urk. D1/06/15 S. 10). G._____ führte aus, dass sie den Ausweis des BMW im Auftrag von H._____ bei den Eltern von J._____ abgeholt habe (Urk. D1/06/15 S. 11 f.). Bei ihrem Anruf am 28. April 2016 habe H._____ nichts von der serbischen Mafia erzählt (Urk. D1/06/15 S. 27). Sie habe nie etwas von der serbischen Mafia mit- bekommen. Sie wisse nicht, was mit diesen Drogensachen alles gelaufen sei. Vielleicht gebe es ein Fünkchen Wahrheit in dem, was er erzählt habe . Sie wisse nicht, mit was für Leuten er in dieser Drogengeschichte zu tun gehabt habe (Urk. D1/06/15 S. 31). Sie würde es gerne glauben, dass er von der serbischen Mafia zur Tötung gezwungen worden sei, aber sie glaube es nicht (Urk. D1/06/15 S. 31). Es treffe nicht zu, dass es eine Diskussion in der Küche gegeben habe und dass sie auf J._____ eingeredet habe (Urk. D1/06/15 S. 32). Sie wisse nicht, wer den Vertrag betreffend den BMW erstellt habe und habe nicht gewusst, dass die Unterschrift von J._____ auf dem Vertrag gefälscht worden sei. Sie habe den Vertrag nicht gesehen und habe die Unterschrift von J._____ nicht gekannt (Urk. D1/06/15 S. 35 f.).</w:t>
      </w:r>
    </w:p>
    <w:p>
      <w:r>
        <w:t>- 38 - Sie hätte H._____ helfen sollen, die Leiche von J._____ vom Anhänger auf den Boden und dann ins Loch zu bringen. Das sei nicht gegangen, es habe sich alles in ihr gesträubt, die Leiche anzufassen (Urk. D1/06/15 S. 42).</w:t>
      </w:r>
    </w:p>
    <w:p>
      <w:r>
        <w:rPr>
          <w:b/>
        </w:rPr>
        <w:t>E. 3.1.21</w:t>
      </w:r>
    </w:p>
    <w:p>
      <w:r>
        <w:t>Konfrontationseinvernahme vom 28. Juni 2018 (Urk. D1/06/18) G._____ sagte aus, betreffend das Delikt zum Nachteil von U._____ habe sie H._____ am 3. Juni 2016 informiert, dass sie in Zürich einen Lastwagen stehlen würden und es sie auch brauche vor Ort (Urk. D1/05/18 S. 22). Der Ablauf der Straftat sei vorher nicht gross besprochen worden. Sie habe es erst stückweise über den Tag verteilt erfahren und habe gedacht, es laufe gleich wie bei AI._____. Sie sei informiert worden, dass H._____ und I._____ auf die Probefahrt gehen und sie ihnen mit dem Anhänger folgen solle. Sie habe sich keine grossen Ge- danken darüber gemacht, warum der Anhänger mitgeführt worden sei und habe sich auch keine Gedanken dazu gemacht, weshalb I._____ auch dabei sei. Sie habe nicht nach dem Tatplan gefragt (Urk. D1/06/18 S. 24). Wenn sie von Anfang an gewusst hätte, dass ein Menschenleben auf dem Spiel stehe, hätte sie nicht mitgemacht. Sie wisse nicht, was I._____ gewusst habe (Urk. D1/06/18 S. 25). I._____ habe nicht mitbekommen, dass H._____ ihr das Telefon übergeben habe, da er in dieser Zeit den Anhänger an ihr Auto gehängt habe (Urk. D1/06/18 S. 26). Als sie in V._____ gewesen sei, habe sie nicht gewusst, wo sie hin müsse und habe versucht anzurufen. Sie wisse nicht mehr, ob sie direkt mit H._____ gespro- chen habe oder ob sie I._____ angerufen habe und dieser die Antworten von H._____ weiterleitete. Es sei ihr erklärt worden, wo die Einstellhalle sei. Den ge- nauen Ort, wo sie das Telefon deponiert habe, habe sie selber ausgesucht. H._____ habe ihr gesagt, es solle so aussehen, dass Herr U._____ nach V._____ zurückgekommen sei (Urk. D1/06/18 S. 27). Ab AJ._____/Lidl habe sie gemerkt, dass es anders laufe, als sie gedacht habe. Sie habe H._____ nie gefragt, weil sie Angst vor der Antwort gehabt habe. Als sie das Telefon nach V._____ gebracht habe, habe sie nicht daran gedacht, dass U._____ sterben könnte. Sie habe ja keinen Grund dafür gesehen, dass U._____ sterben sollte (Urk. D1/06/18 S. 28).</w:t>
      </w:r>
    </w:p>
    <w:p>
      <w:r>
        <w:t>- 39 -</w:t>
      </w:r>
    </w:p>
    <w:p>
      <w:r>
        <w:rPr>
          <w:b/>
        </w:rPr>
        <w:t>E. 3.1.22</w:t>
      </w:r>
    </w:p>
    <w:p>
      <w:r>
        <w:t>Konfrontationseinvernahme vom 19. Juli 2018 (Urk. D1/06/19) G._____ bestritt, mit dem Anhänger mit U._____ weggefahren zu sein, sie habe nicht gesehen, das H._____ die Leiche von U._____ in den Kofferraum des Suba- ru gelegt habe (Urk. D1/06/19 S. 5). I._____ blieb bei seiner Aussage, dass er erst in AC._____ von der Tötung von U._____ erfahren habe (Urk. D1/06/19 S. 6). Auf die Frage, ob H._____ sie informiert habe, dass er Angst um sein Leben ha- be, wenn er zu Geschäften mit kriminellen Leuten gegangen sei, antwortete sie, es sei ein bis zwei Mal vorgekommen, dass er gesagt habe, sie solle ihn suchen gehen, wenn er sich bis dann und dann nicht melde, aber sie habe ja nicht mal gewusst, wo sie ihn suchen sollte. Er habe ein oder zwei Mal gesagt, sie solle die Polizei orientieren, wenn er nicht zurückkomme (Urk. D1/06/19 S. 63).</w:t>
      </w:r>
    </w:p>
    <w:p>
      <w:r>
        <w:rPr>
          <w:b/>
        </w:rPr>
        <w:t>E. 3.1.23</w:t>
      </w:r>
    </w:p>
    <w:p>
      <w:r>
        <w:t>Schlusseinvernahme vom 8. Oktober 2018 (Urk. D1/05/24) Die Beschuldigte sagte aus, sie habe erst am 3. Juni und über den Tag verteilt vom Vorgehen erfahren. Sie habe nie gewollt, dass U._____ sterbe, sie habe es auch nicht in Kauf genommen, habe vorgängig nicht gewusst, dass er sterben werde (Urk. D1/05/24 S. 9). Sie habe nicht gewusst, dass U._____ im Anhänger transportiert werde (Urk. D1/05/24 S. 5). Im Übrigen verwies die Beschuldigte be- treffend den Anklagevorwurf zum Nachteil von U._____ sel. auf ihre bisherigen Aussagen (Urk. D1/05/24 S. 9 f.). Betreffend die Delikte zum Nachteil von J._____ hielt sie daran fest, dass sie nicht damit gerechnet habe, dass H._____ J._____ später töten werde. Ebenfalls sagte sie erneut aus, dass sie nicht in der Küche gewesen seien, dass J._____ vielmehr von H._____ und I._____ in den Estrich geführt worden sei (Urk. D1/05/24 S. 20).</w:t>
      </w:r>
    </w:p>
    <w:p>
      <w:r>
        <w:rPr>
          <w:b/>
        </w:rPr>
        <w:t>E. 3.1.24</w:t>
      </w:r>
    </w:p>
    <w:p>
      <w:r>
        <w:t>Einvernahme vor Vorinstanz vom 10. September 2019 In der Hauptverhandlung vor Vorinstanz vom 10. September 2019 sagte die Be- schuldigte betreffend Dossier 2 aus, sie habe einen Tag vorher erfahren, dass H._____ mit J._____ habe reden wollen, und dass sie mit den Kindern das Haus verlassen solle (Prot. I S. 301 f.). H._____ habe ihr gesagt, er wolle mit J._____</w:t>
      </w:r>
    </w:p>
    <w:p>
      <w:r>
        <w:t>- 40 - reden, und sie habe von den Fr. 40'000.– gewusst, welche im Novem- ber/Dezember 2015 investiert worden seien (Prot. I S. 303). Sie habe nicht ge- wusst und nicht damit gerechnet, dass J._____ gefesselt und gefangen gehalten würde (Prot. I S. 307). H._____ habe ihr bereits im Dezember 2015 gesagt, dass das Geld und die Drogen "gefallen" seien und dass J._____ etwas damit zu tun habe, diese quasi habe verschwinden lassen. H._____ habe von seiner Mutter Fr. 50'000.– bekommen, davon seien Fr. 40'000.– ins Drogengeschäft geflossen, Fr. 10'000.– habe sie erhalten, um Rechnungen zu bezahlen. Am fraglichen Tag sei sie etwas zu früh nach Hause gekommen und habe erst dann erfahren, dass I._____ mit J._____ unterwegs sei (Prot. I S. 302). Sie habe nicht mitgewirkt beim Umparkieren der Autos. Sie habe gewusst, dass es so aussehen sollte, als ob sie in den Ferien seien (Prot. I S. 306). Sie habe die Rollläden herunter gelassen und das Licht ausgeschaltet. Sie habe gewusst, dass H._____ J._____ unter einem Vorwand nach T._____ bringen liess, habe sich aber nicht gross Gedanken ge- macht, wie das ablaufen werde (Prot. I S. 308). H._____ und I._____ seien mit J._____ auf den Estrich gegangen, sie habe von der Überwältigung nichts mitbe- kommen. Einmal habe H._____ sie angerufen und habe gesagt, er brauche Ka- belbinder. Diese habe sie ihm in den Estrich gebracht. Sie habe gewusst, dass es Handschellen im Haus gebe, daher habe sie nicht so weit überlegt, dass die Ka- belbinder dazu dienen könnten, J._____ zu fesseln. Später seien H._____ und I._____ heruntergekommen und hätten ihr von ihrem Plan mit der Falle erzählt und dass J._____ im Estrich sei. Sie habe J._____ erst beim Toilettengang ge- fesselt gesehen (Prot. I S. 312). Sie habe von H._____ den Schlüssel für den Mercedes bekommen, und es habe geheissen, sie solle mit I._____ nach AG._____ fahren, um den Mercedes zu holen (Prot. I S. 316). Sie habe nicht ge- fragt, weshalb sie das tun solle und was mit dem Mercedes geschehen werde. Der Toilettengang habe erst stattgefunden, nachdem sie den Mercedes geholt habe (Prot. I S. 318). H._____ habe ihr für den Toilettengang eine Pistole gege- ben, sie sei überfordert gewesen, da sie nicht mit Waffen umgehen könne (Prot. I S. 319 f.). Als sie am Morgen aus dem Haus gegangen sei, um die Kinder zu ho- len, sei J._____ im Kinderzimmer gewesen. Sie habe gewusst, dass J._____ und H._____ illegale Geschäfte machten und habe gedacht, sie würden sich nicht ge-</w:t>
      </w:r>
    </w:p>
    <w:p>
      <w:r>
        <w:t>- 41 - genseitig anzeigen. Sie bestätigte, dass sie ungefähr um 10 Uhr nach Hause zu- rück gekommen sei und sie H._____ dann darüber orientiert habe, dass er J._____ umgebracht habe. Sie sei geschockt gewesen (Prot. I S. 322). H._____ habe gesagt, er habe das tun müssen, weil sonst ihm oder seiner Familie irgen- detwas passiert wäre. Beim Vergraben des Leichnams sei sie einfach wie verstei- nert daneben gestanden, sie habe sich nicht überwinden können, H._____ dabei zu helfen (Prot. I S. 322). Sie habe nicht gewusst, dass U._____ am Schluss sterben werde. Sie sei erst am 3. Juni 2016 von H._____ informiert worden, dass man einen Lastwagen entwen- den werde. Sie habe protestiert, da sie die Kinder dabei gehabt habe. H._____ habe gesagt, sie müsse mitkommen, brauche nichts zu machen, ausser im Auto unterwegs zu sein. Es sei nicht der erste Lastwagen gewesen, den man gestoh- len habe. Sie sei davon ausgegangen, dass es ablaufen werde wie bei AI._____ (Prot. I S. 340). Am Vorfall AI._____ sei sie nicht aktiv beteiligt gewesen, habe aber Kenntnis davon gehabt, wie vorgegangen worden sei (Prot. I S. 342). Dass I._____ auch dabei sein werde, habe sie erst erfahren, als sie schon unterwegs gewesen sei. Sie habe keine Zeit mehr gehabt, etwas für die Kinder zu organisie- ren, es habe geheissen, es eile (Prot. I S. 341). Erst als sie mit dem Mobiltelefon zurück nach V._____ gefahren sei, habe sie gemerkt, dass es anders laufe wie bei AI._____ (Prot. I S. 343). Angesprochen auf ihre Kenntnis über die Fesselung und Tötung von J._____ erklärte sie, das seien für sie damals völlig unterschiedli- che Situationen gewesen. Zu J._____ habe H._____ eine Beziehung gehabt, mit U._____ habe er zuvor nichts zu tun gehabt (Prot. I S. 344). H._____ habe zuge- lassen, dass sie die Kinder mitgenommen habe anders als bei J._____, wo sie und die Kinder weggehen mussten. Sie sei nie davon ausgegangen, dass es in einem Gewaltdelikt enden würde (Prot. I S. 344). Sie sei in den Tatplan einge- weiht gewesen, einen Lastwagen zu stehlen, aber nicht, dass man den Besitzer am Ende des Tages töten werde. Sie sei davon ausgegangen, wenn es nicht klappen würde, würde er es bleiben lassen und sich den Nächsten suchen (Prot. I S. 345). Es sei nicht das erste Mal gewesen, dass H._____ mit einem Anhänger sinnlos in der Gegend herumgefahren sei, daher habe sie keine Fragen gestellt. Später als der Lastwagen nicht mehr da gewesen sei habe sie sich gefragt, wo</w:t>
      </w:r>
    </w:p>
    <w:p>
      <w:r>
        <w:t>- 42 - der Besitzer sei, ob dieser im Anhänger sei. Das sei in AO._____ gewesen (Prot. I S. 346). Spätestens beim Lidl-Parkplatz als sie das Mobiltelefon bekommen habe, sei ihr klar geworden, dass etwas nicht stimme. Sie habe U._____ nie gesehen. H._____ habe ihr nichts von der Überwältigung und Fesselung von U._____ ge- sagt (Prot. I S. 349). H._____ habe ihr das Mobiltelefon gegeben. Sie habe von sich aus auf dem Weg nach V._____ den Flugmodus wieder ausgeschaltet. Un- terwegs habe sie H._____ angerufen, um sich zu erkundigen, wo sie das Mobilte- lefon deponieren solle, und ihn zuerst nicht erreicht. Schliesslich habe sie I._____ dran gehabt, H._____ sei auch dabei gewesen. Ihr sei bewusst gewesen, dass es so aussehen sollte, als ob U._____ nach V._____ zurückgekehrt sei (Prot. I S. 352). Das Mobiltelefon sei in einem Plastikbeutel gewesen. Sie wisse nicht, ob I._____ mitbekommen habe, dass sie das Mobiltelefon von H._____ erhalten ha- be (Prot. I S. 354). Sie habe gedacht, dass der Vertrag ausgefüllt, U._____ einge- schüchtert und wieder frei gelassen würde (Prot. I S. 355). H._____ habe ihr ge- sagt, dass er U._____ drohen und ihn einschüchtern werde (Prot. I S. 356). Es hätte so aussehen sollen, als wäre der Lastwagen gekauft worden, U._____ mit H._____ zurück nach V._____ gegangen, und sie und I._____ mit dem Lastwa- gen weitergefahren. Da viel Bargeld hätte vorhanden sein müssen, hätte man da- nach behauptet, U._____ sei überfallen und sein Geld entwendet worden (Prot. I S. 356). Es hätte so aussehen sollen, als wäre U._____ in V._____ überfallen worden und dieser dabei sein Telefon verloren habe (Prot. I S. 384). Auf Vorhalt ihrer Aussage, wonach sie kurz gedacht habe, dass U._____ getötet würde, räumte sie ein, dieser Gedanke sei ihr sicher einmal gekommen. Es habe für sie aber absolut keinen Sinn ergeben, dass U._____ sterben musste (Prot. I S. 358). Diese Gedanken habe sie sich erst nachher gemacht. Sie habe den ganzen Tag die Kinder bei sich gehabt und habe nicht immer offen über alles reden können. Erst als die Kinder schliefen, habe sie sich Gedanken machen können. In AB._____ habe ihr gedämmert, dass U._____ sehr wahrscheinlich im Anhänger gewesen sei (Prot. I S. 359). Sie sei davon ausgegangen, dass er noch lebe (Prot. I S. 361). Sie habe I._____ nach AD._____ gefahren. Die Kinder seien im Auto gewesen, daher habe man nicht über U._____ oder den Lastwagendiebstahl gesprochen (Prot. I S. 361). In T._____ habe sie U._____ nicht gesehen und sei</w:t>
      </w:r>
    </w:p>
    <w:p>
      <w:r>
        <w:t>- 43 - nicht dabei gewesen, als er getötet worden sei (Prot. I S. 362). Sie habe auch nicht gesehen, dass die Leiche durch H._____ umgeladen worden sei (Prot. I S. 363). Später habe sie mit H._____ besprochen, was man der Polizei sagen wer- de, dass er U._____ eingeschüchtert habe und I._____ den Lastwagen rechtmäs- sig gekauft habe. Sie habe dies mit I._____ nicht besprochen, gehe aber davon aus, dass H._____ dies mit I._____ so besprochen habe (Prot. I S. 366). Die Beschuldigte bestätigte, dass H._____ sie aufgefordert habe, den Kaufvertrag mit den Personalien von I._____ auszufüllen, dessen Unterschrift zu fälschen und AQ._____ zu schicken, was sie getan habe (Prot. I S. 372). Nachdem H._____ sie angerufen habe und gesagt habe, die Polizei sei unterwegs, habe sie die Pis- tole versteckt. Sie habe damit H._____ schützen wollen. Da sie mit dem Fälschen des Vertrages und der Fahrt nach V._____ in die gesamte Situation involviert ge- wesen sei, habe sie sich ein Stück weit auch selber schützen wollen (Prot. I S. 373 f.). Sie habe nicht gesehen, dass H._____ die Leiche von U._____ vom An- hänger in den Kofferraum des Personenwagens verschoben habe (Prot. I S. 378). Betreffend die Tötung von J._____ habe H._____ gesagt, er habe es machen müssen für die Sicherheit ihrer Familie. Dadurch, dass F._____ drohend bei ihnen zu Hause aufgetaucht sei und plötzlich Videoüberwachungen um das ganze Haus installiert worden seien, habe sich dies verdichtet und sei sie davon ausgegan- gen, dass es wirklich zu ihrem Schutz habe sein müssen (Prot. I S. 374). Die Kin- der seien auf der Fahrt nur mitgekommen, weil sie keine Zeit mehr gehabt habe, etwas anderes zu organisieren und es geheissen habe, es werde nicht lange ge- hen (Prot. I S. 377). Am Anfang hätten sie zwei Überwachungskameras gehabt, eine bei der Haustüre und eine beim Hausplatz. Letztere habe nie funktioniert, danach hätten sie nur diejenige bei der Haustür gehabt. Nach dem Vorfall mit F._____ habe H._____ die Videoüberwachungskameras aufgestockt. Das Haus sei dann eigentlich rundherum mit drei oder vier Kameras überwacht gewesen (Prot. I S. 380 f.). Auf die Frage, was sie zum Thema der serbischen Mafia sage, antwortete sie, sie würde es gerne glauben, aber ganz ehrlich glaube sie nicht da- ran. Wenn sie die ganzen Beträge höre, dann frage sie sich, warum er sie mit die-</w:t>
      </w:r>
    </w:p>
    <w:p>
      <w:r>
        <w:t>- 44 - sen Schulden habe leben lassen, wenn er wirklich so viel Geld gehabt hätte (Prot. I S. 382). Betreffend Dossier 5 (versuchter gewerbsmässiger Betrug zum Nachteil der AE._____ Versicherung) sagte die Beschuldigte aus, sie habe gewusst, dass das Fahrzeug nicht gestohlen wurde und es um einen Versicherungsbetrug ging, als sie H._____ in Deutschland abgeholt habe. Das sei die Idee von H._____ gewe- sen, sie habe mitgemacht, weil sie vor vollendete Tatsachen gestellt worden sei. Sie habe aus finanziellen Motiven mitgemacht (Prot. I S. 389). Sie habe gewusst, dass die als gestohlen angegebenen Gegenstände Laptop und Drucker nicht ef- fektiv im Auto gewesen seien. Die Reparaturen, für welche I._____ die Rechnun- gen neu geschrieben habe, seien auch wirklich gemacht worden (Prot. I S. 389). Sie habe erst im Nachhinein von H._____ erfahren, dass das Fahrzeug angezün- det worden sei (Prot. I S. 390). Er habe nicht gesagt, wer es angezündet habe (Prot. I S. 391). Betreffend Dossier 11 sagte die Beschuldigte aus, sie wisse, dass das Fenster aufgebrochen gewesen sei, aber nicht mehr, ob dies H._____ gewesen sei oder ob tatsächlich eingebrochen worden sei. Es sei zutreffend, dass die in der Ankla- ge aufgelisteten Gegenstände nicht gestohlen worden seien (Prot. I S. 398).</w:t>
      </w:r>
    </w:p>
    <w:p>
      <w:r>
        <w:rPr>
          <w:b/>
        </w:rPr>
        <w:t>E. 3.1.25</w:t>
      </w:r>
    </w:p>
    <w:p>
      <w:r>
        <w:t>Berufungsverhandlung In der Berufungsverhandlung hat die Beschuldigte zur Sache die Aussage ver- weigert (Prot. II S. 119 ff.). 4. Beweiswürdigung 4.1. Allgemeines zum Aussageverhalten der Beschuldigten Wie der vorstehenden chronologischen Zusammenfassung der Aussagen der Be- schuldigten zu entnehmen ist, hat sie ihre Tatbeteiligung betreffend die Delikte gemäss Dossiers 1 und 2 erst spät und nur schrittweise eingeräumt, wobei sie an- fänglich über weite Strecken die Aussage verweigerte. Dieses Aussageverhalten ist vor dem Hintergrund zu sehen, dass zwischen der Beschuldigten und den Mit-</w:t>
      </w:r>
    </w:p>
    <w:p>
      <w:r>
        <w:t>- 45 - beschuldigten am 23. Juni 2017 anlässlich von Einvernahmen kolludiert wurde. Alle drei Beschuldigten bestätigten, dass es zu solchen Absprachen gekommen ist, und die sichergestellten Kassiber belegen dies. Von zentraler Bedeutung ist, dass H._____ anerkanntermassen bestrebt war, die Beschuldigte möglichst weit- gehend zu entlasten. Wie aus den Kassibern hervorgeht, wies er sie und I._____ an, nichts auszusagen und dann ihre Aussagen seinen Aussagen anzupassen. Es kann auf die zutreffenden Erwägungen der Vorinstanz und den von ihr zitierten Wortlaut der Kassiber verwiesen werden (Urk. 221 S. 23). I._____ und G._____ hielten sich über längere Zeit an die Anweisung von H._____. In seiner Einver- nahme vom 9. Januar 2018 erzählte I._____ dann aber von der erfolgten Kollusi- on und fing an, G._____ zu belasten. Seine Deposition führte dazu, dass G._____ gleichentags erneut verhaftet wurde, die erfolgte Kollusion bestätigte und ihre Tatbeteiligung schrittweise zugab. Widersprüche zwischen ihren Aussagen vor dem 9. Januar 2018 und denjenigen in der Zeit danach sind vor diesem Hinter- grund zu sehen und sprechen nicht per se gegen die Glaubhaftigkeit ihrer Darstel- lung. H._____ hielt an seiner Strategie, die Beschuldigte möglichst wenig zu belasten bis am Schluss recht weitgehend fest. Es ging ihm darum, zu erreichen, dass die Beschuldigte für die Kinder da sein kann, was er I._____ gemäss dessen Aussa- gen so erklärte (Urk. D1/03/11 Anhang 1). In der Berufungsverhandlung belastete er G._____ im Zusammenhang mit den Kenntnissen betreffend die Delikte zum Nachteil von U._____ sel. erstmals in erheblichem Umfang und führte auch aus, dass sie beim Verbringen der Leiche von J._____ sel. in das ausgehobene Grab mitgeholfen habe (Prot. II S. 63, S. 87 ff., S. 93 ff., S. 107 und S. 113 f.). Auf diese Belastungen ist zurückzukommen. 4.2. Sachverhaltserstellung betreffend Dossier 2 4.2.1. Übereinkunft zwischen H._____, I._____ und G._____ Die Anklage wirft der Beschuldigten vor, sie sei zwischen dem 25. April 2016 und dem 27. April 2016 mit H._____ und I._____ übereingekommen, J._____ unter einem Vorwand an den Wohnort von H._____ zu locken. Alle drei Beschuldigten</w:t>
      </w:r>
    </w:p>
    <w:p>
      <w:r>
        <w:t>- 46 - stellten in Abrede, dass es zu einer solchen gemeinsamen Übereinkunft gekom- men sei. Eine solche lässt sich denn auch nicht durch Chatprotokolle oder Tele- fongespräche belegen. Entsprechende Kontakte/Gespräche fanden nur zwischen H._____ und I._____ im Vorfeld des 27. April 2016 statt. Eine Übereinkunft zwi- schen den drei Beschuldigten lässt sich nicht erstellen. Zu prüfen bleibt, ob eine Absprache zwischen H._____ und G._____ getroffen wurde und was sie vor dem Eintreffen von J._____ sel. in T._____ wusste. 4.2.2. Beteiligung am Wegstellen der Fahrzeuge Anlässlich der Berufungsverhandlung machte die Staatsanwaltschaft geltend, es liege auf der Hand, dass H._____ erst nach Erhalt der Nachricht von I._____ um 21.10 Uhr begonnen habe, den Empfang von J._____ an seinem Wohnort vorzu- bereiten, da er erst ab diesem Zeitpunkt sicher gewusst habe, dass J._____ auch eintreffen werde. In dieser Zeit müsse H._____ seine Fahrzeuge im Dorf versteckt haben. Dies sei exakt zu jener Zeit gewesen, als die Beschuldigte G._____ sich auf dem Heimweg befunden habe. Sie sei also vor Ort gewesen und habe helfen können. Das Verstecken der Fahrzeuge müsse gemäss den Antennenstandorten und Anrufen zwischen dem Ehepaar G._____/H._____ zwischen ca. 22.00 Uhr und ca. 22.43 Uhr erfolgt sein. Weiter sei schlichtweg lebensfremd, dass H._____ in dieser damals für ihn eher aufregenden Vorbereitungsphase lieber einen stün- digen Fussmarsch von der Milchannahmestelle im Dorf bis nach Hause unter- nommen habe, als sich von seiner Ehefrau helfen zu lassen (Urk. 253 S. 20). Die Beschuldigte bestritt den Vorwurf, sie habe vor dem Eintreffen von J._____ gemeinsam mit H._____ die ihnen gehörenden Personenwagen Ford Ranger und Subaru Legacy von ihrem Wohnort weggebracht und im Dorfkern von T._____ parkiert. H._____ sagte konstant aus, er habe die Fahrzeuge allein nach T._____ gebracht, die Beschuldigte sei nicht daran beteiligt gewesen. Auch aus den Aus- sagen von I._____ lässt sich nichts anderes entnehmen. Es kann auf die zutref- fenden Ausführungen der Vorinstanz zu den Aussagen der Beschuldigten verwie- sen werden. Den vorinstanzlichen Erwägungen ist - entgegen der Auffassung der Staatsanwaltschaft - auch darin zu folgen, dass die Auswertung der Antennen-</w:t>
      </w:r>
    </w:p>
    <w:p>
      <w:r>
        <w:t>- 47 - standorte von H._____ und G._____ ihre übereinstimmenden Aussagen nicht zu widerlegen vermögen (Art. 82 Abs. 4 StPO; Urk. 221 S. 25 f.). Es kann daher nicht erstellt werden, dass die Beschuldigte gemeinsam mit H._____ die Fahrzeuge Ford Ranger und Subaru Legacy vor dem Eintreffen von J._____ sel. nach T._____ verbracht hat. 4.2.3. Kenntnis von geplanter Überwältigung, Fesselung und Gefangenhalten von J._____ sel. Die Beschuldigte hat in der Einvernahme vom 2. März 2018 ausgesagt, H._____ habe sie gebeten, am 27. April 2016 am Abend weg zu sein und die Kinder weg- zubringen (Urk. D1/05/14 S. 2; Urk. D1/06/15 S. 13). Am 27. April 2016 habe er ihr gesagt, er werde sich zurückholen, was ihm zustehe, und wolle deshalb mit J._____ sprechen. Sie habe gewusst, dass H._____ mit J._____ wegen den ver- lorenen Fr. 40'000.– Streit gehabt habe. H._____ habe ihr am 27. April 2016 nach ihrer Rückkehr nach Hause gesagt, sie müssten alles dunkel machen, es dürfe kein Licht brennen, J._____ gehe davon aus, dass sie in den Ferien seien. I._____ werde J._____ unter einem Vorwand zu ihnen locken. Sie habe gewusst, dass I._____ J._____ gesagt habe, sie seien ferienabwesend und er könne seine Hanfanlage abholen (Urk. D1/05/14 S. 3 f. und S. 13). Sie habe mitgeholfen, in- dem sie die Storen heruntergelassen habe (Urk. D1/06/15 S. 13). Sie sei im Haus gewesen und habe nicht gesehen, was draussen passiert sei, als J._____ einge- troffen sei. Sie habe sich vorgestellt, dass H._____ J._____ daran hindern würde, sofort wieder davonzulaufen, sie habe aber nicht gedacht, dass J._____ überwäl- tigt und gefesselt würde. Als H._____ und I._____ vom Estrich heruntergekom- men seien, habe sie überlegt, dass J._____ gefesselt auf dem Estrich sein könnte (Urk. D1/05/14 S. 12). Als H._____ und I._____ vom Estrich gekommen seien und sich gefreut hätten, dass die Falle so gut geklappt habe, habe sie erfahren, dass sie J._____ überwältigt und gefesselt hatten. H._____ habe nach Kabelbindern gesucht, um nachzusichern (Urk. D1/06/15 S. 5). Die Aussagen von G._____ betreffend ihre Kenntnisse zu Überwältigung, Fesse- lung und Gefangenhalten von J._____ sel. erfolgten über alle Einvernahmen hin-</w:t>
      </w:r>
    </w:p>
    <w:p>
      <w:r>
        <w:t>- 48 - weg konstant und ohne Widersprüche. Gestützt auf ihre glaubhaften Aussagen ist erstellt, dass sie wusste, dass J._____ sel. von H._____ und I._____ unter dem Vorwand, dass sie ferienabwesend seien und er seine Hanfanlage holen könne, nach T._____ gelockt wurde. Sie hatte Kenntnis vom Streit zwischen H._____ und J._____ sel. wegen der verschwundenen Fr. 40'000.– und dass es darum ging, dieses Geld wieder zurückzubekommen. Es war ihr bewusst, dass J._____ sel. nicht freiwillig nach T._____ kommen würde. Aufgrund dieser ihr bekannten Umstände musste sie auch damit rechnen, dass J._____ sel. nicht freiwillig in T._____ bleiben würde, wenn er bemerken würde, dass er Opfer einer List ge- worden war. Insofern war auch absehbar, dass J._____ sel. überwältigt und fest- gehalten werden musste. Nachdem H._____ und I._____ J._____ sel. ins Haus gebracht hatten, erfuhr sie aufgrund ihrer eigenen Aussage, dass J._____ sel. ge- fesselt worden war. Nicht erstellen lässt sich, dass die Beschuldigte gesehen hat, wie J._____ sel. vor dem Haus von H._____ überwältigt wurde und ihm von I._____ Handschellen angebracht wurden. Ebenfalls nicht erstellt ist, dass G._____ bei der Planung der Tat in irgendeiner Form aktiv beteiligt war. 4.2.4. Wissen betreffend Entwendung des Fahrzeugs BMW M3 Die Beschuldigte bestritt, Kenntnis davon gehabt zu haben, dass H._____ geplant hatte, sich den BMW M3 von J._____ unrechtmässig anzueignen. Wie vorstehend dargelegt, kann nicht erstellt werden, dass die Beschuldigte an der Planung be- treffend das Verbringen von J._____ sel. nach T._____ beteiligt war. Es liegen keine Beweismittel dafür vor, dass sie Kenntnis davon hatte, dass der BMW von J._____ sel. nach T._____ transportiert werden sollte. Die diesbezüglichen Ab- sprachen wurden zwischen H._____ und I._____ getroffen. Bezüglich des BMW sagte G._____ aus, H._____ habe ihr am Morgen des 28. April 2016 gesagt, J._____ habe nicht so viel Geld in der Schweiz, er müsse nach Serbien fahren, um so viel Geld aufzutreiben. Er nehme den BMW und den Mer- cedes als Anzahlung. J._____ werde dafür sorgen, dass sie den Rest des Geldes auch noch bekommen (Urk. D1/05/14 S. 5). Sie sei in der Nacht vom 27. auf den 28. April 2016 davon ausgegangen, dass die beiden Fahrzeuge BMW und Mer-</w:t>
      </w:r>
    </w:p>
    <w:p>
      <w:r>
        <w:t>- 49 - cedes als Anzahlung für die Schulden von Fr. 40'000.– geleistet worden seien (Urk. D1/05/21 S. 2). Aufgrund der Aussagen von G._____ ist erstellt, dass sie am Morgen des 28. April 2016 Kenntnis davon erlangte, dass H._____ den BMW von J._____ sel. zur Schuldentilgung behalten wollte. Angesichts des Umstandes, dass sie in der Nacht dabei war, als der mit Handschellen gefesselte J._____ sel. von H._____ zur Toilette gebracht wurde und dabei die Waffe in den Händen hielt, musste ihr klar sein, dass die Wegnahme des BMW gegen den Willen von J._____ sel. er- folgte, zumal dieser am Morgen, als sie das Haus verliess, gemäss ihren Anga- ben immer noch gefangen im Kinderzimmer war. Da G._____ erst am 28. April 2016 erfuhr, dass H._____ den BMW behalten wollte und in diesem Zeitpunkt der Gewahrsam von J._____ sel. bereits aufgrund täuschender Machenschaften sei- tens von H._____ und I._____ aufgehoben worden war, war bezüglich des BMW keine Beteiligung von G._____ am Delikt mehr möglich und fällt ein Schuldspruch ausser Betracht. 4.2.5. Entwendung des Mercedes Auch bezüglich des Mercedes machte die Beschuldigte geltend, sie sei davon ausgegangen, es habe eine Absprache mit J._____ betreffend Verwendung zur Schuldentilgung bestanden. Dieses Vorbringen der Beschuldigten erweist sich aus den gleichen Überlegungen wie vorstehend betreffend das Fahrzeug BMW als Schutzbehauptung. Die Beschuldigte räumte denn auch selber ein, sie wisse nicht, ob sie bezüglich der Fahrzeuge einig geworden seien (Urk. D1/05/21 S. 2). Betreffend den Mercedes kommt hinzu, dass sie nach ihrer Aussage den Schlüs- sel für das Fahrzeug von H._____ erhalten hat, nachdem H._____ in den Estrich gegangen war, um die Fesselung von J._____ sel. nachzusichern (Urk. D1/06/15 S. 5). Die Beschuldigte konnte unter diesen Umständen auf keinen Fall davon ausgehen, dass J._____ sel. den Schlüssel freiwillig abgegeben hat und man sich über eine Schuldentilgung geeinigt hatte.</w:t>
      </w:r>
    </w:p>
    <w:p>
      <w:r>
        <w:t>- 50 - 4.2.6. Beteiligung am Gespräch mit J._____ sel. im Haus Die Anklage wirft der Beschuldigten vor, sie und H._____ hätten in der Küche den gefesselten J._____ sel. aufgefordert, die Drogen und das Geld zu besorgen und ihnen zu übergeben oder ihnen Informationen über den Verbleib der Drogen und des Geldes zu geben. Die Beschuldigte bestritt, sich am Gespräch mit J._____ sel. beteiligt zu haben. G._____ sagte auf Vorhalt der Aussage von I._____, dass sie bei der Diskussion mit J._____ auch mitgeredet habe, diese Aussage sei nicht wahr (Urk. D1/05/19 S. 4). Sie habe nichts von den Gesprächen mitbekommen. Sie sei im Wohnzim- mer gewesen, die andern im Estrich (Urk. D1/05/20 S. 14). Sie sei bei der Diskus- sion nicht dabei gewesen (Urk. D1/05/21 S. 2). Es treffe nicht zu, dass sie auf J._____ eingeredet habe (Urk. D1/06/15 S. 32). Wie die Vorinstanz zutreffend festgehalten hat, beruht die Anklage betreffend die- sen bestrittenen Punkt einzig auf den Aussagen von I._____. Auch H._____ be- stritt konstant, dass G._____ sich am Gespräch beteiligte (Urk. 221 S. 28). Es wurde bereits mehrfach erwähnt, dass H._____ stets bestrebt war, G._____ mit seinen Aussagen weitestgehend zu entlasten. Daher vermag seine gegenteilige Aussage die Glaubhaftigkeit der Belastung durch I._____ nicht in Frage zu stel- len. Es ist nicht zu erkennen, was I._____ für ein Motiv haben könnte, G._____ falsch zu belasten. Seine diesbezügliche Aussage bringt ihm keinen Vorteil, ist aber in Einklang zu bringen mit dem Interesse von G._____ am Ausgang des Ge- sprächs mit J._____ sel.. Die Beschuldigte hatte nach eigener Zugabe Kenntnis davon, dass H._____ von den Fr. 50'000.–, welche er von seiner Mutter erhalten hatte, Fr. 40'000.– in ein Drogengeschäft mit J._____ sel. investiert hatte und dass J._____ sel. behauptete, dieses Geld sei verloren gegangen. Sie wusste auch, dass es darum ging, den unter falschem Vorwand nach T._____ gelockten J._____ sel. dazu zu bringen, Informationen über den Verbleib der Drogen und des Geldes zu geben bzw. diese herauszugeben. Hinzukommt, dass G._____ um die desolate finanzielle Situation ihrer Familie wusste und dass sie dringend auf dieses Geld angewiesen waren. Von zentraler Bedeutung ist bei der Beweiswür- digung jedoch der Umstand, dass I._____ betreffend die Beteiligung von G._____</w:t>
      </w:r>
    </w:p>
    <w:p>
      <w:r>
        <w:t>- 51 - am Gespräch mit J._____ sel. nicht gleichbleibend aussagte. Die Vorinstanz hat korrekt dargelegt, dass seine Aussagen inkonstant ausfielen (Urk. 221 S. 27). Während er in der Einvernahme vom 23. November 2017 in Anwesenheit der Mit- beschuldigten noch aussagte, er sei sich nicht mehr hundertprozentig sicher, sie sei am Anfang glaublich dabei gewesen, er mutmasse aber nur, könne es nicht sagen (Urk. D1/03/09 S. 21), sagte er am 6. Februar 2018 in der polizeilichen Einvernahme aus, G._____ habe sich nicht am Gespräch beteiligt (Urk. D1/03/12 S. 33) und hielt am 12. März 2018 daran fest, er glaube nicht, dass G._____ bei der Besprechung dabei gewesen sei, er sei sich nicht zu 100 Prozent sicher (Urk. D1/03/14 S. 13). Dagegen führte er in den polizeilichen Einvernahmen vom 9. Ap- ril 2018 und vom 10. April 2018 aus, G._____ habe mitgeredet, weil es um das gemeinsame Geld gegangen sei, sie habe sich auch immer eingemischt, dass J._____ sie um viel Geld oder Ware betrogen habe und man nun zumindest das Geld wieder haben wolle (Urk. D1/03/15 S. 8 f.; Urk. D1/03/16 S. 8). In der Kon- frontationseinvernahme vom 22. Mai 2018 sagte er aus, G._____ habe sich am Gespräch beteiligt und habe gesagt, es gehe ja nicht um wenig, J._____ solle die Ware "füremache" (Urk. D1/06/14 S. 11). An seiner Belastung hielt er auch in der Befragung vor Vorinstanz fest und erklärte, G._____ habe sehr wenig mitdisku- tiert, den grössten Einfluss auf J._____ habe H._____ genommen. Sie habe ge- sagt, er solle endlich sagen, wo das Geld sei (Prot. I S. 189 f.). Da die inkonstan- ten Aussagen von I._____ auch in der Zeit nach dem 9. Januar 2018 getätigt wurden, als er bereits angefangen hatte, G._____ zu belasten, bleiben aufgrund der Widersprüche in seinen Aussagen Zweifel daran, ob er sich mit hinreichender Sicherheit daran erinnert, dass G._____ sich am Gespräch mit J._____ sel. betei- ligte. Mit der Vorinstanz lässt sich der Sachverhalt in diesem Punkt nicht erstellen. 4.2.7. Pistole oder Tierschreckschusspistole Zu prüfen ist, ob es sich bei der Waffe, die die Beschuldigte beim Toilettengang von J._____ sel. unbestrittenermassen in Händen hielt, um die bei der Haus- durchsuchung sichergestellte Pistole der Marke Beretta oder eine Tierschreck- schusspistole handelte. Die Beschuldigte sagte aus, es habe sich um eine kleine schwarze Waffe gehandelt. Da sie eine Beretta im Haus gehabt hätten, gehe sie</w:t>
      </w:r>
    </w:p>
    <w:p>
      <w:r>
        <w:t>- 52 - davon aus, dass es diese gewesen sei. Sie habe schon ausgesehen wie eine richtige Waffe (Urk. D1/05/20 S. 11). In einer späteren Einvernahme erklärte sie dann, sie habe die Waffe leichter als die Beretta in Erinnerung (Urk. D1/06/15 S. 23). Auf Vorhalt einer Fotografie der Tierschreckschusspistole erklärte die Be- schuldigte, sie habe diese schon im Tresor gesehen und würde sagen, es sei die Pistole, die ihr H._____ in die Hand gedrückt habe, es sei jedenfalls eine leichte kleine Pistole gewesen (Urk. D1/06/18 S. 20/21). H._____ sagte aus, er habe der Beschuldigten die Tierschreckschusswaffe übergeben, die Beretta habe er hinten in der Hose gehabt (Urk. D1/06/17 S. 28). Mit der Vorinstanz ist auf die glaubhafte erste Aussage der Beschuldigten abzu- stellen, zumal sie die Beretta beim Verstecken auf dem Dachboden in den Hän- den gehalten hatte, deren Gewicht kannte und vergleichen konnte mit derjenigen Waffe, die sie beim Toilettengang von J._____ sel. in Händen gehalten hatte. Die spätere Aussage betreffend Tierschreckschusswaffe erscheint als an die Aussage von H._____ angepasste Schutzbehauptung. Auf das Bemühen von H._____, die Beschuldigte weitestgehend zu entlasten, wurde bereits hingewiesen. Seine Ent- lastung vermag die erste Aussage der Beschuldigten nicht zu entkräften. Der Anklagesachverhalt ist im Hauptstandpunkt (Einsatz der Pistole Beretta) er- stellt. 4.2.8. Tragen der Leiche zum ausgehobenen Grab G._____ sagte konstant aus, sie hätte H._____ helfen sollen, die Leiche von J._____ vom Anhänger zum Loch hinüber zu heben, sie habe dies nicht gekonnt, sei einfach da gestanden und habe zugeschaut (Urk. D1/05/18 S. 2). H._____ habe es alleine gemacht, er habe eine Platte genommen und die Leiche aus dem Anhänger ins Loch hinuntergleiten lassen (Urk. D1/06/15 S. 9). Sie sei einfach wie versteinert daneben gestanden und habe sich nicht überwinden können, H._____ dabei zu helfen. In diesem Punkt ist vollumfänglich auf die zutreffenden Ausführungen der Vor- instanz zu verweisen (Art. 82 Abs. 4 StPO; Urk. 221 S. 30 f.). Ausser den Aussa-</w:t>
      </w:r>
    </w:p>
    <w:p>
      <w:r>
        <w:t>- 53 - gen von I._____, welcher nur vom Hörensagen und ohne Angabe von Details be- richten konnte, liegen keine Beweismittel dafür vor, dass G._____ tatsächlich ge- holfen hat, die Leiche zum ausgehobenen Grab zu tragen. I._____ sagte lediglich aus, H._____ habe bei der Kollusion gesagt, G._____ habe geholfen, die Leiche zu verschieben und zu begraben (Urk. D1/03/11 S. 33). G._____ habe ihm in die- ser Kollusion gesagt, sie habe helfen müssen, es habe auf ihn den Eindruck ge- macht, dass er sie dazu gezwungen habe (Urk. D1/06/14 S. 35). Die pauschal gehaltenen Aussagen von I._____ vom Hörensagen vermögen die Darstellung der Beschuldigten nicht zu widerlegen. In der Berufungsverhandlung sagte H._____ in Abweichung von seinen bisherigen Aussagen aus, G._____ ha- be ihm geholfen, die Leiche aus dem Anhänger ins Grab zu verbringen, er wäre aufgrund eines Bruchs am Arm gar nicht in der Lage gewesen, dies allein zu be- werkstelligen (Prot. II S. 87 ff.). Die Darstellung von H._____, wonach er die Lei- che von J._____ sel. zwar alleine in den Anhänger gehoben haben will, dagegen nicht in der Lage gewesen sein soll, diesen alleine aus dem Anhänger herauszu- holen, erscheint schon a priori nicht glaubhaft, zumal es auf der Hand liegt, dass es mehr Kraft braucht, ein Gewicht hochzuheben/hochzuziehen als dieses herun- terzuziehen bzw. wie die Beschuldigte geltend macht, über eine Platte herunter- gleiten zu lassen. Insgesamt sind die Aussagen von H._____ wenig glaubhaft, dabei fällt besonders negativ ins Gewicht, dass er - wie er selber in der Beru- fungsverhandlung einräumte - I._____ in der Untersuchung falsch belastet hat be- treffend dessen Anwesenheit bei der Tötung von J._____ sel., da er I._____ eins habe "reinbremsen" wollen wegen der Verhaftung von G._____ (Prot. II S. 79). Da H._____ G._____ in der Berufungsverhandlung im Widerspruch zu allen früheren Aussagen erstmals belastete, beim Verbringen der Leiche von J._____ sel. vom Anhänger in das ausgehobene Grab mitgewirkt zu haben, und die Beziehung zu ihr belastet sein könnte angesichts des pendenten Scheidungsprozesses sowie des Umstandes, dass sie einen neuen Partner hat, lässt sich nicht mit rechts- genüglicher Sicherheit ausschliessen, dass H._____ G._____ mit seiner belas- tenden Aussage ebenfalls "eins reinbremsen" wollte. In die gleiche Richtung weist seine in der Berufungsverhandlung erstmalige Belastung von G._____ und I._____ betreffend deren Kenntnis um das Mitführen einer Waffe und der geplan-</w:t>
      </w:r>
    </w:p>
    <w:p>
      <w:r>
        <w:t>- 54 - ten Überwältigung von U._____ sel. (Prot. II S. 93 ff. und S. 113 f.). Darauf ist im Zusammenhang mit der Sachverhaltserstellung in jenem Anklagepunkt zurückzu- kommen. Insgesamt erweisen sich die Aussagen von H._____ als nicht glaubhaft, da sie sich in einem zentralen Punkt betreffend die geltend gemachte Bedrohung durch die Serbenmafia als reine Schutzbehauptung erwiesen haben und er aner- kanntermassen I._____ falsch belastet hat. Zusammenfassend lässt sich nicht erstellen, dass die Beschuldigte H._____ ge- holfen hat, die Leiche von J._____ sel. ins Grab zu tragen. Sie ist daher vom Vorwurf der Störung des Totenfriedens im Sinne von Art. 262 Ziff. 1 Abs. 3 und Ziff. 2 StGB freizusprechen. 4.3. Sachverhaltserstellung Dossier 1 4.3.1. Übereinkunft zwischen I._____, G._____ und H._____ spätestens am Vormittag des 3. Juni 2016 betreffend Überwältigung, Fesselung und Entführung von U._____ sel. und Entwenden des Lastwagens Sowohl I._____ als auch G._____ bestritten beide, vor dem 3. Juni 2016 von ei- nem Delikt zum Nachteil von U._____ sel. gewusst zu haben. Sie stellten eine Übereinkunft in Abrede und sagten aus, sie seien erst am 3. Juni 2016 von H._____ aufgefordert worden, nach V._____ zu kommen. Übereinstimmend ga- ben sie an, von einer Entwendung des Fahrzeugs ausgegangen zu sein, wobei das Vorgehen das gleiche hätte sein sollen wie bei AI._____, demzufolge eine Mitnahme des Fahrzeugs ohne Bezahlung unter Vortäuschung eines Zahlungswil- lens. Dass G._____ die Kinder bei sich hatte und diese bei der ganzen Fahrt da- bei blieben, deutet darauf hin, dass die Tat aus ihrer Sicht nicht von längerer Hand geplant war, hätte sie doch in diesem Fall dafür gesorgt, dass die Kinder untergebracht worden wären. Aus den Chatprotokollen geht hervor, dass I._____ von H._____ am Vormittag des 3. Juni gefragt wurde, ob er "10 i" verdienen wolle und aufgefordert wurde, seine Termine an diesem Tag abzusagen. I._____ muss- te zudem für die Unterbringung seines Sohnes besorgt sein, den er an diesem Tag bei sich hatte. Dies alles spricht gegen eine Übereinkunft vor dem 3. Juni 2016. Es liegen keine Beweismittel vor, aus welchen sich eine Absprache zwi-</w:t>
      </w:r>
    </w:p>
    <w:p>
      <w:r>
        <w:t>- 55 - schen den drei Beschuldigten ergeben würde. Es ist demnach auf die glaubhafte übereinstimmende Darstellung von I._____ und G._____ abzustellen, wonach sie je gegenseitig erst beim Eintreffen in V._____ von der Beteiligung des/der Ande- ren Kenntnis erlangten. I._____ führte aus, er sei in AD._____ zu H._____ ins Au- to gestiegen. Auf der Fahrt habe ihm H._____ gesagt, dass G._____ auch mit- komme, er habe nicht gesagt, weshalb (Urk. D1/03/08). Als er H._____ gefragt habe, warum G._____ mitkomme, habe er gesagt, sie müsse noch etwas abholen (Urk. D1/03/16 S. 20). Am Anfang habe er nicht gewusst, dass G._____ auch mit- komme, darum hätte es ihn gebraucht, um den Ranger oder den LKW zu fahren (Urk. D1/03/10 S. 11). Er vermute, dass H._____ G._____ eingeweiht habe, dass es sich um einen Betrug handle (Urk. D1/03/10 S. 13). Es sei für ihn bis heute un- klar, weshalb G._____ mitgekommen sei. Er habe erst auf der Fahrt nach V._____ erfahren, dass sie dabei sein werde (Prot. I S. 237). H._____ habe nicht gesagt, dass G._____ mitkomme und was ihre Funktion sei (Prot. I S. 237). Er wisse nicht, was H._____ G._____ erzählt habe (Prot. I S. 238). Zusammenfassend kann eine Übereinkunft unter den drei Beschuldigten mangels Beweisen nicht erstellt werden, zumal auch die Auswertung der Mobiltelefone keine Nachrichten oder Anrufe zwischen der Beschuldigten und I._____ hervor- brachte, welche auf eine Übereinkunft schliessen liessen. Daran ändert auch die neue pauschale Belastung nichts, welche der Beschuldigte H._____ in der Beru- fungsverhandlung erstmals vorbrachte. Er sagte aus, G._____ habe gewusst, dass man U._____ sel. festhalten werde bei der Wegnahme des Lastwagens und dass eine Waffe zum Einsatz kommen werde (Prot. II S. 93 ff. und S. 113 f.). Bis jetzt habe er dies nicht so ausgesagt, um die beiden zu schützen, nun habe er im Vollzug einiges gelernt (Prot. II S. 94). Auf Nachfrage war er nicht in der Lage, konkrete Angaben dazu zu machen, was, wann und mit wem besprochen worden sei und verlor sich in diffusen Allgemeinplätzen. So erklärte er z.B., als sie sich auf den Weg gemacht hätten, habe im Gespräch im Raum gestanden, dass er ei- ne Waffe einsetzen werde, er sei schwer davon ausgegangen, dass die anderen beiden davon ausgegangen seien, dass er eine Waffe mitgeführt habe. Auf Nach- fragen bestätigte er, dass konkret davon gesprochen worden sei, dass eine Waffe</w:t>
      </w:r>
    </w:p>
    <w:p>
      <w:r>
        <w:t>- 56 - eingesetzt werde, er könne aber nicht sagen, wann dies gewesen sei (Prot. II S. 95 f. und S. 114). Mit der Vorinstanz ist zugunsten der Beschuldigten auf ihre Aussagen abzustellen und davon auszugehen, dass H._____ sie am späten Vormittag des 3. Juni 2016 vom Plan in Kenntnis setzte, einen Lastwagen zu stehlen, sie aufforderte, mitzu- wirken und sie damit einverstanden war (Art. 82 Abs. 4 StPO; Urk. 221 S. 52). Mangels vorgängiger Tatplanung kann auch nicht erstellt werden, dass die Be- schuldigte bereits im Zeitpunkt der Tatplanung mit der Tötung von U._____ sel. durch H._____ rechnete und bereits in diesem Zeitpunkt den späteren Tod von U._____ sel. wollte, eventualiter in Kauf nahm. 4.3.2. Kenntnis von G._____ betreffend Überwältigung, Fesselung und Ent- führung von U._____ sel. und Verwendung des Anhängers für den Transport des zum Widerstand unfähig gemachten U._____ sel. Zu prüfen bleibt, ob die Beschuldigte unabhängig von einer Übereinkunft mit den Mitbeschuldigten wusste, dass U._____ sel. unter Einsatz einer Schusswaffe überwältigt, gefesselt und entführt werden sollte. Die Beschuldigte machte (wie I._____) geltend, sie sei davon ausgegangen, dass es wie bei AI._____ ablaufen werde, es um einen betrügerischen Diebstahl gehen werde. Dass sie nicht mit ei- ner Überwältigung, Fesselung und Entführung von U._____ sel. rechnete, zeigt sich schon darin, dass auf der ganzen Fahrt während mehreren Stunden die Kin- der dabei waren und ohne weiteres davon ausgegangen werden kann, dass die Beschuldigte nicht das Risiko eingegangen wäre, dass die Kinder etwas von ei- nem gewaltsamen Vorgehen gegen U._____ sel. oder gar einem Waffeneinsatz mitbekommen könnten. Beim Delikt zum Nachteil von J._____ sel. hatte H._____ dafür gesorgt, dass die Kinder auswärts untergebracht waren. G._____ hatte am Morgen des 28. April 2016 als J._____ sel. noch gefesselt im Kinderzimmer war, gegenüber H._____ darauf bestanden, dass J._____ sel. weg sein müsse, wenn sie mit den Kindern zurückkehre. Aufgrund der Akten lässt sich nicht erstellen, dass G._____ vom Plan einer Über- wältigung von U._____ sel. Kenntnis hatte. Die pauschale Aussage von I._____ in</w:t>
      </w:r>
    </w:p>
    <w:p>
      <w:r>
        <w:t>- 57 - den polizeilichen Einvernahmen vom 6. Februar 2018 und 10. April 2018, wonach ihm H._____ bei der Kollusion gesagt habe, dass G._____ in den Plan eingeweiht gewesen sei (Urk. D1/03/12 S. 39, Urk. D1/03/16 S. 21), ist schon mangels Kon- frontation nicht verwertbar, wäre aber bloss eine Aussage vom Hörensagen und mangels Detaillierung auch bei einer Wiederholung in einer nachzuholenden Kon- frontation nicht geeignet, den Beweis dafür zu erbringen, dass die Beschuldigte wusste, dass U._____ sel. überwältigt, gefesselt und im Anhänger transportiert wird. Zu prüfen bleibt, ob sie während der Tatausführung Kenntnis von der Überwälti- gung und Fesselung von U._____ sel. erlangte und davon, dass er gefesselt im Anhänger transportiert wurde. Unbestritten ist, dass sie, als sie in V._____ eintraf, bemerkte, dass I._____ auch dabei war. Es musste sich für sie die Frage aufdrängen, weshalb für einen betrü- gerischen Diebstahl wie im Fall AI._____ drei Personen mitwirken mussten und weshalb neben dem Lastwagen dafür zwei Personenwagen erforderlich waren. Zudem führte H._____ am von ihm gelenkten Fahrzeug Ford Ranger einen ge- deckten Anhänger mit Plachenaufbau mit. Was für einen Sinn das Mitführen eines solchen Anhängers für die Entwendung eines Lastwagens hätte machen sollen, erscheint als überhaupt nicht einsichtig. Hinzukommt, dass von Anfang an klar wurde, dass der Ablauf nicht so sein wird wie im Fall AI._____, da U._____ sel. den Lastwagen nicht einfach H._____ und I._____ gegen Rechnung übergab, es vielmehr zu einer "Probefahrt" in Anwesenheit von U._____ sel. kam. Insgesamt bestanden für die Beschuldigte deutliche Hinweise darauf, dass es nicht bei einer einfachen betrügerischen Entwendung des Lastwagens sein Bewenden haben werde. Aufgrund der übereinstimmenden Aussagen von I._____ und H._____ ist davon auszugehen, dass G._____ weder bei der Überwältigung und Fesselung von U._____ sel. noch bei dessen Verbringung in den Anhänger anwesend war oder durch H._____ oder I._____ darüber in Kenntnis gesetzt wurde. Die Anklage wirft ihr dies auch nicht vor. I._____ sagte aus, G._____ habe U._____ in seiner Gegenwart nie gefesselt gesehen (Urk. D1/03/11 S. 47; Urk. D1/03/1 S. 39). Sie habe sich nicht blicken lassen, weder bei der Einstellhalle noch beim Platz. Sie</w:t>
      </w:r>
    </w:p>
    <w:p>
      <w:r>
        <w:t>- 58 - sei erst wieder dazu gekommen, als er schon überwältigt gewesen sei (Urk. D1/03/12 S. 39). Bei der Überwältigung und Fesselung sei sie nicht dabei gewe- sen (Urk. D1/03/16 S. 21). Er habe bis zum Treffen an der Haltestelle AJ._____ nicht gewusst, dass G._____ ihnen gefolgt sei. Er habe nicht hinterfragt, wo sie sei und was sie mache (Prot. I S. 250/251). H._____ sagte bezüglich der Kenntnisse der Beschuldigten aus, sie habe nicht genau gewusst, dass U._____ überwältigt und gefesselt worden sei. Er wisse nicht, ob sie gesehen habe, dass U._____ gegangen sei. Sie hätte einfach vermu- ten müssen, dass er gefesselt sein könnte (Prot. I S. 109). Da nicht erstellt ist, dass die Beschuldigte die Überwältigung von U._____ sel. mitbekommen hat und ihn gefesselt gesehen hat, ist zu prüfen, ob sie aufgrund der gesamten Umstände von einer Überwältigung von U._____ sel. und davon ausgehen musste, dass er in den Anhänger verbracht wurde. G._____ sagte dazu aus, während der Probefahrt sei der Anhänger auf dem Lidl-Parkplatz wieder an den Ford Ranger angehängt worden, und sie habe den Auftrag erhalten, das Natel von U._____ zu nehmen und damit nach V._____ zurückzufahren mit dem Subaru ohne Anhänger. Zu diesem Zeitpunkt sei ihr erstmals durch den Kopf ge- gangen, dass etwas komisch sei an dieser Situation. Sie habe es nicht einordnen können, habe Augen und Ohren zugemacht, sei nach V._____ gefahren und habe das Handy dort an einem Feldrand deponiert (Urk. D1/05/03 S. 2). Sie habe sich gefragt, weshalb man den Anhänger in V._____ umgehängt habe und warum die- ser dabei sei. Sie habe sich aber nicht gefragt, weshalb man das tue, sei davon ausgegangen, dass es einfacher sei, die Probefahrt ohne Anhänger zu machen (Urk. D1/05/03 S. 4). Das Handy sei im Flugmodus gewesen, als sie es bekom- men habe. Sie habe auf dem Weg kurz vor V._____ gedacht, es gehe darum, dass es so aussehe, dass U._____ nach V._____ zurückgegangen sei. Sie habe daher den Flugmodus rausgenommen. Beim Deponieren sei das Handy im Nor- malbetrieb gewesen. Sie habe dies von sich aus getan, um Spuren zu verwi- schen, um H._____ zu schützen, da sie nicht genau gewusst habe, was gesche- hen sei.</w:t>
      </w:r>
    </w:p>
    <w:p>
      <w:r>
        <w:t>- 59 - Auf dem Lidl-Parkplatz habe ihr H._____ das Handy von U._____ in einem Plas- tiksack gegeben und gesagt, sie müsse es bei der Einstellhalle in V._____ depo- nieren, damit es so aussehe, als wäre Herr U._____ zurückgekommen. Sie habe fragen wollen, was sein Plan sei. Er habe abgeblockt und gesagt, er werde ihr das alles später erklären, sie solle ihm vertrauen. Er habe dann noch ihr Telefon ge- gen das Firmentelefon ausgetauscht. H._____ habe I._____ gesagt, er solle den Anhänger vom Subaru wieder an den Ford Ranger umhängen (Urk. D1/05/15 S. 3). Beim Rastplatz AJ._____ habe sie gedacht, dass etwas nicht stimmen könne. Dort habe ihr H._____ gesagt, dass der Besitzer auf dem Bett sei. Da sei ihr durch den Kopf gegangen, dass der Besitzer nicht ganz freiwillig dabei sei und es nicht so ablaufen würde wie bei AI._____ (Urk. D1/05/15 S. 8). Dass es möglich- erweise nicht nur um einen Diebstahl, sondern um etwas Schlimmeres ging, habe sie das erste Mal realisiert, als sie das Telefon erhalten habe (Urk. D1/05/15 S. 7). Sie habe sich schon gefragt, wofür der Anhänger mitgeführt worden sei, habe H._____ aber nicht gefragt (Urk. D1/05/15 S. 9). In AB._____ habe es ihr dann gedämmert. In diesem Moment sei sie davon ausgegangen, dass U._____ über- fallen worden war, weil er auf dem Bett gelegen habe und das sicher nicht freiwil- lig, wie bei einer Geiselnahme (Urk. D1/05/15 S. 10). U._____ hätte eingeschüch- tert werden sollen, dass er bei der Polizei die Version erzähle, dass er in V._____ überfallen worden sei und ihm dort die Fr. 40'000.– weg gekommen seien (Urk. D1/05/15 S. 16). Sie sei bei U._____ davon ausgegangen, dass es ablaufen werde wie bei AI._____. Als sie den Anhänger gesehen habe, habe sie sich gefragt, wieso. H._____ habe nie ausgesprochen, dass er U._____ töten werde. Sie sei davon ausgegangen, dass es ein Überfall sei, aber nicht, dass er ihn töte (Urk. D1/05/20 S. 5). Später, als der Lastwagen nicht mehr da gewesen sei, habe sie sich gefragt, wo der Besitzer sei, ob dieser im Anhänger sei. Das sei in AO._____ gewesen (Prot. I S. 346). Spätestens beim Lidl-Parkplatz als sie das Mobiltelefon bekommen habe, sei ihr klar geworden, dass etwas nicht stimme. Sie habe U._____ nie gesehen.</w:t>
      </w:r>
    </w:p>
    <w:p>
      <w:r>
        <w:t>- 60 - H._____ habe ihr nichts von der Überwältigung und Fesselung von U._____ ge- sagt (Prot. I S. 349). H._____ habe ihr das Mobiltelefon gegeben. Sie habe von sich aus auf dem Weg nach V._____ den Flugmodus wieder ausgeschaltet. Ihr sei bewusst gewesen, dass es so aussehen sollte, als ob U._____ nach V._____ zurückgekehrt sei (Prot. I S. 352). In AB._____ habe ihr gedämmert, dass U._____ sehr wahrscheinlich im Anhänger gewesen sei (Prot. I S. 359) . Zusammenfassend ist festzuhalten, dass die Beschuldigte gesehen hat, dass I._____ auf dem Rastplatz AJ._____ bzw. auf dem Lidl-Parkplatz in AP._____ den Anhänger vom Subaru wieder an den Ford Ranger umhängte. Auf jenem Rastplatz erhielt sie von H._____ das Mobiltelefon von U._____ sel. mit der Anweisung, dieses bei der Einstellhalle von U._____ sel. in V._____ zu deponie- ren. Sie wusste, dass es darum ging, vorzutäuschen, dass U._____ sel. nach V._____ zurückgekehrt war. Dies wiederum impliziert, dass er nicht dorthin zu- rückkehren würde, ansonsten sein Telefon nicht hätte deponiert werden müssen. Dass er sein Telefon nicht freiwillig abgegeben hatte, lag ebenfalls auf der Hand. G._____ räumte schliesslich ein, dass ihr H._____ beim Rastplatz AJ._____ ge- sagt habe, dass der Besitzer auf dem Bett sei und ihr durch den Kopf gegangen sei, dass der Besitzer nicht ganz freiwillig dabei sei und es nicht so ablaufen wür- de wie bei AI._____ (Urk. D1/05/15 S. 8). Dass es möglicherweise nicht nur um einen Diebstahl, sondern um etwas Schlimmeres ging, habe sie das erste Mal re- alisiert, als sie das Telefon erhalten habe (Urk. D1/05/15 S. 7). In AB._____ habe es ihr dann gedämmert. In diesem Moment sei sie davon ausgegangen, dass U._____ überfallen worden war, wie bei einer Geiselnahme (Urk. D1/05/15 S. 10) und sich sehr wahrscheinlich im Anhänger befunden habe (Prot. I S. 359). Das Geständnis der Beschuldigten wird gestützt durch die Akten. Es ist somit erstellt, dass sie beim Halt auf der Raststätte AJ._____, als sie das Telefon von U._____ sel. ausgehändigt erhielt, davon ausgehen musste, dass dieser überwältigt wor- den war und beim Halt in AB._____ realisierte, dass U._____ sel. sich im Anhä- nger befand.</w:t>
      </w:r>
    </w:p>
    <w:p>
      <w:r>
        <w:t>- 61 - 4.3.3. Wissen um die bevorstehende Tötung von U._____ sel. und Wollen oder Inkaufnahme von dessen Tod Die Anklage wirft der Beschuldigten vor, sie habe spätestens als sie das Mobilte- lefon von U._____ übernommen habe, um dieses in V._____ zu deponieren, ge- wusst, dass H._____ U._____ töten werde, was sie auch gewollt habe oder zu- mindest in Kauf genommen habe. Die Beschuldigte bestritt diesen Vorwurf. Es liegen keine Aussagen der Mitbeschuldigten, Chats oder Telefonprotokolle vor, auf welche sich dieser innere Anklagesachverhalt stützen liesse. Dieser ist an- hand der gesamten Umstände, von welchen die Beschuldigte Kenntnis hatte, und anhand ihrer eigenen Aussagen zu erstellen. Gemäss vorstehenden Ausführun- gen hatte sie Kenntnis davon, dass U._____ sel. überwältigt worden war und ahn- te bzw. musste ab dem Halt in AB._____ damit rechnen, dass er im Anhänger transportiert wurde. Zudem wusste sie, dass mit dem Deponieren des Mobiltele- fons von U._____ sel. in V._____ eine falsche Spur gelegt wurde. Daraus wiede- rum folgte, dass U._____ sel. nicht nach V._____ zurückkehren würde. Sie räum- te denn auch ein, sie habe, als sie am Mobiltelefon von U._____ den Flugmodus ausgeschaltet und es deponiert habe, kurz gedacht, dass U._____ sterben könn- te, sie habe in diesem Moment jedoch noch nicht glauben wollen, dass dies ge- schehen werde (Urk. D1/05/18 S. 17). Diese Zugabe erneuerte sie in der Befra- gung vor Vorinstanz und erklärte auf Vorhalt ihrer Aussage, wonach sie kurz ge- dacht habe, dass U._____ getötet würde, dieser Gedanke sei ihr sicher einmal gekommen. Sie fügte aber hinzu, es habe für sie aber absolut keinen Sinn erge- ben, dass U._____ sterben musste (Prot. I S. 358). Diese Erklärung, sie habe keinen Grund dafür gesehen, dass U._____ sterben sollte, hatte sie schon in ei- ner früheren Einvernahme abgegeben (Urk. D1/06/18 S. 28) und zeigt, dass sich die Beschuldigte Gedanken über eine mögliche Tötung machte. Aufgrund der vorerwähnten Umstände (Überwältigung von U._____ sel., Verbringen in den An- hänger und Legen einer falschen Spur) und der ihr bekannten Tatsache, dass H._____ kurze Zeit vorher J._____ sel. umgebracht hatte, musste in ihr zwingend der Gedanke aufkommen, dass H._____ auch U._____ sel. umbringen werde. Der Beweis, dass G._____ positiv wusste, dass H._____ U._____ sel. töten wer-</w:t>
      </w:r>
    </w:p>
    <w:p>
      <w:r>
        <w:t>- 62 - de und sie dies wollte, ist nicht erbracht. Jedoch lag aufgrund der ihr bekannten gesamten Umstände der Schluss so nahe, dass H._____ U._____ sel. töten wer- de, dass sie damit rechnen musste. Wie dieser Sachverhalt rechtlich zu würdigen ist, bleibt nachfolgend zu prüfen. Auf die Frage, ob sie den Verdacht gehabt habe, dass U._____ tot sei, antwortete sie, erst am Abend als die Kinder im Bett gewesen seien, sei ihr das schon mal durch den Kopf gegangen (Urk. D1/05/04 S. 9). Sie habe H._____ nicht gefragt, da sie Angst gehabt habe vor der Antwort. Vermutet habe sie, dass U._____ tot sei, irgendwo habe er ja sein müssen. Sie habe vermutet, dass er im Lastwagen oder im Anhänger sei (Urk. D1/05/04 S. 10). Sie habe I._____ nach AD._____ gefahren und sei anschliessend nach Hause gefahren. H._____ sei dann auch nach Hause gekommen und sei mit unter- schriebenen leeren Verträgen mit der Unterschrift von Herrn U._____ hereinge- kommen (Urk. D1/05/15 S. 4). Sie habe schon gedacht, dass er zur Unterschrift gezwungen worden sei (Urk. D1/05/15 S. 12). Sie habe gefragt, was er genau vorhabe. Er habe gesagt, es solle so aussehen, wie wenn sie den Lastwagen rechtmässig gekauft hätten und U._____ dann überfallen worden sei. Der Besitzer würde eingeschüchtert, aber das mache nicht er, sondern jemand anderer, was zwar etwas koste, dafür seien sie auf der sicheren Seite. Er müsse gehen, er werde sich mit anderen treffen. Er werde Herrn U._____ nun anderen übergeben und diese würden Herrn U._____ einschüchtern. Dann sei H._____ gegangen und sei mitten in der Nacht zurückgekommen. Sie habe H._____ vertraut, dass er das irgendwie im Griff habe, sie habe nie daran gedacht, dass Herr U._____ ster- be (Urk. D1/05/15 S. 4 f.). Als H._____ mit den unterschriebenen Verträgen hereingekommen sei, habe sie die Befürchtung gehabt, dass er U._____ töten würde. Sie habe Angst gehabt, zu fragen, und dass er dann ja sagen würde (Urk. D1/05/18 S. 6). Auf die Frage, ob sie daran festhalte, dass sie H._____ gefragt habe, was er genau vorhabe und er erklärt habe, es solle so aussehen, wie wenn sie den Lastwagen rechtmässig ge- kauft hätten und U._____ dann überfallen worden sei und U._____ von jemand anderem eingeschüchtert werde, sagte sie aus, sie halte nicht an dieser Aussage</w:t>
      </w:r>
    </w:p>
    <w:p>
      <w:r>
        <w:t>- 63 - fest (Urk. D1/05/18 S. 7). Sie habe diesbezüglich gelogen, weil sie H._____ habe schützen wollen und auch sich selbst (Urk. D1/05/18 S. 12). Für sie sei klar gewesen, dass U._____ sterben werde, als H._____ am Abend nochmal zum Anhänger rausgegangen sei und die Verträge schon unterschrieben gewesen seien (Urk. D1/05/20 S. 32). Sie habe gedacht, dass der Vertrag ausgefüllt, U._____ eingeschüchtert und wie- der frei gelassen würde (Prot. I S. 355). H._____ habe ihr gesagt, dass er U._____ drohen und ihn einschüchtern werde (Prot. I S. 356). Es hätte so ausse- hen sollen, als wäre der Lastwagen gekauft worden, U._____ mit H._____ zurück nach V._____ gegangen und sie und I._____ mit dem Lastwagen weitergefahren. Da viel Bargeld hätte vorhanden sein müssen, hätte man danach behauptet, U._____ sei überfallen und sein Geld entwendet worden (Prot. I S. 356). Es hätte so aussehen sollen, als wäre U._____ in V._____ überfallen worden und er dabei sein Telefon verloren habe (Prot. I S. 384). Auf Vorhalt ihrer Aussage, wonach sie kurz gedacht habe, dass U._____ getötet würde, räumte sie ein, dieser Gedanke sei ihr sicher einmal gekommen. Es habe für sie aber absolut keinen Sinn erge- ben, dass U._____ sterben musste (Prot. I S. 358). Diese Gedanken habe sie sich erst nachher gemacht. Sie habe den ganzen Tag die Kinder bei sich gehabt und habe nicht immer offen über alles reden können. Erst als die Kinder schliefen, habe sie sich Gedanken machen können. In T._____ habe sie U._____ nicht gesehen und sei nicht dabei gewesen, als er getötet worden sei (Prot. I S. 362). 4.3.4. Beobachten des Verschiebens der Leiche von U._____ sel. vom Anhä- nger in den Kofferraum des Subaru In der Anklage wird festgehalten, die Beschuldigte habe beobachtet, wie H._____ die Leiche von U._____ vom Anhänger in den Kofferraum des Personenwagens Subaru verschoben habe und losgefahren sei (Anklageschrift S. 10 Ziff. 22). Die Beschuldigte bestritt dies (Prot. I S. 378) und erklärte, sie habe nicht gesehen, dass die Leiche durch H._____ umgeladen worden sei (Prot. I S. 363).</w:t>
      </w:r>
    </w:p>
    <w:p>
      <w:r>
        <w:t>- 64 - Bezüglich der Sachverhaltserstellung ist vollumfänglich auf die zutreffenden Er- wägungen der Vorinstanz zu verweisen (Art. 82 Abs. 4 StPO; Urk. 221 S. 61 f.). Der Sachverhalt ist in diesem Punkt nicht erstellt, da die Aussagen des Beschul- digten H._____ die einzigen Beweismittel darstellen und nicht darauf abgestellt werden kann, weil sie inkonstant ausgefallen sind. III. Rechtliche Würdigung 1. Vorbemerkungen In Rechtskraft erwachsen sind alle Freisprüche ausser derjenige betreffend Stö- rung des Totenfriedens (Dossier 2), die Schuldsprüche betreffend Gehilfenschaft zu gewerbsmässigem Betrug (Dossier 5), Betrug (Dossier 11), Gehilfenschaft zu Urkundenfälschung (Dossier 2) und Irreführung der Rechtspflege (Dossier 11). Gegenstand der rechtlichen Würdigung im vorliegenden Verfahren bilden somit nur Sachverhaltspunkte betreffend Dossiers 1 und 2. Vorweg ist der erstellte Sachverhalt betreffend Dossiers 1 und 2, der im vorlie- genden Verfahren der rechtlichen Würdigung zugrunde zu legen ist, nochmals kurz in Erinnerung zu rufen. 2. Zu würdigender Sachverhalt 2.1. Dossier 2 Die Beschuldigte erfuhr am 27. April 2016 am Abend nach ihrem Eintreffen in T._____, dass J._____ sel. von I._____ unter dem Vorwand nach T._____ gelockt wird, dass H._____ und G._____ ferienabwesend seien und er seine in T._____ gelagerte Hanfanlage abholen könne. Sie hatte Kenntnis davon, dass H._____ und J._____ sel. Streit miteinander hatten wegen verschwundenen Fr. 40'000.–, die H._____ in Drogengeschäfte investiert hatte und dass J._____ sel. behaupte- te, das Geld sei verloren. Sie wusste ferner, dass J._____ sel. an jenem Abend dazu gebracht werden sollte, Auskunft über den Verbleib der Fr. 40'000.– und der Drogen zu geben bzw. diese herauszugeben. G._____ beteiligte sich an der Vor- täuschung ihrer Abwesenheit, indem sie die Läden herunterliess, das Licht lösch-</w:t>
      </w:r>
    </w:p>
    <w:p>
      <w:r>
        <w:t>- 65 - te, im Hause blieb und darauf achtete, dass der Hund, welcher bei ihr war, ruhig blieb. Die Überwältigung von J._____ sel. vor dem Haus sah sie nicht, nahm jedoch wahr, dass er von H._____ und I._____ ins Haus geführt wurde. Sie wusste, dass J._____ sel. nicht freiwillig im Haus war und bleiben würde und dass er überwäl- tigt und gefesselt worden war und H._____ die Fesselung nachsicherte, bevor er ihr den Schlüssel des Mercedes übergab. Als sie den Schlüssel des Mercedes von H._____ bekam mit dem Auftrag, diesen zusammen mit I._____ in AG._____ zu holen, wusste sie, dass J._____ sel. im- mer noch gegen seinen Willen im Haus festgehalten wurde und noch keine Infor- mationen über den Verbleib des Geldes und der Drogen gegeben hatte. Folglich hatte sie auch Kenntnis davon, dass H._____ ihm den Mercedesschlüssel gegen seinen Willen weggenommen hatte und die Aneignung des Fahrzeugs unrecht- mässig erfolgte. Betreffend den BMW erfuhr sie am Morgen des 28. April 2016, dass H._____ sich diesen zwecks Schuldentilgung aneignen wollte und dass die- se Aneignung unrechtmässig gegen den Willen von J._____ sel. erfolgte. In der Nacht, als H._____ J._____ sel. zur Toilette begleitete, stand die Beschul- digte daneben, hielt die ihr von H._____ übergebene Pistole Beretta in Händen und richtete diese auf den Boden. Nach Aushebung des Grabes mit dem Bagger forderte H._____ die Beschuldigte auf, ihm zu helfen, die Leiche von J._____ sel. in das Loch zu tragen. Sie konnte dies nicht tun, stand nur daneben und schaute zu, wie H._____ die Leiche in das Grab verbrachte. 2.2. Dossier 1 H._____ setzte G._____ am späten Vormittag des 3. Juni 2016 vom Plan in Kenntnis, einen Lastwagen zu stehlen, forderte sie zur Mitwirkung auf, und sie war damit einverstanden. In der Absicht, sich an dieser Entwendung zu beteiligen, fuhr sie mit den Kindern in ihrem Fahrzeug nach V._____. Dort angekommen sah sie, dass auch I._____ dabei war und dass H._____ einen Anhänger mitführte.</w:t>
      </w:r>
    </w:p>
    <w:p>
      <w:r>
        <w:t>- 66 - Bevor H._____ und I._____ auf den Garagenplatz von U._____ sel. gingen, wur- de der Anhänger an ihr Fahrzeug umgehängt. H._____ und I._____ begaben sich auf den Garagenplatz zu U._____ sel., G._____ hielt sich im Hintergrund und trat gegenüber U._____ sel. nicht in Er- scheinung. Während der "Probefahrt" folgte sie auf Anweisung von H._____ dem Lastwagen und dem Ford Ranger mit einem Abstand. Auf dem Rastplatz AJ._____ hielten alle Fahrzeuge an. I._____ hängte auf dem Lidl-Parkplatz in AP._____ den Anhänger wieder an den Ford Ranger um. H._____ übergab G._____ das Mobiltelefon von U._____ sel. und wies sie an, dieses bei der Einstellhalle in V._____ zu deponieren. Ferner tauschten H._____ und G._____ ihre Mobiltelefone aus. G._____ wusste, dass damit vorgetäuscht werden sollte, dass H._____ U._____ sel. nach der Probefahrt nach V._____ zu- rückgefahren hat. Sie schaltete auf der Fahrt nach V._____ beim Mobiltelefon von U._____ sel. den Flugmodus wieder aus. In der Absicht, vorzutäuschen, dass U._____ sel. nach der Probefahrt zu seiner Einstellhalle in V._____ zurückgekehrt sei, deponierte sie sein Mobiltelefon in V._____ in einem Kornfeld. Beim Halt auf der Raststätte AJ._____ bzw. auf dem Lidl-Parkplatz in AP._____ erkannte sie, dass U._____ sel. überwältigt worden war und beim Halt in AB._____ ging sie da- von aus, dass U._____ sel. im Anhänger war. Nachdem sie erkannt hatte, dass U._____ sel. überwältigt worden war und nicht nach V._____ zurückkehren würde, rechnete sie damit, dass H._____ U._____ sel. umbringen werde. 3. Mittäterschaft und Gehilfenschaft Hinsichtlich der allgemeinen Ausführungen zur Abgrenzung zwischen Gehilfen- schaft und Mittäterschaft kann auf die zutreffenden Erwägungen der Vorinstanz verwiesen werden (Art. 82 Abs. 4 StPO; Urk. 221 S. 79 ff.). Es bedarf keiner Er- gänzung.</w:t>
      </w:r>
    </w:p>
    <w:p>
      <w:r>
        <w:t>- 67 - 4. Rechtliche Würdigung im Einzelnen 4.1. Dossier 2 4.1.1. Versuchte qualifizierte Erpressung Die Anklage beantragt, die Beschuldigte sei der versuchten qualifizierten Erpres- sung im Sinne von Art. 156 Ziff. 1 und Ziff. 3 StGB i.V.m. Art. 140 Ziff. 2 und Ziff. 4 StGB und Art. 22 Abs. 1 StGB schuldig zu sprechen. Die Beschuldigte wusste, dass J._____ sel. unter einen Vorwand nach T._____ gelockt, überwältigt und gegen seinen Willen im Haus festgehalten wurde und da- zu gebracht werden sollte, Auskunft über den Verbleib der Drogen und Gelder zu geben. Sie wusste auch, dass die vermeintlich gegenüber J._____ sel. bestehen- de Forderung im Zusammenhang mit Drogenhandel stand, auf dem Prozessweg nicht einbringlich war, und sie demzufolge keinen rechtmässigen Anspruch auf das Bargeld und die Drogen hatten. Durch die Gewaltanwendung gegenüber J._____ sel. sollte dieser im Sinne von Art. 156 Ziff. 1 und Ziff. 2 StGB zur Be- kanntgabe des Verbleibs bzw. Herausgabe von Drogen und Geld bestimmt wer- den. Der Tatbeitrag der Beschuldigten bestand darin, dass sie vor der Ankunft von J._____ sel. in T._____ die Rollläden herunterliess, das Licht löschte und ru- hig im Haus verblieb, um J._____ sel. den Eindruck zu vermitteln, dass niemand zu Hause sei. Ferner leistete sie einen Tatbeitrag zur Erpressung, indem sie wäh- rend des Toilettengangs von J._____ sel. diesen auf Anweisung von H._____ mit der Pistole Beretta in der Hand in Schach hielt. Hinzukommt, dass sie an einem Deliktserlös, der in den Lebensunterhalt ihrer Familie geflossen wäre, in gleichem Masse wie H._____ profitiert hätte. Die Tatbeteiligung von G._____ ist unter die- sen Umständen als Mittäterschaft zu qualifizieren. Da die Erpressung zwar unter Einsatz der Pistole Beretta erfolgte, diese aber weder geladen war noch Munition sich in unmittelbarer Nähe befand und der angestrebte Erfolg nicht eingetreten ist, ist die Beschuldigte der versuchten Erpressung im Sinne von Art. 156 Ziff. 1 und Ziff. 3 StGB in Verbindung mit Art. 140 Ziff. 1 StGB und Art. 22 Abs. 1 StGB schuldig zu sprechen. Nicht erkennbar ist, dass das Opfer grausam behandelt, schwer verletzt oder in Lebensgefahr gebracht worden wäre, weshalb die Voraus-</w:t>
      </w:r>
    </w:p>
    <w:p>
      <w:r>
        <w:t>- 68 - setzungen einer qualifizierten Erpressung im Sinne von Art. 156 StGB in Verbin- dung mit Art. 140 Ziff. 4 StGB nicht erfüllt sind. 4.1.2. Qualifizierter Raub Die Anklage wirf der Beschuldigten qualifizierten Raub im Sinne von Art. 140 Ziff. 2 und Ziff. 4 StGB vor. Der Grundtatbestand des Raubes im Sinne von Art. 140 Ziff. 1 StGB ist erfüllt, wenn die Täterschaft mit Gewalt gegen eine Per- son oder unter Androhung einer gegenwärtigen Gefahr für Leib oder Leben oder nachdem sie den Betroffenen zu Widerstand unfähig gemacht hat, einen Dieb- stahl begeht. Qualifizierter Raub im Sinne von Art. 140 Ziff. 2 StGB setzt das Mit- führen einer Schusswaffe oder einer anderen gefährlichen Waffe voraus, die Qua- lifikation nach Art. 140 Ziff. 4 StGB setzt voraus, dass das Opfer in Lebensgefahr gebracht wird, ihm eine schwere Körperverletzung zugefügt wird oder es grausam behandelt wird. Die Beschuldigte wusste im Zeitpunkt, als sie den Autoschlüssel für den Mercedes von H._____ mit der Anweisung erhielt, das Fahrzeug in AG._____ zu holen, dass J._____ sel. überwältig und gefesselt worden war, ge- gen seinen Willen im Haus festgehalten wurde und ihm der Schlüssel für das Fahrzeug gegen seinen Willen abgenommen worden war. Sie hatte Kenntnis da- von, dass sie und H._____ keinen rechtmässigen Anspruch auf das Fahrzeug hatten. Gegen J._____ sel. war somit Gewalt angewendet worden bzw. er war zum Widerstand unfähig gemacht worden und das Fahrzeug wurde ihm gestoh- len. Damit ist der Grundtatbestand des Raubes in objektiver und in subjektiver Hinsicht erfüllt. Die Beschuldigte hatte keine Kenntnis davon, dass bei der Über- wältigung und Gefangennahme von J._____ sel. eine Waffe eingesetzt worden war. Sie selber hielt erst nach ihrer Rückkehr aus AG._____ mit dem Mercedes beim Toilettengang von J._____ sel. die Pistole Beretta in der Hand, um J._____ sel. daran zu hindern, die Flucht zu ergreifen oder sich zur Wehr zu setzen. Ent- gegen der Auffassung der Vorinstanz bildet der Einsatz der Waffe beim Toiletten- gang nicht mehr Gegenstand des Raubes (Urk. 221 S. 107 f.), vielmehr ist er vom Erpressungstatbestand erfasst. Es ist nicht erstellt, dass die Beschuldigte mit dem Vorsatz handelte, durch den Waffeneinsatz die Wiedererlangung des Gewahr- sams am Mercedes durch J._____ sel. zu verhindern. Die Voraussetzungen einer</w:t>
      </w:r>
    </w:p>
    <w:p>
      <w:r>
        <w:t>- 69 - Qualifikation im Sinne von Art. 140 Ziff. 4 StGB sind ebenfalls nicht erfüllt. Zu Recht hat die Vorinstanz diesen Qualifikationsgrund gar nicht geprüft, da nicht er- sichtlich ist, worin grausame Behandlung von J._____ sel., Verursachung von Le- bensgefahr oder Zufügung einer schweren Körperverletzung im Zusammenhang mit dem Raubvorwurf gegenüber der Beschuldigten bestanden haben sollen. Grausame Behandlung wird in der Anklage im Zusammenhang mit dem Tötungs- vorwurf umschrieben, welcher die Beschuldigte nicht betrifft. Zu prüfen bleibt, ob der Tatbeitrag der Beschuldigten betreffend den Raub des Mercedes als Gehilfenschaft oder Mittäterschaft zu qualifizieren ist. Der Tatbeitrag der Beschuldigten bestand darin, dass sie zusammen mit I._____ nach AG._____ fuhr, dort den Mercedes holte und diesen nach T._____ brachte, wo sie H._____ den Fahrzeugausweis und die Schlüssel übergab. Sie war bei der Planung der Tat nicht beteiligt, trat dem Tatentschluss von H._____ jedoch ab der Übernahme des Schlüssels bei. Das Abholen des Fahrzeugs stellte einen wichtigen unver- zichtbaren Tatbeitrag dar. Zudem war die Beschuldigte im gleichen Umfang wie H._____ am Deliktserlös beteiligt. Das Handeln der Beschuldigten ist als Mittäter- schaft zu qualifizieren. Die Beschuldigte ist daher des Raubes im Sinne von Art. 140 Ziff. 1 StGB schul- dig zu sprechen. 4.1.3. Freiheitsberaubung und Entführung Die Anklage beantragt Schuldigsprechung von G._____ der Freiheitsberaubung und Entführung im Sinne von Art. 183 Ziff. 1 Abs. 1 und 2 StGB i.V.m. Art. 184 Abs. 3 StGB. Vorstehend wurde dargelegt, dass die Beschuldigte der versuchten Erpressung schuldig zu sprechen ist. Bestandteil der Gewaltanwendung im Rahmen der Er- pressung bildet das Gefangenhalten von J._____ sel.. Es stellt sich vorweg die Frage der Konkurrenz zwischen dem Tatbestand der Erpressung und demjenigen der Freiheitsberaubung und Entführung. In der Regel wird die Freiheitsberaubung von der Erpressung nur konsumiert, wenn der Freiheitsentzug nicht über das für</w:t>
      </w:r>
    </w:p>
    <w:p>
      <w:r>
        <w:t>- 70 - die Erfüllung des Tatbestands der Erpressung notwendige Mass hinausgeht, an- dernfalls besteht zwischen den Tatbeständen echte Konkurrenz (BGE 129 IV 6). Vorliegend diente die Freiheitsberaubung gegenüber J._____ sel. dazu, ihn zur Herausgabe der Drogen und des Geldes bzw. der Bekanntgabe von deren Auf- bewahrungsort zu bewegen. Da J._____ sel. dies nicht tat, wurde er weiter ge- fangen gehalten. Die Freiheitsberaubung dauerte über Nacht bis am nächsten Morgen und ging aufgrund der langen Dauer sowie des Umstandes, dass sie fort- dauerte, nachdem J._____ sel. erfolglos aufgefordert worden war, Auskunft be- treffend Geld und Drogen zu geben, über das für die Erpressung notwendige Mass hinaus. Demzufolge wird sie nicht vom Tatbestand der Erpressung konsu- miert. Die Beschuldigte ist daher der Freiheitsberaubung und Entführung im Sinne von Art. 183 Ziff. 1 StGB schuldig zu sprechen. 4.1.4. Widerhandlung gegen das Waffengesetz Die Beschuldigte hielt beim Toilettengang von J._____ sel. die Pistole Beretta in den Händen, um ihn daran zu hindern, sich zur Wehr zu setzen oder zu fliehen. Sie verfügte über keine Berechtigung, eine Waffe zu tragen. Damit hat sie den Tatbestand der Widerhandlung gegen das Waffengesetz im Sinne von Art. 33 Abs. 1 lit. a WG i.V.m. Art. 4 Abs. 1 lit. a WG in objektiver und subjektiver Hinsicht erfüllt. Der vorinstanzliche Schuldspruch ist zu bestätigen. 4.2. Dossier 1 4.2.1. Qualifizierter Raub Die Beschuldigte hatte im Zeitpunkt der Übernahme des Mobiltelefons von U._____ sel. auf dem Rastplatz AJ._____ bzw. auf dem Lidl-Parkplatz in AP._____ Kenntnis davon, dass U._____ sel. überwältigt worden war, ihm das Mobiltelefon abgenommen worden war und es nicht mehr um einen blossen Lastwagendiebstahl ging, der Lastwagen U._____ sel. vielmehr unter Gewaltan- wendung weggenommen wird. Durch die Übernahme und Deponierung des Mo- biltelefons hat sie klar zum Ausdruck gebracht, dass sie dem Tatentschluss be- treffend einen Raub beigetreten ist. Klar war ihr auch, dass ihr Tatbeitrag dazu</w:t>
      </w:r>
    </w:p>
    <w:p>
      <w:r>
        <w:t>- 71 - diente, die Raubtat zu vertuschen und eine falsche Spur zu legen. Sie wusste, dass der Lastwagen verkauft würde und wollte den Erlös zur Bestreitung des Le- bensunterhalts ihrer Familie verwenden. Sie handelte in der Absicht, sich unge- rechtfertigt zu bereichern. Es konnte nicht erstellt werden, dass G._____ Kenntnis davon hatte, dass H._____ eine Waffe mit sich führte und diese bei der Überwältigung von U._____ sel. auch einsetzte. Daher sind die Voraussetzungen für einen qualifizierten Raub im Sinne von Art. 140 Ziff. 2 StGB nicht erfüllt. Zu prüfen bleibt, ob die Qualifikation gemäss Art. 140 Ziff. 4 StGB in der Form der grausamen Behandlung erfüllt ist. Zweifellos stellt das Verladen von U._____ sel. in den Anhänger und dessen Transport unter menschenunwürdigen Verhältnissen und mit hoher Verletzungsgefahr im Falle einer Kollision sowie Verursachung grosser Angst beim Opfer eine grausame Behandlung dar. G._____ rechnete nach der Rückkehr vom Deponieren des Mobiltelefons von U._____ sel. in V._____ damit, dass er sich im Anhänger befand. Gesagt wurde ihr dies weder von H._____ noch von I._____. Obwohl sie damit rechnete, dass U._____ sel. sich im Anhänger befand, schritt sie nicht dagegen ein und wirkte bei der weiteren Tatausführung mit, indem sie I._____ mit ihrem Fahrzeug zu seinem in AD._____ parkierten Fahrzeug fuhr. Durch ihr Verhalten hat sie konkludent auch bezüglich des Transports von U._____ sel. im Anhänger die Tat gebilligt und sich weiter an der Tatausführung beteiligt. Ihr Tatbeitrag am qualifizierten Raub bestand darin, eine falsche Spur zu legen und die Tat zu vertuschen. Für die Tatausführung selber leistete sie keinen not- wendigen Beitrag. Der Vorinstanz ist darin zu folgen, dass die Tatbeiträge der Be- schuldigten den Raub nicht in wesentlichem Masse prägten, sondern sie die Tat lediglich förderten und diese ohne ihre Mitwirkung kaum oder nur unwesentlich anders abgelaufen wäre (Art. 82 Abs. 4 StPO; Urk. 221 S. 99). Die Tatbeiträge der Beschuldigten sind daher als Gehilfenschaft zu Raub im Sinne von Art. 140 Ziff. 1 und Ziff. 4 StGB zu würdigen.</w:t>
      </w:r>
    </w:p>
    <w:p>
      <w:r>
        <w:t>- 72 - 4.2.2. Beteiligung an Tötungsdelikt Aus den Erwägungen im Rahmen der Sachverhaltserstellung geht hervor, dass die Beschuldigte am 3. Juni 2016 am späten Vormittag von H._____ aufgeboten wurde, um bei einem Lastwagendiebstahl mitzuwirken, und sie mit den Kindern im Auto nach V._____ fuhr zwecks Beteiligung an dieser Tat. Bis H._____ ihr das Mobiltelefon von U._____ sel. übergab, ging sie davon aus, dass die Tat nach dem ursprünglichen Plan ablaufen werde, der Lastwagen ohne Gewaltanwendung gestohlen werde. Ab Erhalt des Mobiltelefons wusste sie, dass U._____ sel. ent- gegen dem ursprünglichen Plan überwältigt worden war und nunmehr eine Raub- tat begangen wurde. Indem sie das Mobiltelefon übernahm und es anweisungs- gemäss in V._____ deponierte, hat sie den geänderten Tatplan gebilligt. Sie wusste, dass durch das Deponieren des Mobiltelefons in V._____ vorgetäuscht werden sollte, dass U._____ sel. nach V._____ zurückgekehrt sei. Daraus musste sie den Schluss ziehen, dass U._____ sel. eben gerade nicht mehr dorthin zu- rückkehren würde. Als sie sich nach dem Deponieren des Mobiltelefons wieder mit H._____ und I._____ in AO._____ traf, hatten diese den Lastwagen nicht mehr dabei. In diesem Zeitpunkt erkannte sie nach eigener Darstellung, dass U._____ sel. im Anhänger war. Auch in dieser Phase wurde sie von H._____ nicht über das weitere Vorgehen orientiert. Die Beschuldigte machte geltend, erst nach dem Deponieren des Handys in V._____ ab dem Treffen an der Tankstelle in AO._____ damit gerechnet zu ha- ben, dass H._____ U._____ sel. töten werde. Es bestand keine ausdrückliche Übereinkunft zwischen ihr und H._____. Zu prüfen bleibt, ob von einem konklu- denten Beitritt zu einem Tötungsdelikt auszugehen ist. Da die Beschuldigte einen entsprechenden Vorsatz bestreitet, ist anhand der gesamten Umstände zu prüfen, ob ein solcher zu bejahen ist. Wie bereits erwähnt, war der Beschuldigten bei der Übernahme des Mobiltelefons bewusst, dass das Deponieren des Handys dem Verwischen von Spuren bzw. dem Legen einer falschen Spur diente und damit der Eindruck entstehen sollte, dass U._____ sel. nach V._____ zurückgekehrt war. Dies machte nur Sinn, wenn U._____ sel. nicht nach V._____ zurückkehren würde und führte dazu, dass sich die Beschuldigte die Frage stellen musste, was</w:t>
      </w:r>
    </w:p>
    <w:p>
      <w:r>
        <w:t>- 73 - denn mit U._____ sel. geschehen werde. Sie wurde von H._____ nicht über das von ihm geplante Vorgehen informiert, stellte aber gemäss eigenem Bekunden Mutmassungen an. Sie räumte denn auch ein, dass ihr der Gedanke gekommen sei, dass H._____ U._____ sel. töten werde. In der Tat musste sich ihr dieser Ge- danke bereits bei der Übernahme des Handys von U._____ sel. und dem Tausch des eigenen Handys mit demjenigen von H._____ aufdrängen, zumal sie sichere Kenntnis davon hatte, dass H._____ kurze Zeit vorher J._____ sel. umgebracht hatte, er somit in der Lage war, einen Menschen umzubringen. Dass H._____ in Abweichung vom ursprünglichen Plan eines Lastwagendiebstahls gegenüber U._____ sel. Gewalt angewendet hatte und sie sich nunmehr an einer Raubtat beteiligte, war ihr bewusst. Deshalb erweist sich ihr Vorbringen, sie habe gedacht, die Situation sei bei U._____ anders als bei J._____, da U._____ eine fremde Person gewesen sei, als untaugliches Argument gegen eine mögliche Tötung der fremden Person durch H._____. Ihre Erklärung, sie sei davon ausgegangen, dass U._____ eingeschüchtert werde, nicht gegen die drei Beschuldigten auszusagen, oder dass sie zu Dritt gegen U._____ aussagen würden, falls dieser sich doch an die Polizei wenden würde oder gegen sie klagen würde, vermag nur soweit zu überzeugen, als noch keine falsche Spur gelegt wurde. Für diese von ihr geschil- derten Szenarien (Einschüchterung und/oder übereinstimmende Aussage der drei Beschuldigten) hätte es keiner falschen Spur bedurft, vielmehr hätte U._____ sel. ohne weiteres nach V._____ zurückkehren können. Im Zeitpunkt, als sie das Handy in V._____ deponierte, musste sie ernsthaft damit rechnen, dass U._____ sel. nicht nach V._____ zurückkehren wird und von H._____ umgebracht wird. Subjektiv nahm sie somit im Sinne eines Eventualvorsatzes den Tod von U._____ sel. in Kauf. Dennoch leistete sie mit dem Deponieren des Handys einen Beitrag dazu, Spuren des Delikts zu verwischen bzw. eine falsche Spur zu legen. Zu prü- fen bleibt, ob dieser Beitrag, der darauf abzielte, für H._____, I._____ und sie sel- ber strafrechtliche Verfolgung betreffend den Raub zu verhindern, aufgrund der gesamten Umstände als konkludenter Beitritt zum Tötungsdelikt zu beurteilen ist. G._____ hat mit ihrem Beitrag eine falsche Spur gelegt, um ein Delikt zu vertu- schen. Vom genaueren Ablauf dieses Tötungsdeliktes hatte sie keine Kenntnis. Sie wusste aber, dass das Opfer bereits überwältigt worden war und musste da-</w:t>
      </w:r>
    </w:p>
    <w:p>
      <w:r>
        <w:t>- 74 - von ausgehen, dass es in absehbarer Zeit von H._____ umgebracht werden wür- de. Auch wusste sie, dass das Motiv für eine Tötung in der Elimination eines Tat- zeugen bestand. Damit waren ihr die groben Umrisse der Tat bekannt, was für die Bejahung der Gehilfenschaft ausreichend ist, denn der Gehilfe muss weder das Opfer, noch die Person des Täters oder die genauen Modalitäten der Tatausfüh- rung kennen. Es genügt, dass er nach den konkreten Umständen erkennen kann oder zumindest in Kauf nimmt, dass sein Beitrag eine strafbare Handlung fördert, deren grobe Umrisse er kennt (FORSTER, in: NIGGLI/WIPRÄCHTIGER, Basler Kom- mentar Strafrecht I, 4. Aufl., Basel 2019, N 19 zu Art. 25 StGB), was bei G._____ der Fall war. Sie hat mit ihrem Tatbeitrag die Erfolgschancen des Delikts tatsäch- lich erhöht. Hätte sie das Handy von U._____ sel. nicht nach V._____ gebracht, hätte sie den Plan von H._____ durchkreuzt. Dieser wollte sich bekanntlich ge- genüber der Polizei auf den Standpunkt stellen, U._____ sel. nach V._____ ge- fahren zu haben, wo dieser von einer Dritttäterschaft überfallen und umgebracht worden sei. Hätte die Beschuldigte davon Abstand genommen, das Natel nach V._____ zu bringen, hätte sich die Tat aller Wahrscheinlichkeit anders abgespielt. Indem sie sich nicht von seinem Vorhaben distanzierte und seine Anweisungen befolgte, hat sie H._____ in der Tatausführung bestärkt. Durch ihren Beitrag be- stehend im Deponieren des Handy, dem Ausschalten des Flugmodus sowie dem Verbringen von I._____ zu seinem in AD._____ abgestellten Fahrzeug hat sie H._____ beim Tötungsdelikt unterstützt und die Erfolgschancen seiner Tat erhöht. Da die Beschuldigte keine Herrschaft über den Tatablauf hatte, dieser vielmehr al- lein in der Hand von H._____ lag, scheidet Mittäterschaft der Beschuldigten aus. Sie hat die Tat von H._____ nur gefördert. Damit sind die Voraussetzungen der Gehilfenschaft zum Tötungsdelikt erfüllt. Da sie wusste, dass die Tötung zur Eli- mination von U._____ sel. als Tatzeuge des Raubes erfolgte und die Tötung ei- nes Menschen im Rahmen eines Raubes die Mordqualifikation erfüllt, ist die Be- schuldigte G._____ der Gehilfenschaft zu Mord im Sinne von Art. 112 StGB in Verbindung mit Art. 25 StGB schuldig zu sprechen.</w:t>
      </w:r>
    </w:p>
    <w:p>
      <w:r>
        <w:t>- 75 - IV. Strafzumessung 1. Überblick Schuldsprüche Gegen die Beschuldigte ergehen (unter Einbezug der in Rechtskraft erwachse- nen) folgende Schuldsprüche: - der Gehilfenschaft zu Mord im Sinne von Art. 112 StG in Verbindung mit Art. 25 StGB - der Gehilfenschaft zu qualifiziertem Raub im Sinne von Art. 140 Ziff. 1 und Ziff. 4 StGB i.V.m. Art. 25 StGB (Dossier 1) - der versuchten qualifizierten Erpressung im Sinne von Art. 156 Ziff. 1 und Ziff. 3 StGB in Verbindung mit Art. 140 Ziff. 1 StGB und Art. 22 Abs. 1 StGB (Dos- sier 2) - der Freiheitsberaubung und Entführung im Sinne von Art. 183 Ziff. 1 StGB (Dossier 2) - des Raubes im Sinne von Art. 140 Ziff. 1 StGB (Dossier 2) - der Gehilfenschaft zu versuchtem gewerbsmässigem Betrug im Sinne von Art. 146 Abs. 1 und Abs. 2 StGB i.V.m. Art. 22 Abs. 1 StGB und i.V.m. Art. 25 StGB (Dossier 5), - des Betrugs im Sinne von Art. 146 Abs. 1 StGB (Dossier 11), - der Gehilfenschaft zu Urkundenfälschung im Sinne von Art. 251 Ziff. 1 Abs. 1 und Abs. 2 StGB i.V.m. Art. 25 StGB (Dossier 2) - der Irreführung der Rechtspflege im Sinne von Art. 304 Ziff. 1 Abs. 1 StGB (Dossier 11), - der Widerhandlug gegen das Waffengesetz im Sinne von Art. 33 Abs. 1 lit. a WG i.V.m. Art. 4 Abs. 1 lit. a WG (Dossier 2). 2. Allgemeine Strafzumessungsregeln und Wahl der Sanktionsart 2.1. Allgemeine Strafzumessungsregeln Die Vorinstanz hat sich zutreffend zur Methode der Gesamtstrafenbildung und zu den allgemeinen Strafzumessungskriterien geäussert. Es kann vorab darauf ver- wiesen werden (Art. 82 Abs. 4 StPO; Urk. 221 S. 126 ff.).</w:t>
      </w:r>
    </w:p>
    <w:p>
      <w:r>
        <w:t>- 76 - Gehilfenschaft zu Mord stellt das schwerste Delikt dar mit einem Strafrahmen von</w:t>
      </w:r>
    </w:p>
    <w:p>
      <w:r>
        <w:rPr>
          <w:b/>
        </w:rPr>
        <w:t>E. 3.2</w:t>
      </w:r>
    </w:p>
    <w:p>
      <w:r>
        <w:t>Gehilfenschaft zu qualifiziertem Raub im Sinne von Art. 140 Ziff. 1 und Ziff. 4 StGB i.V.m. Art. 25 StGB (Dossier 1)</w:t>
      </w:r>
    </w:p>
    <w:p>
      <w:r>
        <w:rPr>
          <w:b/>
        </w:rPr>
        <w:t>E. 3.2.1</w:t>
      </w:r>
    </w:p>
    <w:p>
      <w:r>
        <w:t>Tatkomponente a) Objektive Tatschwere Gegenstand der Raubtat bildete der Lastwagen von U._____ sel.. Der angestreb- te Deliktserlös lag in der Grössenordnung von Fr. 40'000.– und ist als erheblich zu beurteilen. Die gegen U._____ sel. eingesetzten Nötigungsmittel waren der Be- schuldigten nicht bekannt, sie wusste aber ab dem Treffen in AO._____, dass U._____ sel. im Anhänger transportiert wurde. Wie die Vorinstanz zutreffend fest- hielt (Urk. 221 S. 137), basiert die Qualifikation als grausame Behandlung auf die- sem Umstand und darf infolge des Doppelverwertungsverbotes bei der Verschul- densbewertung nur das Ausmass der grausamen Behandlung berücksichtigt wer- den. Da U._____ sel. längere Zeit im Anhänger transportiert wurde, entsprechend lange Zeit Angst ausstehen musste, ist die Gewaltanwendung mit der Vorinstanz als erheblich zu bewerten. Zugunsten der Beschuldigten ist zu berücksichtigen, dass sie nicht die treibende Kraft betreffend dieses Delikts war, vielmehr H._____ die führende Rolle innehatte. Er stellte die Beschuldigte, welche ursprünglich ihre Einwilligung zur Beteiligung an einem Diebstahl gegeben hatte, mit seiner Planänderung vor vollendete Tatsachen, worauf sie dem geänderten Plan beitrat.</w:t>
      </w:r>
    </w:p>
    <w:p>
      <w:r>
        <w:t>- 83 - Ihre kriminelle Energie war nicht besonders gross, jedoch war sie ohne Zögern bereit, der Raubtat beizutreten. In objektiver Hinsicht wiegt ihr Verschulden nicht mehr leicht. Die hypothetische Einsatzstrafe ist im unteren Drittel des Strafrahmens anzusiedeln. Bei I._____, welcher bei der Überwältigung von U._____ sel. dabei war und bei dem zusätzlich zum Qualifikationsgrund der grausamen Behandlung auch derjenige des Mitfüh- rens einer Waffe erfüllt ist, wurde die hypothetische Einsatzstrafe im Bereich von 8 Jahren angesiedelt, bei G._____ erscheinen 6,5 Jahre als angemessen. b) Subjektive Tatschwere Die Beschuldigte handelte direktvorsätzlich. Das Tatmotiv war rein finanzieller Na- tur. Im Tatzeitpunkt waren die finanziellen Verhältnisse von G._____ und H._____ sehr schlecht. Sie waren für den Unterhalt der Familie mit zwei kleinen Kindern dringend auf finanzielle Mittel angewiesen. Zwar bestand keine eigentliche Notla- ge, jedoch wirkt sich die finanziell sehr belastete Situation leicht verschuldensrela- tivierend aus. Wie bereits bei der Gehilfenschaft zu Mord ausgeführt, liegt keine Einschränkung der Entscheidungsfreiheit der Beschuldigten vor. Jedoch ist zu ihren Gunsten der besonderen Konstellation Rechnung zu tragen, dass sie als Ehefrau des Be- schuldigten mehr Kraft als eine Drittperson hätte aufbringen müssen, um sich rechtskonform zu verhalten und von der Tatbegehung zu distanzieren. Insgesamt erscheint ihr Verschulden in subjektiver Hinsicht als leicht. c) Fazit Tatschwere Dem insgesamt eher leichten Verschulden angemessen erscheint eine Einsatz- strafe von 6 Jahren.</w:t>
      </w:r>
    </w:p>
    <w:p>
      <w:r>
        <w:rPr>
          <w:b/>
        </w:rPr>
        <w:t>E. 3.2.2</w:t>
      </w:r>
    </w:p>
    <w:p>
      <w:r>
        <w:t>Gehilfenschaft und Täterkomponente Der Tatbeitrag der Beschuldigten wurde als Gehilfenschaft im Sinne von Art. 25 StGB gewürdigt. Gehilfenschaft stellt wie bereits erwähnt einen obligatorischen</w:t>
      </w:r>
    </w:p>
    <w:p>
      <w:r>
        <w:t>- 84 - Strafmilderungsgrund dar. Der Tatbeitrag der Beschuldigten bestand darin, dem Lastwagen mit ihrem Pw auf der "Probefahrt" zu folgen, wobei sie den Anhänger mitführte, welcher später für den Transport des Opfers verwendet wurde, sie übernahm das Mobiltelefon von U._____ sel., fuhr damit nach V._____ und depo- nierte es dort, um die Raubtat zu vertuschen. Anschliessend fuhr sie I._____ nach AD._____. Ihr Beitrag war im Vergleich zu demjenigen von I._____ etwas grösser. Auch ihr Anteil an der Beute wäre höher ausgefallen. Das teilweise Geständnis der Beschuldigten ist leicht strafmindernd zu berück- sichtigen. Im Übrigen wirkt sich die Täterkomponente bei der Strafzumessung neutral aus. Unter Berücksichtigung des Strafmilderungsgrundes der Gehilfenschaft und der Strafminderung für das Teilgeständnis ist die Einsatzstrafe von 6 Jahren auf 5 Jahre zu reduzieren.</w:t>
      </w:r>
    </w:p>
    <w:p>
      <w:r>
        <w:rPr>
          <w:b/>
        </w:rPr>
        <w:t>E. 3.2.3</w:t>
      </w:r>
    </w:p>
    <w:p>
      <w:r>
        <w:t>Weitere Strafzumessungsfaktoren Betreffend die von der Beschuldigten geltend gemachte erhöhte Strafempfindlich- keit, die Verletzung des Beschleunigungsgebotes und die Vorverurteilung durch die Presse kann auf vorstehende Ausführungen verwiesen werden. Es ergeben sich daraus keine straferhöhenden oder strafmindernden Faktoren.</w:t>
      </w:r>
    </w:p>
    <w:p>
      <w:r>
        <w:rPr>
          <w:b/>
        </w:rPr>
        <w:t>E. 3.2.4</w:t>
      </w:r>
    </w:p>
    <w:p>
      <w:r>
        <w:t>Asperation Die Gehilfenschaft zu Mord und die Gehilfenschaft zu qualifiziertem Raub weisen sachlich und räumlich einen derart engen Konnex auf, dass diesem Umstand im Rahmen der Asperation angemessen Rechnung zu tragen ist. Die Einsatzstrafe von 6 Jahren für die Gehilfenschaft zu Mord ist unter Berücksichtigung des Aspe- rationsprinzips für die Gehilfenschaft zu qualifiziertem Raub um 3,5 Jahre zu er- höhen.</w:t>
      </w:r>
    </w:p>
    <w:p>
      <w:r>
        <w:t>- 85 -</w:t>
      </w:r>
    </w:p>
    <w:p>
      <w:r>
        <w:rPr>
          <w:b/>
        </w:rPr>
        <w:t>E. 3.3</w:t>
      </w:r>
    </w:p>
    <w:p>
      <w:r>
        <w:t>Versuchte Erpressung im Sinne von Art. 156 Ziff. 1 und Ziff. 3 StGB in Ver- bindung mit Art. 140 Ziff. 1 StGB und Art. 22 Abs. 1 StGB (Dossier 2)</w:t>
      </w:r>
    </w:p>
    <w:p>
      <w:r>
        <w:rPr>
          <w:b/>
        </w:rPr>
        <w:t>E. 3.3.1</w:t>
      </w:r>
    </w:p>
    <w:p>
      <w:r>
        <w:t>Tatkomponente a) Objektive Tatkomponente Die Beschuldigte war in den Tatplan eingeweiht und half vor dem Eintreffen von J._____ sel. mit beim Vortäuschen der Abwesenheit von ihr und H._____, indem sie die Rollläden herunterliess, das Licht löschte, im Haus blieb und sich ruhig verhielt. Sie hielt die Pistole Beretta in der Hand, als J._____ sel. in der Nacht zur Toilette geführt wurde. Die Gewaltanwendung gegenüber J._____ sel., welcher gefesselt wurde und über mehrere Stunden gefangen gehalten wurde, war mas- siv. Zugunsten der Beschuldigten ist zu beachten, dass die Anwendung der Waffe von ihr nicht geplant war, ihr diese von H._____ überraschend in die Hand ge- drückt wurde, und sie nur kurze Zeit während des Toilettengangs von J._____ sel. eingesetzt wurde. Auf der anderen Seite ist jedoch auch zu beachten, dass die Beschuldigte die Waffe ohne Weiteres von H._____ übernommen hat. Auch wenn nicht erstellt ist, dass die Waffe geladen war und deshalb nicht der qualifizierte Tatbestand zur Anwendung gelangt, fällt dieser Beitrag der Beschuldigten zur Gewaltanwendung bei der Verschuldensbewertung im Rahmen des Grundtatbe- stands zu ihren Lasten ins Gewicht. Mit rund Fr. 40'000.– handelte es sich um ei- nen erheblichen Deliktsbetrag. Dass der Erfolg nicht eingetreten ist, beruhte nicht auf einem Zutun der Beschul- digten und ist allein darauf zurückzuführen, dass J._____ sel. die gewünschten Angaben nicht machte, bzw. Geld und Drogen nicht zurückgab. Unter diesen Um- ständen ist der Versuch nicht strafmindernd zu berücksichtigen. Dass Verschulden wiegt in objektiver Hinsicht nicht mehr leicht. b) Subjektive Tatkomponente Die Beschuldigte handelte direktvorsätzlich aus rein finanziellen Motiven. Es ging ihr darum, Fr. 40'000.–, welche H._____ im Rahmen eines Drogengeschäftes</w:t>
      </w:r>
    </w:p>
    <w:p>
      <w:r>
        <w:t>- 86 - J._____ sel. übergeben hatte, und welcher Betrag von J._____ sel. nach ihrem Dafürhalten unterschlagen worden war, wieder erhältlich zu machen. Die finanzi- elle Situation von H._____ und G._____ war im Tatzeitpunkt sehr schlecht. Sie waren für die Bestreitung des Lebensunterhaltes für sich und die beiden kleinen Kinder dringend auf dieses Geld angewiesen und gingen davon aus, dass sie von J._____ sel. um dieses Geld betrogen wurden. In subjektiver Hinsicht wiegt das Verschulden noch leicht. c) Einsatzstrafe Tatkomponente Innerhalb des Strafrahmens von 6 Monaten bis 10 Jahren Freiheitsstrafe er- scheint eine Strafe von 18 Monaten dem insgesamt noch leichten Verschulden angemessen.</w:t>
      </w:r>
    </w:p>
    <w:p>
      <w:r>
        <w:rPr>
          <w:b/>
        </w:rPr>
        <w:t>E. 3.3.2</w:t>
      </w:r>
    </w:p>
    <w:p>
      <w:r>
        <w:t>Täterkomponente, Verfahrensdauer, mediale Vorverurteilung Hinsichtlich der Täterkomponente, der Verfahrensdauer und der medialen Vor- verurteilung gelten die gleichen Überlegungen wie vorstehend betreffend das schwerste Delikt. Es kann auf die vorstehenden Erwägungen verwiesen werden. Aus der Täterkomponente ergeben sich somit keine straferhöhenden oder straf- mindernden Faktoren. Weder eine Verletzung des Beschleunigungsgebots noch die lange Verfahrensdauer führt aus den erwähnten Gründen zu einer Strafreduk- tion.</w:t>
      </w:r>
    </w:p>
    <w:p>
      <w:r>
        <w:rPr>
          <w:b/>
        </w:rPr>
        <w:t>E. 3.3.3</w:t>
      </w:r>
    </w:p>
    <w:p>
      <w:r>
        <w:t>Asperation Unter Berücksichtigung des Asperationsprinzips ist die Einsatzstrafe für das schwerste Delikt um 1 Jahr zu erhöhen. Im Vergleich zu I._____ ist festzuhalten, dass er zwar mitgewirkt hat bei der Überwältigung von J._____ sel. und diesem Handschellen angelegt hat, er aber keine Waffe in der Hand gehalten hat. Zudem profitierte er selber finanziell nicht aus dem Delikt und leistete lediglich einen Freundschaftsdienst gegenüber H._____, weshalb die Strafe bei ihm mit</w:t>
      </w:r>
    </w:p>
    <w:p>
      <w:r>
        <w:rPr>
          <w:b/>
        </w:rPr>
        <w:t>E. 3.4</w:t>
      </w:r>
    </w:p>
    <w:p>
      <w:r>
        <w:t>Raub im Sinne von Art. 140 Ziff. 1 StGB (Dossier 2)</w:t>
      </w:r>
    </w:p>
    <w:p>
      <w:r>
        <w:rPr>
          <w:b/>
        </w:rPr>
        <w:t>E. 3.4.1</w:t>
      </w:r>
    </w:p>
    <w:p>
      <w:r>
        <w:t>Tatkomponente a) Objektive Tatkomponente Die Beschuldigte wusste, dass J._____ sel. von H._____ gefesselt worden war und gefangen gehalten wurde. An der Gewaltanwendung war sie nicht beteiligt. Es wurde im Rahmen der rechtlichen Würdigung darauf hingewiesen, dass sie keine Kenntnis von der Überwältigung unter Waffeneinsatz hatte. Sie übernahm von H._____ den Schlüssel des Mercedes und fuhr zusammen mit I._____ nach AG._____, wo sie den Mercedes holte und diesen nach T._____ verbrachte. Der Wert des Mercedes wird in der Anklage mit Fr. 4'000.– angegeben. Es ist davon auszugehen, dass für die Beschuldigte ein Wert von mehreren Fr. 1'000.– er- kennbar war, es nicht um einen unbedeutenden Deliktsbetrag ging. In objektiver Hinsicht wiegt das Verschulden noch leicht. b) Subjektive Tatkomponente Die Beschuldigte handelte mit direktem Vorsatz und aus finanziellen Motiven. Es gelten die gleichen Überlegungen wie vorstehend beim Tatbestand der versuch- ten Erpressung. Es ist in subjektiver Hinsicht von einem leichten Verschulden auszugehen. c) Fazit Tatkomponente Dem insgesamt leichten Verschulden angemessen erscheint eine Strafe im unte- ren Drittel des Strafrahmens. Die Strafe ist auf 10 Monate anzusetzen.</w:t>
      </w:r>
    </w:p>
    <w:p>
      <w:r>
        <w:rPr>
          <w:b/>
        </w:rPr>
        <w:t>E. 3.4.2</w:t>
      </w:r>
    </w:p>
    <w:p>
      <w:r>
        <w:t>Täterkomponente und Verfahrensdauer Aus der Täterkomponente ergeben sich keine straferhöhenden oder strafmin- dernden Faktoren. Es kann auf die vorstehenden Ausführungen verwiesen wer- den. Dasselbe gilt hinsichtlich der Verfahrensdauer.</w:t>
      </w:r>
    </w:p>
    <w:p>
      <w:r>
        <w:t>- 88 -</w:t>
      </w:r>
    </w:p>
    <w:p>
      <w:r>
        <w:rPr>
          <w:b/>
        </w:rPr>
        <w:t>E. 3.4.3</w:t>
      </w:r>
    </w:p>
    <w:p>
      <w:r>
        <w:t>Asperation Unter Berücksichtigung des Asperationsprinzips ist die Strafe für die schwerste Tat um 8 Monate zu erhöhen. Bei I._____ fällt die Strafe mit 6 Monaten Asperati- on etwas tiefer aus, da er lediglich der Gehilfenschaft zu Raub schuldig gespro- chen wird.</w:t>
      </w:r>
    </w:p>
    <w:p>
      <w:r>
        <w:rPr>
          <w:b/>
        </w:rPr>
        <w:t>E. 3.5</w:t>
      </w:r>
    </w:p>
    <w:p>
      <w:r>
        <w:t>Freiheitsberaubung und Entführung im Sinne von Art. 183 Ziff. 1 StGB Betreffend dieses Delikts ist festzuhalten, dass ein erheblicher Teil des Handelns der Beschuldigten bereits durch die Erpressung erfasst ist. Unter den Tatbestand der Freiheitsberaubung fällt nur noch das Festhalten von J._____ sel. über den für die Erpressung notwendigen Zeitraum hinaus. Die Tatschwere wiegt insgesamt noch leicht. Das Festhalten von J._____ sel. er- folgte nicht auf Initiative der Beschuldigten, sie ist der Tat von H._____ nur beige- treten. Er hat die führende Rolle übernommen. Die Freiheitsberaubung von J._____ sel. erfolgte über mehrere Stunden und über Nacht, sodass sich das Op- fer während einer langen Dauer in einer ungewissen und sehr unangenehmen Si- tuation befand. In subjektiver Hinsicht handelte die Beschuldigte mit direktem Vorsatz, aus letztlich finanziellen Motiven, um J._____ sel. zur Herausgabe von Drogen und Geld bzw. von Informationen über deren Verbleib zu bewegen. Hinsichtlich der Täterkomponente und der weiteren Strafzumessungsfaktoren kann auf vorstehende Ausführungen zu den anderen Delikten verwiesen werden. Insgesamt erscheint unter Berücksichtigung des Asperationsprinzips eine Erhö- hung der Einsatzstrafe für das schwerste Delikt um 4 Monate als angemessen. Bei I._____ fällt die Erhöhung mit 3 Monaten etwas tiefer aus, da seine Mitwir- kung an der Freiheitsberaubung mit seinem Weggang nach AG._____ beendet war, bei G._____ dagegen nach ihrer Rückkehr aus AG._____ noch bis am Mor- gen fortdauerte.</w:t>
      </w:r>
    </w:p>
    <w:p>
      <w:r>
        <w:t>- 89 -</w:t>
      </w:r>
    </w:p>
    <w:p>
      <w:r>
        <w:rPr>
          <w:b/>
        </w:rPr>
        <w:t>E. 3.6</w:t>
      </w:r>
    </w:p>
    <w:p>
      <w:r>
        <w:t>Gehilfenschaft zu Urkundenfälschung im Sinne von Art. 251 Ziff. 1 Abs. 1 und Abs. 2 StGB i.V.m. Art. 25 StGB (Dossier 2)</w:t>
      </w:r>
    </w:p>
    <w:p>
      <w:r>
        <w:rPr>
          <w:b/>
        </w:rPr>
        <w:t>E. 3.6.1</w:t>
      </w:r>
    </w:p>
    <w:p>
      <w:r>
        <w:t>Tatkomponente und Gehilfenschaft Die Fälschung des Kaufvertrages betreffend den BMW M3 wurde von H._____ vorgenommen und diente dazu, den Bruder von J._____ sel. zur Aushändigung des Fahrzeugausweises zu bewegen. Der Tatbeitrag der Beschuldigten bestand darin, den Fahrzeugausweis bei F._____ abzuholen, nachdem I._____ ihm den gefälschten Kaufvertrag zugestellt hatte. Wie die Vorinstanz zutreffend ausführt, trug die Beschuldigte zur Urkundenfälschung im eigentlichen Sinne nicht direkt bei, jedoch half sie mit, den Weiterverkauf des BMW zu erleichtern. In subjektiver Hinsicht handelte sie aus finanziellen Gründen. Ziel war die Versil- berung des BMW von J._____ sel. und Verwendung des Verkaufserlöses für die Bezahlung von Lebenshaltungskosten. Die schlechten finanziellen Verhältnisse der Beschuldigten wurden bereits mehrfach erwähnt, ebenfalls dass sie davon ausging, von J._____ sel. um Fr. 40'000.– betrogen worden zu sein. Mit der Vorinstanz wiegt das Verschulden insgesamt sehr leicht. Ihr Tatbeitrag im Rahmen der Gehilfenschaft war zudem untergeordneter Natur. Die der Tatkom- ponente angemessene Strafe bewegt sich im Bereich von 30 Tagen.</w:t>
      </w:r>
    </w:p>
    <w:p>
      <w:r>
        <w:rPr>
          <w:b/>
        </w:rPr>
        <w:t>E. 3.6.2</w:t>
      </w:r>
    </w:p>
    <w:p>
      <w:r>
        <w:t>Täterkomponente und Verfahrensdauer Es ergeben sich aus der Täterkomponente, der Verfahrensdauer und der media- len Berichterstattung keine straferhöhenden oder strafmindernden Faktoren.</w:t>
      </w:r>
    </w:p>
    <w:p>
      <w:r>
        <w:rPr>
          <w:b/>
        </w:rPr>
        <w:t>E. 3.6.3</w:t>
      </w:r>
    </w:p>
    <w:p>
      <w:r>
        <w:t>Asperation Die Vorinstanz hat eine Asperation der Einsatzstrafe um 15 Tage vorgenommen (Urk. 221 S. 144), was angemessen erscheint. I._____ hat an der Urkundenfäl- schung aktiv mitgewirkt, einen wichtigen Tatbeitrag geleistet und wird der Mittä- terschaft schuldig gesprochen. Sein Geständnis ist leicht strafmindernd zu be- rücksichtigen. Bei ihm resultiert eine Asperation um 2 Monate.</w:t>
      </w:r>
    </w:p>
    <w:p>
      <w:r>
        <w:t>- 90 -</w:t>
      </w:r>
    </w:p>
    <w:p>
      <w:r>
        <w:rPr>
          <w:b/>
        </w:rPr>
        <w:t>E. 3.7</w:t>
      </w:r>
    </w:p>
    <w:p>
      <w:r>
        <w:t>Widerhandlung gegen das Waffengesetz Im Rahmen der Erpressung von J._____ sel. hielt die Beschuldigte beim Toilet- tengang von J._____ sel. die ungeladene Pistole Beretta für kurze Zeit in der Hand. Es handelte sich um einen einmaligen Vorfall, welcher nicht auf eigener Ini- tiative der Beschuldigten beruhte, vielmehr drückte ihr H._____ die Waffe in die Hand. In subjektiver Hinsicht handelte sie direktvorsätzlich. Das Motiv bestand darin, J._____ sel. an einer Flucht oder daran zu hindern, sich gegen das Gefangenhal- ten zu wehren . Zutreffend hat die Vorinstanz das Verschulden als leicht bewertet. Aus der Täterkomponente ergeben sich keine strafzumessungsrelevanten Fakto- ren ebensowenig aus der langen Verfahrensdauer oder medialer Vorverurteilung. Die von der Vorinstanz unter Berücksichtigung der Asperation auf 15 Tage fest- gesetzte Sanktion erscheint angemessen.</w:t>
      </w:r>
    </w:p>
    <w:p>
      <w:r>
        <w:rPr>
          <w:b/>
        </w:rPr>
        <w:t>E. 3.8</w:t>
      </w:r>
    </w:p>
    <w:p>
      <w:r>
        <w:t>Gehilfenschaft zu versuchtem gewerbsmässigem Betrug (Dossier 5)</w:t>
      </w:r>
    </w:p>
    <w:p>
      <w:r>
        <w:rPr>
          <w:b/>
        </w:rPr>
        <w:t>E. 3.8.1</w:t>
      </w:r>
    </w:p>
    <w:p>
      <w:r>
        <w:t>Tatkomponente a) Objektive Tatkomponente Der durch den Versicherungsbetrug angestrebte Deliktsbetrag lag bei rund Fr. 10'000.–. Die Beschuldigte wurde vor der falschen Anzeigeerstattung von H._____ über den Plan informiert (Urk. 221 S. 73). Auch diese Tat beruhte nicht auf ihrer Initiative, jedoch stimmte sie dem Vorhaben von H._____ zu und wirkte ohne Weiteres mit. Dass es beim Versuch blieb, ist nicht auf das Verhalten der Beschuldigten zurückzuführen, vielmehr auf die von der Versicherung getätigten Abklärungen. Deshalb ist der Versuch nicht strafmindernd zu berücksichtigen. Angesichts des Deliktsbetrages ist das objektive Tatverschulden als nicht mehr leicht zu gewichten.</w:t>
      </w:r>
    </w:p>
    <w:p>
      <w:r>
        <w:t>- 91 - b) Subjektive Tatkomponente Die Beschuldigte handelte mit direktem Vorsatz und aus rein finanziellen Motiven. Bereits im Zeitpunkt der Begehung dieses Deliktes war die finanzielle Situation des Ehepaars G._____/H._____ sehr schlecht und benötigten sie finanzielle Mittel für die Bestreitung ihres Lebensunterhaltes und desjenigen ihrer Kinder. In sub- jektiver Hinsicht wiegt das Verschulden leicht. c) Fazit Tatschwere Dem insgesamt noch leichten Verschulden angemessen erscheint innerhalb des weiten Strafrahmen bis 10 Jahre Freiheitsstrafe eine Strafe von 8 Monaten.</w:t>
      </w:r>
    </w:p>
    <w:p>
      <w:r>
        <w:rPr>
          <w:b/>
        </w:rPr>
        <w:t>E. 3.8.2</w:t>
      </w:r>
    </w:p>
    <w:p>
      <w:r>
        <w:t>Gehilfenschaft Der Tatbeitrag der Beschuldigten erschöpfte sich darin, H._____ nach der Anzei- geerstattung auf dem Polizeiposten abzuholen. Ihr Beitrag war untergeordneter Natur. Gestützt auf den Strafmilderungsgrund im Sinne von Art. 25 StGB ist die Strafe auf 4 Monate zu reduzieren.</w:t>
      </w:r>
    </w:p>
    <w:p>
      <w:r>
        <w:rPr>
          <w:b/>
        </w:rPr>
        <w:t>E. 3.8.3</w:t>
      </w:r>
    </w:p>
    <w:p>
      <w:r>
        <w:t>Täterkomponente Aus dem Vorleben und den persönlichen Verhältnissen der Beschuldigten erge- ben sich keine strafzumessungsrelevanten Faktoren. Hinsichtlich ihres Nachtat- verhaltens ist ihr Geständnis leicht strafmindernd zu berücksichtigen. Bezüglich der langen Verfahrensdauer und der medialen Berichterstattung ergeben sich keine Abweichungen gegenüber den bisherigen Erwägungen.</w:t>
      </w:r>
    </w:p>
    <w:p>
      <w:r>
        <w:rPr>
          <w:b/>
        </w:rPr>
        <w:t>E. 3.8.4</w:t>
      </w:r>
    </w:p>
    <w:p>
      <w:r>
        <w:t>Asperation Unter Berücksichtigung der leichten Strafminderung für das Geständnis und des Asperationsprinzips ist die Einsatzstrafe für das schwerste Delikt um 3 Monate zu erhöhen. Bei I._____, welcher in diesem Punkt wegen Gehilfenschaft zu versuch- tem Betrug verurteilt wird, also nicht wie die Beschuldigte der Gehilfenschaft zu versuchtem gewerbsmässigen Betrug, wird die Asperation um 2 Monate vorge- nommen. Die tiefere Sanktion für I._____ erscheint als angemessen, da er wegen</w:t>
      </w:r>
    </w:p>
    <w:p>
      <w:r>
        <w:t>- 92 - des Grundtatbestandes verurteilt wird und keinen finanziellen Vorteil aus dem De- likt zog, vielmehr im Sinne eines Freundschaftsdienstes handelte. Zudem wirkte sich auch bei ihm sein Geständnis leicht strafmindernd aus.</w:t>
      </w:r>
    </w:p>
    <w:p>
      <w:r>
        <w:rPr>
          <w:b/>
        </w:rPr>
        <w:t>E. 3.9</w:t>
      </w:r>
    </w:p>
    <w:p>
      <w:r>
        <w:t>Betrug und Irreführung der Rechtspflege (Dossier 11)</w:t>
      </w:r>
    </w:p>
    <w:p>
      <w:r>
        <w:rPr>
          <w:b/>
        </w:rPr>
        <w:t>E. 3.9.1</w:t>
      </w:r>
    </w:p>
    <w:p>
      <w:r>
        <w:t>Betrug a) Tatkomponente Die Schadenmeldung gegenüber der Versicherung betreffend fiktiven Einbruch- diebstahl und Einreichung einer Auflistung der angeblich gestohlenen Gegen- stände bezweckte das Erschleichen einer Versicherungsleistung von Fr. 7'665.80. Dabei handelt es sich um einen nicht unbedeutenden Deliktsbetrag. Die Beschul- digte wirkte mit ihrem Ehemann planmässig zusammen. In subjektiver Hinsicht handelte sie vorsätzlich und aus rein finanziellen Motiven. Obwohl die Tat bereits im Jahre 2013 begangen wurde, ist zugunsten der Be- schuldigten davon auszugehen, dass sie schon damals in schwierigen finanziellen Verhältnissen lebte und das Geld für den allgemeinen Lebensunterhalt für ihre Familie brauchte. Insgesamt wiegt das Verschulden leicht. Die hypothetische Einsatzstrafe ist auf 4 Monate festzulegen. b) Täterkomponente Aus dem Vorleben und den persönlichen Verhältnissen ergeben sich keine straf- zumessungsrelevanten Faktoren. Es liegt lediglich ein Teilgeständnis bezüglich der als gestohlen gemeldeten Gegenstände vor. Dieses wirkt sich nicht strafmin- dernd aus, zumal sie hinsichtlich des Einbruchs selber nicht geständig war und das Teilgeständnis nicht von Reue und Einsicht zeugt. Hinsichtlich der langen Verfahrensdauer kann auf das vorstehend Ausgeführte verwiesen werden.</w:t>
      </w:r>
    </w:p>
    <w:p>
      <w:r>
        <w:t>- 93 - c) Aufgrund der Tatschwere resultiert eine Strafe von 4 Monaten. Im Rahmen der Asperation ist die Einsatzstrafe für das schwerste Delikt um 3 Monate zu er- höhen.</w:t>
      </w:r>
    </w:p>
    <w:p>
      <w:r>
        <w:rPr>
          <w:b/>
        </w:rPr>
        <w:t>E. 3.9.2</w:t>
      </w:r>
    </w:p>
    <w:p>
      <w:r>
        <w:t>Irreführung der Rechtspflege Dieses Delikt weist einen engen Zusammenhang zum Versicherungsbetrug auf und bezieht sich auf die Anzeigeerstattung bei der Polizei betreffend den angebli- chen Einbruchdiebstahl. Die Vorinstanz hat zutreffend darauf hingewiesen, dass es sich bei dem zur Anzeige gebrachten Einbruchdiebstahl noch um ein eher ge- ringfügiges Delikt handelte, weshalb die durch die Anzeige ausgelösten Ermittlun- gen nicht besonders umfangreich waren. In objektiver Hinsicht wiegt das Ver- schulden daher leicht. In subjektiver Hinsicht liegt direktvorsätzliches Handeln vor. Das Tatmotiv war letztlich finanzieller Natur. Die Anzeigeerstattung bei der Polizei bildete Bestand- teil des Konstruktes im Rahmen des Versicherungsbetruges. Betreffend die Täterkomponente kann auf die Ausführungen zum Versicherungs- betrug verwiesen werden. Infolge des engen Zusammenhangs mit dem Versicherungsbetrug erscheint es angemessen für die beiden Delikte des Betrugs und der Irreführung der Rechts- pflege insgesamt eine Asperation der Einsatzstrafe um 4 Monate vorzunehmen. 4. Fazit Sanktion Die Einsatzstrafe von 6 Jahren für das schwerste Delikt der Gehilfenschaft zu Mord ist um folgende bereits asperierte Strafen zu erhöhen: - 3,5 Jahre für Gehilfenschaft zu qualifiziertem Raub (Dossier 1) - 1 Jahr für versuchte Erpressung (Dossier 2) - 8 Monate für Raub (Dossier 2) - 4 Monate für Freiheitsberaubung und Entführung (Dossier 2) - 1 Monat (je 15 Tage) für Gehilfenschaft zu Urkundenfälschung und Wider- handlung gegen das Waffengesetz (beides Dossier 2)</w:t>
      </w:r>
    </w:p>
    <w:p>
      <w:r>
        <w:t>- 94 - - 3 Monate für Gehilfenschaft zu versuchtem gewerbsmässigem Betrug (Dossier 5) - 4 Monate für Betrug und Irreführung der Rechtspflege (Dossier 11). Es resultiert insgesamt eine Freiheitsstrafe von 12 Jahren und 2 Monaten. Daran anzurechnen sind 1564 Tage erstandene Haft und vorzeitiger Strafvollzug. V. Zivilforderungen der Privatkläger 4 bis 6 Hinsichtlich der allgemeinen Voraussetzungen für die Geltendmachung von Schadenersatz- und Genugtuungsansprüchen im Strafverfahren ist auf die Aus- führungen der Vorinstanz zu verweisen (Urk. 221 S. 152 ff.). Die Vorinstanz hat die Zivilklagen der Privatkläger 4 bis 6 abgewiesen (Dispositiv- Ziffer 12). Die Privatkläger 4 bis 6 beantragen im Berufungsverfahren die Zuspre- chung einer Genugtuung der Privatkläger 4 und 5 im Betrage von je Fr. 25'000.– (Urk. 223 S. 3, Urk. 224 S. 3) und der Privatkläger 6 im Betrage von Fr. 12'500.–. Bei den Privatklägern 4 und 5 handelt es sich um die Eltern des getöteten J._____ sel., beim Privatkläger 6 um dessen Bruder. Die Privatkläger 4 bis 6 begründeten ihre Genugtuungsforderung gegenüber der Beschuldigten damit, dass sie gemeinschaftlich mit H._____ und I._____ an der Tötung, dem Raub und der Freiheitsentziehung des Opfers J._____ beteiligt ge- wesen sei (Urk. 144 S. 28 f.). Ihren Genugtuungsanspruch machten sie aufgrund der Tötung von J._____ sel. geltend und begründeten ihren Anspruch mit ihrer äusserst schweren Betroffenheit durch dessen Tod und die Traumatisierung durch die Art und Weise der Tötung, das verursachte Todesleiden (Urk. 144 S. 26 ff.). Im Berufungsverfahren liessen die Privatkläger 4 bis 6 ausführen, dass sie ih- re Genugtuungsforderungen mit dem Verlust eines nahen Angehörigen begrün- den und nur für den Fall geltend machen, dass die Beschuldigte wegen Beteili- gung an der Tötung von J._____ sel. schuldig gesprochen werde (Urk. 255 S. 13). Dagegen G._____ betreffend J._____ sel. kein Tötungsvorwurf erhoben wird und auf die Berufung der Privatkläger 4 bis 6 betreffend Schuldspruch von G._____ des Mordes (bzw. der Gehilfenschaft dazu) mit Beschluss vom 8. Juni 2021 nicht</w:t>
      </w:r>
    </w:p>
    <w:p>
      <w:r>
        <w:t>- 95 - eingetreten wurde, sind die Voraussetzungen für eine adhäsionsweise Geltend- machung von Genugtuungsansprüchen basierend auf einem Tötungsvorwurf nicht gegeben. Die Privatkläger 4 bis 6 sind mit ihren Genugtuungsansprüchen gegen G._____ auf den Zivilweg zu verweisen. VI. Beschlagnahmungen Die von der Vorinstanz in Dispositiv-Ziffer 5 getroffene Anordnung betreffend die mit Verfügung der Staatsanwaltschaft I des Kantons Zürich vom 5. Februar 2019 beschlagnahmten Gegenstände blieb mit Ausnahme des UBS Memory Stick, Da- ne Elec (A011'118'539) unangefochten. Im Berufungsverfahren beantragt die Be- schuldigte die Herausgabe dieses USB Memory Stick an sie (Urk. 240 S. 2 Antrag 1h)). Zur Begründung machte sie geltend, dieser Datenträger enthalte einen Ent- wurf zu einem Fotobuch, welches sie für ihren Partner habe erstellen wollen, da- gegen keine tatrelevanten Informationen (Urk. 256 S. 33). Die Staatsanwaltschaft hat nicht gegen die Herausgabe dieses Datenträgers opponiert. Der fragliche USB-Stick ist der Beschuldigten daher nach Eintritt der Vollstreckbarkeit heraus- zugeben. VII. Kosten- und Entschädigungsfolgen Die Beschuldigte wird im Hauptpunkt der Gehilfenschaft des Mordes sowie zahl- reicher weiterer schwerwiegender Delikte schuldig gesprochen. Von verschiede- nen weit weniger schwerwiegenden Vorwürfen wird sie freigesprochen. Sie wird mit einer langjährigen Freiheitsstrafe bestraft. Unter Berücksichtigung dieser Um- stände und Gewichtung der Schuldsprüche und Freisprüche insgesamt erscheint es angemessen, der Beschuldigten die Kosten des Vorverfahrens und des erstin- stanzlichen Gerichtsverfahrens, mit Ausnahme derjenigen der amtlichen Verteidi- gung, zu drei Vierteln aufzuerlegen und zu einem Viertel auf die Gerichtskasse zu nehmen (Art. 426 Abs. 1 StPO). Angesichts der schlechten finanziellen Verhält- nisse der Beschuldigten sind aus Gründen der Resozialisierung der ihr aufzuerle- gende Anteil der Kosten des Vorverfahrens und des vorinstanzlichen Gerichtver- fahrens, soweit er nicht durch Beschlagnahmungen gedeckt ist, zu erlassen und sind die Kosten der amtlichen Verteidigung definitiv auf die Gerichtskasse zu</w:t>
      </w:r>
    </w:p>
    <w:p>
      <w:r>
        <w:t>- 96 - nehmen. Die Kosten des Entsiegelungsverfahrens GM180003-L in Höhe von Fr. 500.– sind auf die Gerichtskasse zu nehmen, da das Entsiegelungsbegehren abgewiesen wurde (Art. 82 Abs. 4 StPO; Urk. 221 S. 159). Im Berufungsverfahren unterliegt die Staatsanwaltschaft mit ihren Anträgen (ab- gesehen von einer geringen Erhöhung der Strafe) praktisch vollumfänglich. Die Beschuldigte unterliegt im Berufungsverfahren bezüglich ihres Antrags auf Frei- spruch vom Mordvorwurf. Sie dringt mit ihrem Standpunkt bezüglich der Qualifika- tion des Raubes in Dossier 2 durch. In den weiteren von ihr angefochtenen Schuldsprüchen wird die vorinstanzliche Verurteilung bestätigt. Ausgangsgemäss sind ihr die Kosten des Berufungsverfahrens, mit Ausnahme derjenigen der amtli- chen Verteidigung, zu zwei Dritteln aufzuerlegen und zu einem Drittel auf die Ge- richtskasse zu nehmen (Art. 428 StPO). Aus Gründen der Resozialisierung sind der Anteil der Kosten des Berufungsverfahrens, welcher der Beschuldigten aufzu- erlegen ist, soweit er nicht durch die Beschlagnahmungen gedeckt ist, zu erlassen und sind die Kosten der amtlichen Verteidigung und der unentgeltlichen Rechts- vertretung der Privatkläger 4 bis 6 definitiv auf die Gerichtskasse zu nehmen. Das Honorar der amtlichen Verteidigung für das Berufungsverfahren ist gestützt auf die Honorarnote von Rechtsanwalt lic. iur. Z._____ vom 10. Juni 2021 (Urk. 258) auf Fr. 30'000.– festzusetzen. Angesichts des sehr grossen Umfangs des Verfahrens und des entsprechenden Aufwands ist die Gerichtsgebühr für das Berufungsverfahren im Rahmen, welcher gemäss § 14 Abs. 1 lit. b i.V.m. § 16 Abs. 1 GebVO bis Fr. 45'000.– reicht, auf Fr. 30'000.– festzusetzen. Die unent- geltliche Rechtsvertretung der Privatkläger 4 bis 6 macht für das Berufungsverfah- ren eine Entschädigung in der Höhe von Fr. 19'384.30 geltend (Urk. 252A). Der eingereichten Honorarnote vom 28. Mai 2021 lässt sich entnehmen, dass für den 22. Juni 2021 als geschätzter Aufwand 8 Stunden für einen weiteren Verhand- lungstag einberechnet wurden, was angesichts des Umstandes, dass an diesem einzig die Urteilseröffnung stattfand, entsprechend zu korrigieren ist. Die unent- geltliche Rechtsvertretung der Privatkläger 4 bis 6 ist somit für ihren Aufwand mit insgesamt Fr. 18'000.– zu entschädigen, welcher nicht nur im Zusammenhang mit dem vorliegenden Berufungsverfahren, sondern auch mit demjenigen gegen</w:t>
      </w:r>
    </w:p>
    <w:p>
      <w:r>
        <w:t>- 97 - I._____ (Proz. Nr. SB200228) anfiel. Entsprechend sind die Kosten je hälftig im Umfang von Fr. 9'000.– auf das vorliegende sowie das Berufungsverfahren Proz. Nr. SB200228 zu verteilen. Es wird beschlossen:</w:t>
      </w:r>
    </w:p>
    <w:p>
      <w:r>
        <w:rPr>
          <w:b/>
        </w:rPr>
        <w:t>E. 8</w:t>
      </w:r>
    </w:p>
    <w:p>
      <w:r>
        <w:t>Juni 2016 die Wahrheit gesagt zu haben, präzisierte jedoch, es stimme nicht, dass sie den Kaufvertrag noch nie gesehen habe. Sie habe diesen am Freitag geschrieben und diesen I._____ auf die Probefahrt mitgegeben (Urk. D1/05/02 S. 2). H._____ und I._____ hätten ein leeres Formular aus dem Internet gehabt und sie habe dieses in V._____ auf dem LKW-Parkplatz am Feldrand ausgefüllt. In diesem Punkt habe sie gelogen (Urk. D1/05/02 S. 3). Sie habe das Formular auf- grund der Fahrzeugpapiere ausgefüllt, Name und Adresse von U._____ habe ihr I._____ diktiert und den Kaufpreis angegeben. U._____ sei dabei nicht anwesend gewesen (Urk. D1/05/02 S. 4). H._____ habe sie am 3. Juni 2016 gefragt, ob sie mitkommen könne zu einer Probefahrt, I._____ wolle einen Lastwagen kaufen, sie müsse fahren, denn sie müssten ja auch wieder nach Hause kommen. Auf der Probefahrt habe H._____ sie angerufen und ihr mitgeteilt, dass I._____ den Lastwagen gekauft habe und dieser nach AA._____ überführt werde. H._____ sei dann mit U._____ zurückge- fahren nach V._____, sie sei I._____ nach AA._____ gefolgt. Dort sei der Last- wagen abgestellt worden und I._____ sei zu ihr in den PW gestiegen. In AB._____ hätten sie H._____ getroffen. In AD._____ sei I._____ ausgestiegen, er habe dort sein Auto parkiert gehabt. Sie und H._____ seien nach Hause gefahren (Urk. D1/05/02 S. 5). Den Umstand, dass keine Begleitung durch sie bei der Pro-</w:t>
      </w:r>
    </w:p>
    <w:p>
      <w:r>
        <w:t>- 19 - befahrt erforderlich gewesen wäre, konnte die Beschuldigte nicht erklären. Sie sagte lediglich aus, sie habe dies nicht hinterfragt (Urk. D1/05/02 S. 11). Sie habe keine Unterschriften auf den Verträgen gefälscht (Urk. D1/05/02 S. 31).</w:t>
      </w:r>
    </w:p>
    <w:p>
      <w:r>
        <w:rPr>
          <w:b/>
        </w:rPr>
        <w:t>E. 10</w:t>
      </w:r>
    </w:p>
    <w:p>
      <w:r>
        <w:t>Monaten etwas tiefer ausfällt als bei der Beschuldigten.</w:t>
      </w:r>
    </w:p>
    <w:p>
      <w:r>
        <w:t>- 87 -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